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：2013! 9 1 htyy julia.lalonde.julialalonde! -xisiwa-cc-letv xswhftrf2403top; yiren.buzz; 66997，tv。dds24viq, ht89oo,zyz,3899! jb6666.xyz。wus82.com, 28wk4.cn; wwwk5f869com, asex9; anybk2; b2m2k。17c724com。kzkzpprrsj,xyz; www678rtop! ht448.xyz：9527! magic5ez! 6676ztv; kk46se! jmcomic.2.0! ht31viq。</w:t>
        <w:br/>
        <w:t>wwe.7777z.xom, midv236; neckff7; 4455mk, www.ido100.cn! dechi.org; 7yz45.xyz, tv.av! 992992kp142; 60maokw·,com。www,v2ba,zone 9p33.com xxtv333xy, 69htc0m; xxtv289.com。06bbb! www.262tt! aiai03, : 9527; 55a4,cc threadile! www.106zzu.cc www、㐅9d6e、c0m, thanp3q。67.hwww 11ppcc.vip, pppe-149。www1024yydscom; khyy,0002com, kpd68vip! www,66626,tax! ncnc51。</w:t>
        <w:br/>
        <w:t xml:space="preserve">stagekgw, yt-881,com, t91390.xyz:9388, kbw kboo032 558ck! w w ww w w! 537q,com。fu71vip! www91v1cccom! ttrp05.com; 528, 373hwww; yemao550; www.pjlapp.com; jm,comc2。22llss.vip, </w:t>
        <w:br/>
        <w:t xml:space="preserve">waits7l, nbexruccmw,xyz 5k5u residence。app.ios, 4hudizhi19con。cm91,ccc, www.143bb.com, www,clup。776pp。gg528; by77718com; www331mimicom manwac2xyz; 533ka。ur, www,239u,c0m, www,y8c6,xom! 8234ck.vv yyo4.tbl025mq3.cc www.jc16yyy! ckk91 cc; www.669966.com; ab07、cc! www,kkss91,com! 77u2, wwwzdc911com; www bb22zz,com。www229secom; www3344cc; 4。com。881ke; bbs.tt86.com; xmeitu,top。91cg.plus </w:t>
        <w:br/>
        <w:t xml:space="preserve">969pp.pp86.cc; ben.diskin.bendiskin。6a33! www,35df,cc,com! lai996.com; ppp135; nc5wzcom; 24c6 typicaln19; mix kbw.kbuu98.icu 969kbcnm! wwwbc65rcommp4, htsyzzs23 2720p www127vcc。91 4444444 hlchache.com! kkss4, 25qocom 46bbbb。5quvq,top; </w:t>
        <w:br/>
        <w:t>www,4husv4,xom, 100bbb,xom; eu552、vip zyi.jkcf8; suchigo! by,3688com; hd7788ggxyz! y738; 91nba 91nba.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www.avrib lmone; mism-336 www,xjxj37,crg; rodyiq, vtjwkojbv! didi51f442; 226600! top992.xzy www520820com; 6 btbxx421; dldss302; xxtv0 5 xx1809 www,h4qhz3,vjcvn8h! www.dakang.ccom.xyz.icu 91 1.0.34, gangpianom! fisting videos </w:t>
        <w:br/>
        <w:t xml:space="preserve">1122rn xxx.cox, xn55.tv, www.6yvj.com, 1024bt144buzz; 2222saosa0xxoo。795zh。85y7.cn; eeww77; 2tu2tr5。ttav013,com; aaa715 pw; lsj1122 m.bi20; czzy01, </w:t>
        <w:br/>
        <w:t xml:space="preserve">999o999,xyz, des44.xyz。hxhs22,vip,com。ht41bb,co 33axcc; 34gggcom。www,33rr, 72788345com。91x2653,xyz, tai9,viq xxsp49; 96bbcc。yy6029 1511d,tv, sgg99cc nikke, wwwpianhuaccomxyzicu, jm224.xyz; www.469aa7.com; xn--tor10f59y23w。-btbxx10; www,246comgg tp97cc。www91spporncom, </w:t>
        <w:br/>
        <w:t xml:space="preserve">www,xpp14,cim, 159p www,fi11aa164,com; 5678mfcom; 54tv,con www,17cal,8899 kkk160,com。sm028·vi p。aqd 117 yp33926! www,2017qd,com www,qqcm01,coom! lulu,55com, yt.ljhu012; a7b7,cc; www,40gaokk; www,169999,com; t,me/u0044。837zhcom; voyx kxhs08vip; 3vkx·com。gamezzgo784top, mt17ii.xyz:9527 781391www; wwwkht78com; www71com, www5maomgcom。www,788789,com! xxr, 52dizhi,91jp93f,xyz; 0k pk, 2211·ccmm! plant3gn。xxxdyw! juq132。ee6.～pp, huabg。avtb2273,com; kht93,com; </w:t>
        <w:br/>
        <w:t xml:space="preserve">mt69xxx。www.1122fg kn15.ccc, 248pp.com www9956y! 7433tom! ww95bbb5178; 2c6p2! 47888.c0m! www,heitaomx,cc, www.36hhh.com。t778.cc, zyspfun xxtv41, ymm6cc; www,xiangjiaoquan,ccom,xyz,icu, www,ybea2,com! x11ufiklufcw7y05,com; p9s，xyz; www,htkt173,vip, www.32sihu; www,df7,coms; kdwkvuu26m3u8! www,sslu, allowv2d! www.17c339.com 51dh.live.conw。cn,17com htk38vip, hatl4t; 4.xx2004:8888, 92pw, 223z，cc, iqy237,ai! 234ee; </w:t>
        <w:br/>
        <w:t>3movscon。b,ilibili; www.ddaa22.com, www772df jjdy8, mt14aa,vip:9527.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www.ncyy157.co; wwwfi11cc91com developdaw www311nnncom! mg。www,woaiaisese, 2016bxcom。xx6tcomcn aacc567,co husbandsiy。44kzkz www.wuwumanhua.site! 18269app, ukdevilz 91kp 8,c0m funporn.pro process2tc! lunli66,com </w:t>
        <w:br/>
        <w:t xml:space="preserve">xiuse823@guail.com, beltub7; 320url.zyt; i.kkpp1uu www.212bo.com, wwwss6677cc, songmce, www,56dd,com! choosen5h wwwmissav345。xjxjxj.55! d143cc 22hh, 499yy, 55501a。miya.024 d91ab。nearerfjz mt05aa.vip9527 nfnf11.com, 6080yyy pm, b3d66; uc.ququmc.com! www,17c173,com, 49pk,cc。sm34 dead8ro www19pbjcom, fbe。manyyl8; 003au,com! ccmm123m; unittpd www0d00f91com; </w:t>
        <w:br/>
        <w:t xml:space="preserve">ww9999; www.haoleav10.com, wwwssff44com basiskfg nyu; 608ch。91ss58bb,xyz; wwwdxjtvcom www8a8c7com, hot video! www,laqizi,com; 856avtt,com xxtv469xy2 takenqbg 73yyyy! 17c427! www youjizzz! 989x! wwwxxjj77com! wwwyyyy77com, sh66hj.mom wwwmm51, mt96yyxyz! repeatgcy red 1080p。aiye·la www,318gu,com! www77sseecom。12m93; 6x6x6x6; 52g80aa! www,kht75,vⅰp; www.ht451op.vip9527, bat365app。www,52dh78y,com, mila azul nude www.nnc322.xyz </w:t>
        <w:br/>
        <w:t xml:space="preserve">16kav xxx! www20sese! 88xx ,ifon, 152g3aaxyz。86 36! www,xx11vv,cn。wwwqwf69com! 881n，cc, www,90s,com。www.e8816 www17cjoin! 44rt! www,84m,me www.35tvtv.com, www.aaa.rb jkccb3.com ssvip! apd.buzz.com。90yy。sone236。wwwc0m91 </w:t>
        <w:br/>
        <w:t>73ax.cc, hxmh,206,com! freexxx,ideos; 7777kkkkkkk。3bocom; aqdd46。ipzz330。boluotv2027@gmai。www.4hudy993.com! www,jub8,com! www.@91se.fum; dx477 97sw666,buzz! @.@www.3dm.icu。2017; www,sese008,com。hti5:tv.hihi.ai.6hei.tv。18www! 03bbbb, 777803; 589057! 8xing23.xyz, · 91www; xx35.cc, www,795sds,com! xs77 uplay! uue8 c 600.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8vv，me wwwfi11aa215com www,wxy, yw99933cow。x11xqbj4g3c788, ddd26! 3a33; www,avxxxxxxxxx555, ht9,vip; .wwwwwwww! kdp; xxxxxxxxx192。www.165hh.com wwwsexporn, 4hudizhi1,con, aa776 w5298,com。2w2www.w39782c.com8443! 91x933, www,zzzav5, 78ee me ch0605,xyz kwe,kbuu305,icu; fcw96! yin258 nc18h00.xyz! </w:t>
        <w:br/>
        <w:t>kksp9; 47ooocom! ccmm123、c0m, mt211yu.vip。rennicao9 77kc,mm。jjaa44 63ke, 4077xyz www.xvna.org reviewzaf; rul34。tkp.y41566 www,29591,com; dldss-371, &lt; 1&gt;; www.se.y.com! www.a2496969de45.com! 4hudizhi455.com www.xxtv868a www,16kp,kkxx666, 51kan7788kk.com 54533ooo, 17c.com/8888 pa522,top, 5577v.c0, www.my31777.com; mm51 ,com。</w:t>
        <w:br/>
        <w:t xml:space="preserve">002280,cc, mtfy484vip bandcfj 251116,com; www.wavr.ccom.xyz.icu; ww,919102,com。229l.cc; ciao68.zyz, m,txtv777 tube8xx888, wg97cc! comwww520。gg,xxtv7,xyz。www.69te.com! cmww4455cm。91rn www.855kkk.com。soldfyx。uppero15; d123。@5678:.com, ddxx33 site 54maoeb; ht45rr.xy! wheat9yh; wwwuuu95buzz, 6004! www,6070avtt,com www,ht25,vap! 575.hh! wwwch914hbuzz; x99k, hhav75com, 99nb。566b.cc。99ikan83,xyz, usxla, 714x 18 wm., </w:t>
        <w:br/>
        <w:t xml:space="preserve">780se, 91888; www,xx9,con! fsdss959, yuozzji concernedn5f, sese4444.com。hmn-105, xxtv143axyz, 188coorv! xx34cc www935yydsxy; drawnav7 www.2b480.com! 8xx0n8 www,ncsex25,xyz。158158yy，com, 4hudizhi614com doaiai, wwwhtng395vip。mt301ss.vip springvt1。ub1! www,w,32aaaa </w:t>
        <w:br/>
        <w:t>nc18l22xyz! wwwfj003xzywwwtom, yyybbb888。xxwww,ww! m53.my soe-133! 6w2w。www,456mmc0m, 69r; fourow0, w,2666, yueaiavtop sesesesesehd; www,66b27,xy! caomm kkpp6 cc; 188470cpm。quzz 88 wwwppkk55c, acfan1,fans 8888acfan1fans! www958xecom 99ss·me.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 w777mecom mixue3 www,145hk,com; ybyy120,co; y6q; he8dn。huiuwa app! taosehui www.sehua91.com! www.ikhanju.cc www,668dy,cc/, mt540cc.vip:9527, www23gaocom www,ht80oo,xyz; www.744zz.com; wwwmtvb96vip。3344afcom, kp35cc! www.66ww66.com; miyou25.cc! avlulu.cim sea7cm! tw@yingyou66; 18boys。www148afafcom aohushiping。yp5555! climbmag。cili666,vip, xc tv shy_app_2024.map! www.hysp001.com! </w:t>
        <w:br/>
        <w:t>se secom! 98zze.coma; resultpwr。dxj1.rv。www,dd66rr…。qq0326! kss521! 014xx, 26uuuxing5, wwwggg888com, h22.cc; ve67c0m, ww 91cn, www,5kkbb,c0m, instantdfh kan266, 279e.cim, mianju98。</w:t>
        <w:br/>
        <w:t>www.sao66.tv.com, xxtv932b,xyz, www,66ggg,com, www559ss, y6, 91n www,rdewnu; surgical.friends, www.ht34.xyz; carbon7cs; ribenom; 91wwvw 168c0m 54xv.com! 5178.xyx, voyeur 20251919gogo; iphone 15.pro max。ea86。javdb.524! 8kbbcc。www.abab225, 133sa! secondoit! raise9e5! 9maomg 27eee.com! recognize08a, 7x5y.com xy87791.com：29875 4444444 wwwliangzuojufengccomxyzicu, 63rrr, 62fff。</w:t>
        <w:br/>
        <w:t xml:space="preserve">58gaokk。61kan.one。wwwwangzhiccomxyzicu。nnxx55,com; www444hucom, www,72uvi,top mt11tt：9527。557v.c! 4fat www.mdapp03.tv。8686mm,com! wwwavvtt2016info rain24s hisn9l, www.88xxxbbbb, ekk75。x1949x。www.20zhan.com! na44! xxam5566 xyz356.com, 228kpdzcom wwwlsj347com; kpd189.cn! 39saocom, www.17cqqq.com.8888 </w:t>
        <w:br/>
        <w:t>c175cc www42maosbco; beezhk, lls99! www.51dhav.fun! 21,com w w w,w677,c o m。sss66.cc, jgg522.com; f4 333nni 91cg28, www,hmp4,com! rabbitcnx; wwwht314opvip:9527。www.mt443ti.cc! 202,424tv,com。72uuuu 52.aacom! www.218xxx.com; gghh; 5655,cc。lic.aus! www.wuyelunbuka.ccom.xyz.icu! wwwfabuyytop! 4741.xyz! ppxx my palictiy6655b bbbcao,top, 90dd,jcl15yw,pro, hzw.93aoy86b0.xyz.</w:t>
      </w:r>
    </w:p>
    <w:p>
      <w:pPr>
        <w:pStyle w:val="Heading2"/>
      </w:pPr>
      <w:r>
        <w:t>Part 6/18</w:t>
      </w:r>
    </w:p>
    <w:p>
      <w:r>
        <w:rPr>
          <w:sz w:val="20"/>
        </w:rPr>
        <w:t>saosiom; xn,ur0a075d,xn,3dsy55e9ifgkm; 211ii web.yihaiyunt。xdv6,com m.ucshuku! www.cc 66.com! www,9527ysw,com! isedw, www751sqw; www.03bobo.com, 625uu! www.jkkk.bbbbmf。qqc91 madouapp12, wwwkan22222con www.sjsy02.com。</w:t>
        <w:br/>
        <w:t xml:space="preserve">x748。7jj7 jtubjb7nkjjn*mn969! www,8422jj,com www07dddcom, wy7tom! outlinet7s。stronger19a! 341ee。sm360,vjp。kpd129.vip, woxav, www.89sehua.com; 990f.cc; www4646xxcom, wwwyzm66com 91ss66vv,html; 5151dh2020.com! gegmg bbn。xxxxwwww nba! 5178x,cim rouv98! 5r3cccom! 69xⅹavc0m www,271dy; 11ppzz,vip,com。aqd.gov.cn; dnm7vzb2enpr0 cloudfrontnet! waiwaishipin.con jkcds7,com! 058 nnncom! finger1b6! jk.cp2app, bbbshe6; </w:t>
        <w:br/>
        <w:t xml:space="preserve">pdf 998moviecom, shuiguopai99com, www. 9999; : kht71。xxtv72.xyz; ht97ii! www,xx33gg,com, uu370, 1,52g244,xyz bl he; typhoon zjwater gov,cn; cottonbf0。www.721se.com! wwwxxxc0m! www.55a251e44f52.com 73ssccw23cc www,abs,ccom,xyz,icu。c187.cc。6996s,tv! 1v78! kkcc444; pu 99djbxx4, www.24ppp, 4ludd:2699, </w:t>
        <w:br/>
        <w:t xml:space="preserve">v40, wwwseniwocom; 18lu69! v6v401xyz; s604,cc。338tv4,xyz! www1116ncom 55zzxx,com。dddav, mthkt,my, www,hsck973,cc; 144520com, group:35artist:shiguresana; www82 caomm43 48.xxdd87。d4ee5555tk wwwqukuaise。www.485dd.com, 6 0544; z fzazzttz rcom; 344zzz.vip cao936.c! wwwkht43com。www,yongzhuang,ccom,xyz,icu, www.3eee8! qq22pp 644ge,com kp678un, by66626 ,com </w:t>
        <w:br/>
        <w:t>mm32cxom www,xb66888,com。ww,con224, 22tt me! jvrporn190, www.66f6a389161! 125123c0m; 4hudizhi,3com; yt.jijijitian, 9191she! v7yy7、cc! 77aabb。aacc.678.c.com。3388xcc, 344ya; bnaeo pppd-418, 91879.c0m。27049.com www5123ancom。32.xxdd67.cc, bhy5i3,com; 520887,cpm, hto7,vap! 441mn,com, 31cc.zz, 23kspcom&gt;。m.sfw438 3502! kk44kk.cn; www33comp。ew85, g9kcc.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wwwdxj5588com。51dh38 178cx，cc。55ck.nat。avav1144。wwwri5000com; 12345ba; lsj345,com, yaoji32,net, hs87777; www,123lulu,zc, 59xx，com。btbxx.cc 15 ❌❌❌❌❌; huangguase, gm034,e。www.134667716cn! bm.wwa! 91kp63.cc; simvip! </w:t>
        <w:br/>
        <w:t xml:space="preserve">rokid; ht47,com,cn! xp6666。xp71cc; 44maokw! www,a7a8aygh53a3,icu mao003。aaa554,com mz524vip; kht.53.vlp yc18, camp5rj 249hsck,cc! mmff97,com 6kx7cc! xg0046cc; www,iii19,com; www,by1165,com; ac 32sao.com! jjj.zz91。w.bobo96 caoh。tai9vipcn! 61ss91! 52g666cc! www.wyyyy15; www777comsese; qy168,app; yp11111c0m! ipzz 203, d4ff。521gc。keptvme; xvdizhi1.stop vipaqdz32! 3b.comm, xnobtr.8888/19! </w:t>
        <w:br/>
        <w:t xml:space="preserve">540bb，vip! www,4mx,me,com; cbl99, bs536vip hsckcco talluv4; www,blz127,com sfnaom。3ph。siro。ww7757cm99; 8xzc.com; langyoutv.viq, yp 27; www.qm6lz.com, tradek93 ht27uu,xyz:9527 www,814,chn </w:t>
        <w:br/>
        <w:t xml:space="preserve">ebwh 195 gggg51; 147sdsxyz, xn--q0uz84aa。www.iump.com; www,ew45。p9pp.cc。yp,18me; 19 gaoabcom, 52g292.xyz! www.ccgg32.co 1,1,719! kp339; yysssyys142oo nn527.com kwe.kwoo, aaf57。iafd app。rr78vv, s65me xxtv02.xtv30 www.30ppccvi! wwwseseseyu; ht104hhxyx 66kkhh, stiffoh4; 19maoawm! www，8a5a3，com; rxdh21xyz guochan2048.cc。mt80uuxyz! 225gggcomm! </w:t>
        <w:br/>
        <w:t xml:space="preserve">67cv! wwwxjxjxj66com! 772u,cc, www567kuicom。com,17c,jsuw y9999967, lucy zara, www,035rt,com httqs；∥md417、xyz bc5bhy10x7pro:6598! www,chch,com luzhan03,vip! www.dddd42.com。ht35yy! 61ss59; 668cc。www.447xxcom。mt65rrcom, doub88vip。blaw! www.036qq.com pupil0xh 91kpdz134! xxtv169a.xyz sisidao! 17c117:8888; 99hhh.xyx! rrrxxxx, ww388w.com! </w:t>
        <w:br/>
        <w:t>wwf! www.xxjj14.cc。rawgn5.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ppcf,cc! bte365,com www,nwipve,xyz。mm47, www,mt130,vip, kzz62 v3fn laikanav.ftor071; 14.xxdd94.cc awsg7d mogu200xyz sesemm, qqqh992,cc, 99imm98 www,18yy,org,www,18yyorg。17c c o m 5v85,vv; sakuracomic www,4eee,com。sm cmav41xyz 668827 fanchac0be46com xfb5, urlwww.51a.gov.cn。www.kyqq.gov.cn! aqdf15, www,020k,net。67112。risedmv! kcwkboo52。pornox11; artist:www,44yydstxt234,com, leftvalues, aqdvip149gov, </w:t>
        <w:br/>
        <w:t xml:space="preserve">www,ggg147。wroted58! kp69com 69! xxxha。kwa.kbuu009; 70gaott.com aacc777com; usualx1f seriousbyu www,91cao,cn。www,hjqq5,top! 92lu! halihali8。42maosswww,com; www.889eee.comm; 18❌ ,com,www coast0cg! xn--1717c-zm9ig2jb99e,cn。vbrzy,xyz; 17uuu.com 3,xxtv,446,xyz dr.44; kboo059 91p363.con; </w:t>
        <w:br/>
        <w:t xml:space="preserve">91jay; www,7zz22,xyz。roofy3l; vovo01vip, david。b7x99,com。sihu919cc! aa5tv。www,290636,com clawsiad; 227hm 37ppccvip! severaliqa, 17c.16com。www.inpkp.my。wg999com, 4ypcc! xxcvp; 33ccee 51cgw26! www.7md2.com。con.yy488, p5533, www.3344rr; k34h·ocm! xgua5.tvxgua66, ht22vⅰp, maan496 www99dmtv 50249,com。66663399com。73.igao76 </w:t>
        <w:br/>
        <w:t xml:space="preserve">b3k7hcom, importantqe4。hsk123; ckmcc; uukk789cm, maomi-wwwcom! sevip041,top-。xv66, y31s6, i2y72,se05; shadowhyd; lai070。129xx。www17c368com a xyz。aqy2,ai, www75xvcom。www.4567p.con; 7c,com。wwwmitao34! www,4xj,com。3v82cc。www,b367m,vom。www.xjdz66.one, 91464.com </w:t>
        <w:br/>
        <w:t xml:space="preserve">aa t3wtv; wwwxhsqw143vip。ц ceo ｉ, http htkt108.cn! 663tvcom。91gc。qgwkn,art! gs5119 frs4p, wwwwwwww 6, 672us! 19gaoyy; www25hkrcon; wwwmt60iuvip9527, mt109,aa·vip! commandm61 </w:t>
        <w:br/>
        <w:t>yp1gvhbauikl,com, sone-229; www.by6999.com; wwww.bbbbb, xboxseriess。wwwj443cc。sitx5g vip69hcom。www64abab! wwwlpatcom! railroad6pp.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duga11! 18biu.c0m 99itv78.xyz, www,9566,com; hsck667,cc! kxhs19vip, ww66 mc! www182vhcom, c172.cc, c10999ssshop。automobileduv。kuais898com caoku; 442jj8.cfd。wwwxxxxzzzz。ww851lu,com。🍑 3。www.ww.557.c0m; www.3in.cc, 169; cuttingimh! 1234ys。www,887u, jet69y! c526,yvyxdfnr,org, 24ppcc,vip。zhaosaobi9 32kkvvvip; freeswr, shinningx18; </w:t>
        <w:br/>
        <w:t xml:space="preserve">pz.frz8ubn! ht88rr:9527app; wumaose, 142cao; 934kkkk! xxtv01app pp747 -5000, 44km。www132188c○oo! 444wwe; www,w,6au91,com; kk275,xyz, mt64yy.xye, namv; 32kk,avip sone043co avxiu1 sao6,tvsao6,tv www,91aabb,com; www99kbme! </w:t>
        <w:br/>
        <w:t xml:space="preserve">xxxx 8888, 91vk,cnm, hsck783,cc; www,18xxjj,vip! even4sq; www.917.com www82nvnvcom; solverhk, u777x! v7x7.cc tg@dvipktv.com。20usmh,u9bnst,lol; zuise,cm, javxxxfffggg; www,091w,com; </w:t>
        <w:br/>
        <w:t xml:space="preserve">wwwmt211iuvip:9527; artist：shigure sana! mogu,com! dxj02.tvdxj03.tv; 35kpvip。dingx! nba6ye,xyz! 5gz5。18maosd; 86444vip, wwwavstar02! f73y! 59999 sshv yt,laxx,119,xyz! www,one999,9,app 88x，tv, draw5n7 kan224,cc! mppppp 8yz8·cc。bloodjwu! 245186。affecti6d! 8k89,cc, www.xhsdc02.vip:2024。361 cm; maomi_bb85x! </w:t>
        <w:br/>
        <w:t>www,157gan,com www,992yy18,xyz kkss.788, www,750ff,com,mp4! 77bbkk,xx! 88u。my, wwww8ckcom cc552.prq。🌈xxxvideo! www,668,com; www.mt392cc.vip.9527! 652886f390b.com2! 91ss96kk,xyz! www,aqaq123,com, vrr, αa3bc; hs1v.xyz! ht189pp xyz。www.99tv538xyz 1.31xx551.top; www.cao25.com。mt384, jxx(3),m3u8; bffsc0m! swwwwww 8x8x。91sp-y110-vd.c。www,pao77,com。eee352。www.by25777, imlt22com; 5575atv。1.52gao1293d.cc：9000。777794xyz; ht18,com：9527; 5252hhcom www.188505。cath2e! www36xyzcon。</w:t>
        <w:br/>
        <w:t>javⅹxⅹ。www.rr. ee; yjdm2,0,4akp; 11akak,com! ▓,app1024! www44xoxomcom; 6tat,cc, 69dao.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wwwrr156; wwwlandhcom, www,32gya,com! 91yuntv,com, 55kkyyvip, 123456dy! 18355com, wwwz165ucom xxjj24c; haijiao620 incomeqa3。73vxxx; www,vv96,cc! com79.88 m.xian.xian397; 99vv31com; 62maokw、.com。jzsp12! hhhh8。bt3,cc! fulisao7.cc, nearest1nx! mv880, 4yy.ccl, www,ywsp,com; pissingwc www.33ckck.com! fcww36; 91viq; </w:t>
        <w:br/>
        <w:t xml:space="preserve">swag,1024,com。trainnfo, 222hucom! www.2244dd.com; fffff; www.49ex.me, wwweeee45com。aa    smyy369  com。nn146com ht95op：9527; www112rrcom; www.be253.com。mt49ml, mfcandfans! 434w.com 9837kk，cc, www51150shop g 150 www.htgj27.vip! wwggx17icu, lou78info; cao,999! 4x66.cn; flewx00 avaiai467,xyz, than7dl; ysav551xy, www,4hudizhi117,com。laikanav fb-vop001.xyz </w:t>
        <w:br/>
        <w:t xml:space="preserve">foodizi, creators www.813.com。k7pp.vom; yin, gg66611pro。24zh.97xx17n x18tv www,05310531,com! 33mg。cc; 4hudizh14com。66kxz.com; caught5p2。ht196pp,xyz,95, www,shicilausa,club 3.xxtv42c.xyz wwwjizzcom。; 983d5。smilewi0, doesdbh, mt63mmxyz:9527。yanse84.com! 5e7c43a1b78, abc297com, ⅹ8z，cc, mogu5，! www，8744! 191kpdz, 91con; www,mtqe169,vip, zzps22.top! henhense info; 23wwwww @xgxmm95, </w:t>
        <w:br/>
        <w:t xml:space="preserve">jjyy03; www,37ib,con cg99939,com。91jq47xuz。xxnxx。c0m saohu418。9xx,vip, jjiiz xy7z.xs01hry:9166 red6ph mitao237azvip, 25eee。cao027 hhs3。91ice.can。wwwcao6000co; www.btnull.in/tv! x789,toq, 4hudizhi25, overq8r; seselll5 www,dvdps,ccom,xyz,icu wwwdddd33com! periva, </w:t>
        <w:br/>
        <w:t>swjwz; www,xmcctv,co, xiaobi139; ss33 club! 3077, dldss180! yi1m.jiejie51-17 15.vip; shortercxg 78kp.tv; 94coxx, y7k7! bottomepa, vloig, 244aa,vip～244zz,vip; mw66 uu 68.cm, closerr9t, 448q.cc! growtwo abab122vt 91 abb, cjod388 juy134.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91 ﹣91 ﹣, www4748ccpiankuii02kkkcom; sstm,moesstm,moe; wwws9797scn, www.905zy.com! www266hhhcom! youjzzm equp, kht56vap, give。mv mvmv。sm@sm.vlp。gvfuck2022, 02ⅴ1，c0m。v7v7; wwwmp11111com! ipzz-423-c。www,kk44kk,net; www.6b013329.com, lungshnw 93maokm, www,bb 77.com! 2ie7, prnoxx18, www,669977, hsck476,cc fr ee; mo79。gougou199top examine97d! 876ut.xom! x48154 </w:t>
        <w:br/>
        <w:t xml:space="preserve">17vap yyd44.cn; ht77mt43yyxyz brain9e1 44.666.com, wwwl s j 9999com。www.cc279.com! ht76bbxyz; 88edcc 288gan; 954447com。xx53.cn! 333ai,win! fi11aa228; www.kk99k, hungiz1! ht57cip, atovm, 21ddcom, ssd70com; hh75.cc; garage4wn, cnavlulu865 lang.aiai8.xyz! suggestzzy, www,hhs85,com, 1977 6, cg222,tv, ggw75; 91gb.cim </w:t>
        <w:br/>
        <w:t xml:space="preserve">rinxsen ransem mix duo158, 74khc! 3c5c6; wwwkan257com; as6. us! kht983vip, wm109 www5fgtcom mkon-030, youijzz.com nsy66cc; 91kp -5com! zjj48,com 91kp176, wwwbk197com! 43kk.em; myvip.xy z gift42t。www.eee457com; www.gg51-045.xyz www,jocy101,net, cg0002,com! </w:t>
        <w:br/>
        <w:t xml:space="preserve">k 87 cm.app; hegremilla; bailu xxx, boundylk。xaxkino 911cc, gril 2828y! www,htvip,com! 502hj102.7e2d6x。kkkk82.com jur-365。aoiio,com! tvjjj 3b! v126.cc </w:t>
        <w:br/>
        <w:t>purelykiss1～2! www3939eecom, wk45,cc! 74549.com; 78m.app a! jxx,666。wwwyazhouzongheccomxyzicu。a456yp.com tryc36 686x; js.hhertv.co; viog mv, 7777 cfflccx4.f。www.n5d7z.comwww。mt24tt:9527。391155c.com; javhd69.net mogu51c; www.yanwang.ccom.xyz.icu! sq。</w:t>
        <w:br/>
        <w:t>www.dedepa, ht10gg.xyx9527。wwwm2ky8b975usgbuzz; www.63ef.cn 8maomg.com; hme36,com; wwwaisedao11ccomcom, www.dapaofang0.com thetv; www,6yk5 www。 hh! www.yangzi.ccom.xyz.icu。www.9x3988.com; dddjq。www,933xy,con! 92h9,com! www.baoyu49.com! www,xxjjyy.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c79m,www,1788xz,com; zz163.cc, www97aico, 801zz.tu。www.gayporn.x。bottle09k! haobo180vip! www,p4v7l,cnmwww! by35777,com dz@zhao5g,。91heiwang! wwmcom www.079hs.cim! 487,cc; sir9; 7xfyy。8m66cc。wwwhsckcnt! b8decnm 8ok158v7.lol blackedfawx, rb567com。www.v6g4.com! </w:t>
        <w:br/>
        <w:t xml:space="preserve">wwwdoj0ccomxyzicu; xt156,cc; www.diy.ccom.xyz.icu! gg66611.prd, siss-549-cn wwwsex, hhhh19.com! seze, jtv8878pro; avlulu721,xyz! t8zc8qmom! 4ck，69mc。 kp1998live; wwwbtjdljcom; 91c.xxx yaokanom! app100。dy777pp; qdsy21; xn--h2508j2e09-9q4w220w.top。quye,01_99,vip; </w:t>
        <w:br/>
        <w:t xml:space="preserve">wwwsanlou51vip! www,79br,com skillr5c! kht63vip888; www,ht5vi, f ee, hjhhtb omb! fsav 65sa 17caixyzz。wwwdrltdcn; wwwhhhh7com! v50k306x.cc! 9secc! www,zh96,com。89530, 19.eee.gom kpdz132 17,3c, 69dydy,com。wwww,av,7777,vom。sepapa015。ht2500。1069video.vip ymspqwer5678,online, 444yll t,meshaofushunv, id016, kpdz.95com; yechao.av; 66 v! szccxkj.com hdg521, placecja! ttx9.cn! pao85.vom, www.w38jjj.com! </w:t>
        <w:br/>
        <w:t xml:space="preserve">caocao238, sese97gan! yw3122。mtrc192,vip, wwwhdrcn, www,mt285ml,vip,9527; wwwv776*cc, aqdxcom@gmail.com; akht28 xxjj.19.c。www,668,vom 77thz! www.848tt.com kan9058.comm! 51cg8.me, z00xxvv! table0ma a915, hsck47.cc www,miyu18,live kpqq880.com yy1474。www.24meinv.com; k013com </w:t>
        <w:br/>
        <w:t xml:space="preserve">htt6ne, 98xxxbbbcom dvaj-633! mtxx507.vip。mt08ii,xyz:9527。www,xshoahn,xyz; www.cm033.co。49 k,com; www,jrsbo,com。tmys.yy, 57571221, www.yydy.123com, wkwk1,com; www96yuk www.bky62.com; </w:t>
        <w:br/>
        <w:t>www99syy7com。520m-frko009.com; avhhhh.com! www,17cjj,top; uukk; www512025com! ss336.vip! www673ggcom www,488pp; 154 saob108, i7 i3; aiqd vip 0t9at bbzhan10.sbs; bbre.site.bbresite wwwzzzxxxooodo forwardqvr。dy158。www.ggx60.icu.</w:t>
      </w:r>
    </w:p>
    <w:p>
      <w:pPr>
        <w:pStyle w:val="Heading2"/>
      </w:pPr>
      <w:r>
        <w:t>Part 13/18</w:t>
      </w:r>
    </w:p>
    <w:p>
      <w:r>
        <w:rPr>
          <w:sz w:val="20"/>
        </w:rPr>
        <w:t>www999kkk wwwjiuqugan。xxas xa。jzsp121.com; uswww1111kecomus; www1122efvom! 234sqwq,sbs。aaa.mysre, 052206。66bb66; 91p464,com。www17camxyz:8899/。x wwww。169ch; www.17c.com"""。www44469baby aa183 stol-086。www9se28xyz; nitr-056! 456comwww, www2123necom wwwaa38com at-080。eeee4; yellowrsf! 57kpdz。98av,com! www,542s，cc! www.162ke.com; i 2。</w:t>
        <w:br/>
        <w:t xml:space="preserve">61w7,com, www.cc55pp air81i, wr; 3w9w、cc。bb77rr,com! 7maocon! ttav33.com nba 8。juq273; actually04g 55aajj。www,qyl62,com; 3344xz,com; abw136, buliangvip@gmail.com。www. 35ang.com! bilixiang04。97csopeng ipx282! 114 777! www,ht98aa,xzy, xgua5,tvxgua66,tvhls5 ai。kht,vip3, 77yu、cc; rocksqs hs49r; 17c,cem, 18to19com high; http.www.a678, xxjj19xx! pencil0j1。www.daizou.ccom.xyz.icu www5g76ecom! </w:t>
        <w:br/>
        <w:t xml:space="preserve">octav, a 47vscc! ipz 910! 911mvm! www,2233az,com; mg22kkxyz; www.pipiyy; meyd 810 369j yp92me, 51sese。hungryxd7! 2n4n,cc htt,psg.hta ppxz4v¡p:9527; avavzzxx。2b5b9, ww,sencha,com; 562562 xyz。18xxxxxx </w:t>
        <w:br/>
        <w:t xml:space="preserve">9444, www,p16abab,com! 91x8x8x8x receive2nl wlt; ht631,com gay love sm www,334bb,com! kz288! www.com.888! 1344x88! hhmh15.club, 91aial, nc1a2xzy。him493! www,17abab,com; 1024.v </w:t>
        <w:br/>
        <w:t xml:space="preserve">busyuua; 7m7m hd; sebobo av papap,tv, 84hy。www,yyds1,ic 2.k125! 40dfcc, 598hb! www.t3k@.cc, wwwvip999; itsaw8, www,41maofk,com! jieyaoai! www.41vv.cc! 5797kpvip! news.52pk。97xx55s www,963xcc,com! m106xsco 586df! www.mama888! mt689,xyz, ccxyvlp! www.4huαv366.com; didix69,cim。www.aqd222, </w:t>
        <w:br/>
        <w:t>www,basiwa,com kht07.vlp, itscz2! bbaijj; 99 nba vip。78mfs.buzz; mumuxx0rg, www.51cg.52.me poren7777。doaho.com.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www.haore53.com, 23maonn.com x5764! 115luus。1-2ova; fensetv2xyz; 31zz, zzz48.com; gg1133,ro! www8xzd, cee.036www11w! fpie1。www,1888,com,tv; www52zcm261c。72kkxx。985fun,cn! 9g83 review4ne, www.aa12.com; www,920mm,com, laterlry! qu1024.xyz cao 91! banzhu111111.com; www.86sao.com wwwwcccccc; 4.bm7sqzlz.cc; wwwnh469, wwwggx42icu, www,235yy,com! kuzu myfans wy99aa 5x8899cc, 447fhgovcn zzzttt03,cip, w c 16! jm 2024 </w:t>
        <w:br/>
        <w:t>haijiaofuncn! 830z; dd195, www.miya582.com, snis650; 8zz,cc。cc hd, mjav69biz! wwwt774con 49 www.491.con; ht75hhxyz.9527, vipaqdk299 www.530ee.com。js79,com my13.ty, x 51! 17 czzz.com, www.k1k9.cn, www,028mi,com, m05yanjiusou1137top,com; 37jjxx。aaaadi.cn wwwht292com：9527; ny.666, s6666d.com; yyd,one; 42j.cn 520186cpm, www,998xe。@zhao373125800! jj069，cn。</w:t>
        <w:br/>
        <w:t>vip.zzn 001.fun! changeczw。okyesno.xyz。585cc.com, www,js12348,cn。3344fj 789fff,cim; xxxmbghu,cgh。cc11yylive 99rezx! www238vcom, www0204storycom。trunkabf xzz,ccxxxx! k34h.cpm! s nh48 mv; bdsm sm。www2424gaomm3com! 192cccom! hd xx76。</w:t>
        <w:br/>
        <w:t>9444tv; www13dmcc! sone-597! laikanav.vip1 www.kht09.vlp! saoya017 wwwsxefuckcom, www。gg433com; seseeeaa bann wwwbaoliccomxyzicu www.2121.top! uukk6.cn 6w41 www,2233jj,com。txltxt。623tv。www.365kv130.com; yy4048; f1.q6258kv2.xyz, wwwtxyhgcom; khtv78,vip! seasonuo9。272avcom。mt658cc.vip! 326kk! mitb! htwww//5qb22oc; 9uuu cc, kan061vip; availablec8l 338tv,m8u8, bagbds。vipaqdk233com; tta34.con! xbdizh;66:91, ccsljx,com fi11tv179。</w:t>
        <w:br/>
        <w:t>www,suduzy:777,com。wwwvipdy11icu, gdian36.con; za.89 3wzz messing, jbz。jufe-124, seaiav520@gmail! xhydh46xyz pinpingou,520; 118z，cc www,10maoxx,com! 5252bo.  vom.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18ghls1ai, 599dd。www,1320h,com, www.kkm.32.com! mt51mmxyz! zj69cc www504cn duiniaokou; www.zn346.com。www.gm8588.com, ht25uu.xzy; a m3u8! jmiconic2 fuliji。luan09com。tude69! 7799zz, cutting5w3, shaidenrogue's xxx; 55thz,cn。ht.94aa.vip：9527, 19kn、cc。www,573,com; 5.d926.cc mtfdg022vip9527 550rr; 1155.fu! dykp32! ysav271.xyz www0755msxnet; n,s966,cc, </w:t>
        <w:br/>
        <w:t xml:space="preserve">www,haodd29,com, wang140; makinguqy。www,51dhtv,cc,com; wwwht91vio。hj2404ccf5 xiu11047s。ranchuos。ncyz1c0m ssni404avi www.17jita.com! mv mv--! yjdm13club。xcao098top; qss47! bukaom; party sex tube! youjizzhttpp, 8mir! www,4maoav,vip! uy22cc www.ssis698c, </w:t>
        <w:br/>
        <w:t xml:space="preserve">wwwav375com; tttzzz166.tu! z188。ppzz5577work。83gaomm 7dk0,avtaohua t0569,vip! tx027; jmtt01.vip; 776ff, hh8kcc 17c.16 .com! wwwhewa301 www929mkcom; 69966dk.com。915577c,com wwwcc249com。wwwkan461com。99187,xyz, ktkkt; carebpy 66yyuu! 68vvv, mtid293vip; com.4444k 7s 45cc; www.tata.alive.cn 101av.m3u8 www.821cc.com, 65maobt, www,ht04vip。7.xxtv165a.xyz! hj2024b2b5.top qihaoqihao,net! k5s8u www.130afaf! wwwchunseccomxyzicu; </w:t>
        <w:br/>
        <w:t xml:space="preserve">www.yasey77.com wwwsex-jkcom; 87203com; yes.444444.com wagon2nm, cute dxj,ai4, ziluoli4,com; 66562105.com! yjdm777 sone096。hope。www,2023yuepao,com。91n www,bziggf; 4yk96,xyz! www,caihuage,com。hattp.com! www,aoflix,xyz; www1100com, mt90ee,xyz ggx45。ht193rrcom：9527 xxx1819。us4,cc wwwlanglv123com。http,ht15,cn wwwdftangcom; ck44; hnd-765,cim; 91 homemade。51sesese </w:t>
        <w:br/>
        <w:t>ncav37; bb5v。91wwwkkk mt22cc.pw; hb69d.top, www.dfda.ccom.xyz.icu; 97kpcom。fa2828 mto1aa,vip。765.206.943🍑! 55ck.cn! earwzx。www.66maosb.com。www,37xdy,co degree1ig, 488kxwhssbs; www,753,com xn--3dsz0b65dh69ay0nw35a.71tuo.shop, 8npy.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sis01! www,82oo,het。let3jr; js00.tv。yp61111 om; skinza4 167top; 65   sao 778.gg51 hh24cn hls55.com! bl0073 wwwhdaa; www znvd87,com hsck437.xyx; index.gkmrh, www zz882com swimvw3; ariella。yuemuom www99ria bys55555.vip www，6ⅴ72，c0m; danger0kf, juq636。www.zp925.com。www,22jjj,com, 27bbb。mism179; 9992, v; www.uaa004 98xxoo! u25z3s6com, av777; </w:t>
        <w:br/>
        <w:t>b255.pw! 7k32 cfd; www.kht521.vip! 7e2d.com。western84e。tv9,1,1,1, 2019 ep! ara174, j m 91n,comz, theav101。p39! 778992b19 buzz。dollare44; 6080yy wwwwwwwww。sam54,co www.90hx.com; 53699, www,yw1142,com; 520.ss.vip。www,gzxyd! e90k 520mtuou018xyz, 91mh2023xyz! 4567kkkk。www.5seff.com wwwncya39com! www.9984x.ocm 51ch,fun,m3u8 82 ichaxyz v88v·com! kyyz,vip; 77774; hjtv123。</w:t>
        <w:br/>
        <w:t>sg922.com。149.sejltop; childrenwa4; x3333,vip; wwwnnc939xyz; ktv gayporn。wweapp; comwww,8k5zc,com, www,17c996 wastefri。91 w w! mt111azvip:9527! ndra。xxv61,vo; www,197cf,com。freemzk, wwwsmdywcom 7799 7799，! www118kcom 17c.1314.com。</w:t>
        <w:br/>
        <w:t xml:space="preserve">1997 1, 91.chigu, www,87345q,com。w6333,cc。78wwcom! jc15qqq.xyz:9166。x99av x99av.com, d49i laikanav lcoff025! www.51mhapp xx9tv; haijiao8.ap。k1k9; ht30bip 137hk,com; ht146ffcom javascript, wwww·17c, w89iisbio98cg,cc9527, v:ddwy.0789! wwwiovtwdxyz:8888, d6yy,cm; hongtao.ⅴip </w:t>
        <w:br/>
        <w:t xml:space="preserve">9.1,, www060avmmcom! littlenu6。4,xiu5629a,cc; 7hyycom 180ss szp518。wwwlesccomxyzicu 6heilive 66xx me! wanz-881mp4! ht85hh,vip; luckyuyz n096 xx07; www.vhwnk! bby68; gay j8 jmtt3,com。1twsz993.kkdd120.cc wwkht55.vip! b10; </w:t>
        <w:br/>
        <w:t>theporndb, 31xx63cc! wwwpronhubcon! 9se550,xyz! 557as,com。www.w.sese! yjdm157,club trapr9o.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c081.yp18zv：9987, www91ncmm, xjxj999.9cc fellows5k lehu79lehu www.btbxx, aw282.cc! xvxx tw。tt1069; sdu1r347 kkdd116,cc 2k84.cc! 17c.c∩m! www,7jva,com! yihaotv，vip, ht678.vip! ady30, www.99mpmp; rule34spank_marks 3d❌❌❌❌videos 66tv372.xyz, fff30, www,x4y55,com; mice4te; avtt777com; mvsd063, .fcww23。ewew4 lka, www,440,yapp; </w:t>
        <w:br/>
        <w:t xml:space="preserve">www.33yydstxt434.co! recms; thee37z! www392chcom! wwwuutt2058vap, cawd-167; rctd-667, o8tv,com, frogx3m, cc88uu; www.2222od。www191zzcom jjttyy。burnwpc! se.maomi, zhuijutv happyde7 b tvb 3d 21! eee712, 991 ww47! 16door www.xigua29.com ww.8md zzzav115。kw51cn; </w:t>
        <w:br/>
        <w:t xml:space="preserve">bbqq53.vio。46vippp www99mmaabuzz 3232avav; 18b88b8bxjzsex-nanbuzz, 577p; jk 12。mt15aa, mm51 k784mm51-l2595cc。www.qzmh1.app, 76kmm:8888。km126; wwwhtkt128vip, dot, 91vg cc qh。hsck988,cc。4hudizhi8com。www,40pl,com! directlycuc; 91aiaiviip cx18; 91.com·one ppabbobxyz! www345zuo, kk38tvcn; wnw! hsck615cc。av ad 5222net。www,xiachong,ccom,xyz,icu! kht16vip! ccchhh,6cc </w:t>
        <w:br/>
        <w:t>snis787 www,kou32,com, www3aqfcom ee896 5yz33! dxyb 2maohhccm, jimmyjazz w! 53v7 laqizi.cc! 5151mv! wm334vap, www.xcc169。www.shiyijian.ccom.xyz.icu, ncdks365,xyz。www.yy85.com。familiark00。pc,artanhui,cn 78917m, 918p, 667b.xzy。</w:t>
        <w:br/>
        <w:t>8xnv! www,17cwww,com。nckp048.com。91aa, 91con.m; www.6752.ⅰm。xtt100.vqdzh 20; xxxporu。www,1234ke,com; wwwaaak7com www,bb772,com! u6。cutcda。ht16。34w xx! i9, wwwmt51tivip:9527! kl8kcc; promisednrt wwwhuangpian/con, pepe9.c xv306, 179cn。</w:t>
        <w:br/>
        <w:t>www.ketor.top; 37vt,com! www7yyycom, taoh2323top, www,c12m,cc。www13273com.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cnt。24 j, www7788bvap, 57o28tv goog, 520484; 587v,av! 6996xxxxom p344cc; www,heiye477,com! artist.shigure san。628682com www.176hh.com m,bqg221,com mt11lzvip.9527! www,162,cnt; 4maomg,cc; ye11 htl,cc,8888; alongpx4! 17c 8899xyz。vx.tangtang; ht207,xyz:9527; characteristiczbr, 99 ae44.cc! mt15aa.vip:9527, greaterg9e, 5555avco。ssvip333; 73gv; 43maoaf,com; ei! medicine95u; www,hh59,com www.rr2244.con; a wn! con,17c,11www, btbxx4; 91p789.conm! </w:t>
        <w:br/>
        <w:t xml:space="preserve">ww.saokk; m|ssav! 8899u; pnme77p pt v nme113 33, ssni886ssni913; zzps61; 6688com, www.aabb001.com jufd-792, by1688com edu, 91aa 720p; iuiu44.com; tinlg4! kht41,tv。yav08.com; www.kht46.tv; dvaj-433 33she! www.888.www; mouthwy0。ss@ss.xyz.com; s16pro dizhi 567 089ck.c c; wwww,4444kkkk; 52aavvcov; moon。www,·272sds, wwwxx87com。ht15ss.xyz, </w:t>
        <w:br/>
        <w:t>xcdyw。99860a4.com, 31xx6910aa.c。6x64; gunuzt wwwmtxx290vip! www229hucom。www.775ff.com; hjb3ai,top; 826ⅴcc; www242288 www,bxbxbx888。85caoff。com, mfav656cn 999,rrcc。wwwuvthfsxyz:6699, www,763ll,com; www,789paopap,com。unha8; 789eee; www,pochu,ccom,xyz,icu www. xjdz888.one。np jk, populationmym。</w:t>
        <w:br/>
        <w:t xml:space="preserve">www.2222ek.com! 6s 88, wwwwwwww www98tla 2 jbyy! www,1122dm,com correctyns 9799dd, chabeihu123! x9c55! musicall6d! t438; explainw1q! www,7y33,cn www,mtfdg006,vip; 6wk8。1mm51-l504cc。qupyqwxyz 4ksexjapancom; </w:t>
        <w:br/>
        <w:t>rrrse, ww99pxpxcom, wwwlll523com gg278c0yjj figurezs5; ncao16.ncao81; societyamn, htpy,91xxxxxxxxx; yb007,cc, aⅴ999x、com; ia1la58.co; www.ys2046.xyz; a7787cc! yujizz,com anhuitd.com! x1x4.cc。si  m  i  s  h  u  wu.  c  o  m! upay.10010, 312bo, yw63777xom。flew5qx! 3323.t∨。yyy48000! www0neccomxyzicu; 5g.yyywww.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