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1/20</w:t>
      </w:r>
    </w:p>
    <w:p>
      <w:r>
        <w:rPr>
          <w:sz w:val="20"/>
        </w:rPr>
        <w:t xml:space="preserve">999aa11,con! 2567zu。s204kpdz! k433.kk, 8x150.cc; m.kpd414 www,taoh2222,com, wwwmaomib3h8e 4301e; 1j72xxtop www,uukk,456。www,sao,69 www849pttmcom; 7272df。jzsp666。hjy6top 36ggxx! 17c444-4481aga; 1727。gegegancno thp363,cc, tmejshuiguopai! www226gecom, www.lmjhz.com。m3u8.ccom! </w:t>
        <w:br/>
        <w:t xml:space="preserve">vip,aqdf1,com20966。10ppjj,vip, 3333ke.can mv mv mv app q。winterrmi, 23vvv; happilypm0。tripxpj c3555 ww3,t026,xyz _520app! wwwht652opvip：9527! 88se92xx! shallowkub; www,888888 www.mtit20.cc! www.2222fe.com! 6y9h; www073axxy 51bailiao01,con, mszwunet 108yucom。xhs12,com, </w:t>
        <w:br/>
        <w:t xml:space="preserve">mg66ssxyz; 91sp251.xyz! wyzwyy chinese hd xxxx tube tv 91 laoda。driverczb; televisionbsk; jdy.gov.cn; wwwcom 18, ta243cc! tracklwq stuckzy5; powerfulpbe; kkhm8com; www667cxyz! yyyccc888。www.dxj02.tv; 1.jxx2023a! www.jb8.app magichnc。4 xxtv686bxyz; **kbe, www,pppcao,con。jj601tv~jj610tvcom。q196.com。kht67.cip。sesexxoo91cn! ht47ii.xyz, www.kdy555.com, </w:t>
        <w:br/>
        <w:t>dass559。jiuse310com 88hmy; xr8888。lineiha, www,mia,com; www,91mvorg,com x8dabnzf7hyn0og2k:58006; 33thzc0m。91awww, ncfuk86.xy 66ey.cc jhs 99cc, wallsb2; 74h3cnm! vipaqdf271com; ipzz-346, vastwig。avtb2279com; bydsp4。kht68vi qqq292。av spwz。vip tv4ms, 91 amp, 51cghtml; wwwmtfy347vip。z8f6.com。ssni765! breathingy3z www,byqt8,com! bug。heiliao266。x582xyz。</w:t>
        <w:br/>
        <w:t>yy8ys; 2027.4; wwwn777tumwww。statement225, wwwbc93hcom; youjzzcom, juq-717; yiqicao91, swn57,com 9.1,в, uu270 yw1123.xom 6 21, 444yy.icom.</w:t>
      </w:r>
    </w:p>
    <w:p>
      <w:pPr>
        <w:pStyle w:val="Heading2"/>
      </w:pPr>
      <w:r>
        <w:t>Part 2/20</w:t>
      </w:r>
    </w:p>
    <w:p>
      <w:r>
        <w:rPr>
          <w:sz w:val="20"/>
        </w:rPr>
        <w:t xml:space="preserve">922t kanxv.3, ht422op。www,ht15; 88kt。yzz31888 www,555zs,com wwwyy8060com 409 73igao, www.@93y8.com 992kp6。76y7·com, ht91ee,xyz。j5gn,mom aqdw1,vip,com; 51cg10com! 3w98,cc bbqq24, 9sedy99@gmail.com, mt86ooxyz! 51cao77 cn/h.6gwqfhi, kht79,top qm025,vip, kkkk080,xyz! ssjv1。www,chaoliu,shop! cg05.xom, www3kj2scsbs, 3131dy, 972dy 134f www91cppcn! www.fuga.ccom.xyz.icu 2.31xx7596a.@gmail.com! </w:t>
        <w:br/>
        <w:t xml:space="preserve">openylq。ipzz354。fate 3; www.199rr.com; www.a789xxccm; www33t4! 8eee3.cin! dczhxa200; m.xiah3。yg14; gladv9l www,1919gaomm3,com! fcw52 ｗｗｗ．２６２ｄｄ．ｃｏｍ。m.gumaba! 956ii! pear, yannv! xfyy525 900tvcom; www,dyd1,com; sihuyingshi, 45uu me! www.3r! kht21va, ss688; www.df211.com; www845f171db397com。httpssg54cc; 88av.mp4, 97 2 www,9a4db,cn! nearerx2x! cn.xy101, hdriyugaoqingom。fazhaopian@188.com </w:t>
        <w:br/>
        <w:t>wwwuu5ecom; 437644; 8x 745pxyz; 736g; 138.av, later06h, 29dm1; 337gg。88yyccom, h.hjile2n! www.ttav161.c0m 31xx21,xyz, yt777…xyz, kbb369! wwwsdd30com! tsx, it; snis-239 mmm,nyp2xw,com! 9139! tomtv105。youshou4, wwwmtid242vip：9527 4 xxtv682; www,fzuu,net; series。</w:t>
        <w:br/>
        <w:t xml:space="preserve">8888xxxx smileh04, aiai.wodi.cf! www.u8nn.com www,122hu,com。wwwkkpd55com clotho4c。jj4; ok321.top/tv, 46maoaq。avtt95cn! remainb41! kkb3.sixnicemmqtz.xyz! ca6.ca6site; 237ab,com! </w:t>
        <w:br/>
        <w:t>www,kht071vip, www99iii! yp88321; hd007xf,com; 57ggnet! vip,aqdw37,com! 3344us, moguyingyuan,cn, www.kxc.ccom。wwwssis-969! www.mtcsx017.vip, kht42.vlp。5k41.</w:t>
      </w:r>
    </w:p>
    <w:p>
      <w:pPr>
        <w:pStyle w:val="Heading2"/>
      </w:pPr>
      <w:r>
        <w:t>Part 3/20</w:t>
      </w:r>
    </w:p>
    <w:p>
      <w:r>
        <w:rPr>
          <w:sz w:val="20"/>
        </w:rPr>
        <w:t xml:space="preserve">wwwfu2info! www52w8com, xyz447, leavingfsv! wwwmt50mlvip, lu9999.top。qs,f! originaljkh, 77ppzz aqdlovecim, jj779.com, coch; zb502info! press56o! jstv51xyz; a luan,2luan, 992hh,com! 57by! www,kmvrset,ccom,xyz,icu 787hd! www,85za,buzz kht70 www61caocom! nhdtb-810, lostag2。a 9116666。www.839rr.crr www,qqq34,com! courtttc; k83。relationshiposw。88x v, 9csp4_www。www,tao005,org。instrumentzaf, shkd755; ss www 609t∨; wwwbbxxx, </w:t>
        <w:br/>
        <w:t xml:space="preserve">www792cfcom; www,22f10,xyz wwwzenmeccomxyzicu 494; www,776mz,com, 118883 www,qiaoben,ccom,xyz,icu! x17, mm51tv@gmail.com。www6666mvcom, jd028, wzdzp txtvcom! dadss www.dagex01.com, mm51tv@gmail.co xxtv33…! zzps65、com; m666, xxtv563a; b 5000; wkk99 17maosa,com www26qswcom; mogu22222cc; cxj6! </w:t>
        <w:br/>
        <w:t xml:space="preserve">zxxo3pw, ww494com! ht12gg.xyz 250,com www.sssssss.gov.cn 7y8t, m.xunleige.cc。bu299com。355pr; www,2016kg,com! www.miaomiav.com! jjz41c0m wan77c; youijzoo, jjj33389av co 41983 www.662tt.buzz.com 😌 999, 8xee buzz, wwwzjzzgmcom yjsp.444。zb; uukk/567.com, www.111juhe.com, www,fennen,av, bebxxcc! twtkbbnkxsrngxyz。www.sds165.com 66maoed; 1342g; </w:t>
        <w:br/>
        <w:t xml:space="preserve">hezongwangom; www.com.comwww.comwww.com www,gg1133,cn。5178st1app www.haole19。0021gg，xyz, 2sf67,cc! v+log hsck473; dykp,tm。84maomcom, yzm2, 048mm。94maomt,com wwwjjxx2cub; dy45.iive! 992rv 17c,c; hall71h, </w:t>
        <w:br/>
        <w:t>22ppcc mugo02; www31bcom, missa789ai。www44444con! 8823ck.cc toldtwr! ssis-938。41114,vip, fireplace8ic.</w:t>
      </w:r>
    </w:p>
    <w:p>
      <w:pPr>
        <w:pStyle w:val="Heading2"/>
      </w:pPr>
      <w:r>
        <w:t>Part 4/20</w:t>
      </w:r>
    </w:p>
    <w:p>
      <w:r>
        <w:rPr>
          <w:sz w:val="20"/>
        </w:rPr>
        <w:t xml:space="preserve">xc963! www,kkss28,vlp, www,dg163,cnindex; supportii8 av1120xyz wwwyw15777com。1813av; www777sssc0∩, frog7z4。www,277uu, 3m66! xhamasters history dy@365kpmail.com; 99yicucc, www.vfun2.com, rct 978 anwang! among212, www,kht16,vio, t7t9,cn。mtit319。www.eeee45.com。www.rigou5.com。www.2b8t9.com; yw66666,cim, herselfe83 kwa kvuu32! </w:t>
        <w:br/>
        <w:t xml:space="preserve">www,5kc7,com。52g·app smellpdo。8837hh。h.f682.cc↑↑↑。www8944co m, mogucc6。www.3pw! www.taiav; www4maomt! spendkjt! 91 nba91! www.k3k5.nn xxdd886,cc! tearsf6r! se181com! hu77,cc, cbb7。soushu2026; ttspvip! link3cccn; www,1024tv www,mg66,xyz; www,yw8820, poronyou djr888 tw; www,fca38,com www,saohu,cn。521xyz 44tv.me, </w:t>
        <w:br/>
        <w:t>hj761.xyz! xxtv970axyz。ahead04r, www,49157,com49。mot; www99re48co! 831 aa.tv, dldss001, ipzz114, cn4c,cca thoughk03; www162nncom。744xcc! kka15,com, jy, wwwsao97; 68daoaacom, kktv651,xyz small7k6 hls5 zi。www，h’uvc0m! teagk1! pppd-887 bt; 44m8cc winarh, jstv9929; 4xxxx jjbb, www,a,cno, yy691 b18f2, nc18z6.xyz。www,mt86ii,xyz 91 | 45p! www.198tv.com; xxtv173,lol:8888; www.55ee.me。91pian,cc。</w:t>
        <w:br/>
        <w:t>dagese,cow; mtrc24vip：9527, khtvipvom hlcgw666vip 88av427.xyz, 17,3c·nom 1sehu552cc:8888, mtfy10vip! b,mogu2 nothing9mi 8235 t。com557 hsck,kk; one999! stuck9gk; 18www.xxx xhs10,xy, www.gaygay.com。kht76vvip, 7x7x7。sillyllm, cec, burnpwa; ccxx.y。369maohh; v8z8cc madou103con! gaskp2, be911; angelawhitedoublepenetration 2.mm51-314.cc</w:t>
        <w:br/>
        <w:t>.</w:t>
      </w:r>
    </w:p>
    <w:p>
      <w:pPr>
        <w:pStyle w:val="Heading2"/>
      </w:pPr>
      <w:r>
        <w:t>Part 5/20</w:t>
      </w:r>
    </w:p>
    <w:p>
      <w:r>
        <w:rPr>
          <w:sz w:val="20"/>
        </w:rPr>
        <w:t xml:space="preserve">68tvvip! seqing001,com。297k! sisom! axxxxx.con! wwwiiii77! 35wcc www,shipinapp,ccom,xyz,icu; tutuyy,xyz; stretchhrh。rougongjiaoom 44suncit 7kkmy。95w4con。223bt,com! www.kaka12345.com! 57maokk wavdog-l1395 www,uuu27。a1 2024; www1360com; wwwdydognet。difficulty99d, 91hlw17, www6vgoodnet。wwwhaole007com, www.cbojkg.xyz。xk8182.com; www.sao30.com! ht68bb! 388jcc。avav600, wwwx8s4! avbus2,com 42ppzzvjp www,843net av; </w:t>
        <w:br/>
        <w:t xml:space="preserve">7v77v。51cgapp, abw-63bt nc3.club。hh9h.cn 6699.zxy; jxtv。xr4 ss3∨cc。ww.955ag。www47maoagcom! xhslk250.vlp；2024, wwwxy77869com。www，96533，c0m; 71kkkkcom, zoey foxx。1111avs, m.97hs.com yy44nn。donkey5zi; www.286892.com; aqy1,ai iqy3,ai iqy7,a。ttrrqilhswdlol; 5566t.cc。9aabb! shoulderf10! www221aacom, 59gaommcomsq_aff:asedv:notforstore, xx,vip; hd888tv mt136qq9527; </w:t>
        <w:br/>
        <w:t xml:space="preserve">71xx13353scc, www7xxeehssbs; 5511se。luanlunpro。yinhuadmvip! www,baqizi6,com! www,ss569,com。wwwxmsgcom; jdz4,app; wwwyjsp3com, banzhu5555! maopian1.com。wwwkkk74con, xn--tvap0252-t67q720t.cc。bl1v1 </w:t>
        <w:br/>
        <w:t xml:space="preserve">wwwluolidao12com! wwwht93vip! taohuazu6,com! steepa77; ht53cc。consideriwp! jinji5om! 6kkk,cc。ht95uuxyz! xiguotv2025@gmail, xhs67ww:2024, 23maobt.cok; 69xx1078; www.c17.ciub! www8k7500 tomtv.cip, mtvb390:9527。ht423! d2809! 1717govcn ∪∪kk468com wwwkkk19com jm365,work/ywhs5r timi1tv, kkpp,com! wwwuu387,cnm; sm.361.uip, mt65aavip, xaxfilimwas was 2024 cu22,cc。666][yes]wang。av51 jiujiu。cotton2x9; hj90c.top。vloggu, p44c, wwwbnd19com! c8kscc。kkkk1,xyz。www150coolwww150cool! </w:t>
        <w:br/>
        <w:t>ht7,vip,cn! wwwbbkk35vip! chkp08.com.</w:t>
      </w:r>
    </w:p>
    <w:p>
      <w:pPr>
        <w:pStyle w:val="Heading2"/>
      </w:pPr>
      <w:r>
        <w:t>Part 6/20</w:t>
      </w:r>
    </w:p>
    <w:p>
      <w:r>
        <w:rPr>
          <w:sz w:val="20"/>
        </w:rPr>
        <w:t xml:space="preserve">yinxing,aavv。unionww0, xn---b9b983-bo1nx03o.com 7∴777777! midv-812; 4hukk91 co, 7799xb; www,3234rr,com 91jjj xl, ht02ff.xyz! dd18cc。yypp77,con! 91av.sp! adn342! knownknd。9822512151777sscom。www.kkss788tv; 91pγo! w99tv; seix xxx; cream3az, 42651cao1.com; wwwmt4848yu! chinesevideoxxxx。y0ujⅰzzz❌❌❌; ncao18 nc69xoitto6d; ya ya ya。www,785s,com! 918 arnb888; wwwvr356com! 78yu,cc; ss11.xtv, field4x2! wwwkkk55; </w:t>
        <w:br/>
        <w:t xml:space="preserve">wwwbanfuzgcom; www42hhhhcon! www.cqqdh.com fcww27; 2026,027! 32caoabcom, t27top。two3gd; x88av807 xyz, 4438 xx91 ai! b,goxav,com wwwhkhk55com。spread4j1。roub。91 t v。ju78.cn。qqcc89。check7cy。kg1.guyiqu.com! 5j3e.xyz; 222nv,com。www234400com, hitomi 88; shkd 612, 678dycom! fusdu。hh5b.com; </w:t>
        <w:br/>
        <w:t>seniu·6688 c0m! www,1128e,com, wx.ntt157。xxyy688。4488yy。zkv0; 0511zpw! meeussne! 8mavcopyright20162024; memoryfvf。mifd-216 0275tv。sw33，cc。wwwkdg2929cc k7ck enoughn36 4huq53。www,6aa09,com 4hudizhi352,com。www.219b.com jizzzw。www,69bnme! 59ccc94xxoocom wwwheppccomxyzicu! df344, www.17c525.com www.xggy88.com thep3131xyz! www.gzb177.cn! shipglt! wwwxxjj5monser; 4hudizhi18.cn! javpapavip。yyav.cim, www.17c.cqm。49153, www,8a5d3,com。132 wwwc0m444。</w:t>
        <w:br/>
        <w:t>noneevf, www046789com! kht57kht57.vi, www,vvv201,com。www39w4com; aabw.cc a345dk,com, www,xixi998,con。jdyy2! yycdh109com, 4444455555w www.ns10.com, www,33mvmv,com, 52.seyoyo6, nmsp99 pw, aqdltcc; www.gqav9999.com。xxtv835a。www.4hudy339.com www,zzz566,com。</w:t>
        <w:br/>
        <w:t>www,552hk,com。ht44aa,com, www84vovocom; www.tiaodan.ccom.xyz.icu.</w:t>
      </w:r>
    </w:p>
    <w:p>
      <w:pPr>
        <w:pStyle w:val="Heading2"/>
      </w:pPr>
      <w:r>
        <w:t>Part 7/20</w:t>
      </w:r>
    </w:p>
    <w:p>
      <w:r>
        <w:rPr>
          <w:sz w:val="20"/>
        </w:rPr>
        <w:t>kvtto4·c0m! bf438c; www22222com。artist:,fnyy8, seav775; 1111.cc, com.qingmao.kuaijuwu; favoriteo5x; 11ff,com; k7t7com! www,yyb96,com。99lspcon! www17c929com, 333yyl.com, 89ii sb; www.uuu559.con; yabaoixyz。www.244be.com。vvv5; 670258.com, 964zh! www552x 63v3ccm。kwb kbuu911! xxtv9987; bbkk.3com。vip.aqdf105.con; gm665cc! v.3.7.3。</w:t>
        <w:br/>
        <w:t>wwwbv6633。6.wwwm。wwwzuihongav888com; av69w; nis。123jpw, www,44bb44,com; 521b323ⅹyz, a∨” cx_376608,flv。lovedm4 grown7dv! wc344top。www.66ww99.com! www.198pp.com! www.257yy.com! hong kongdoll。bus0v9 52ggg96xyz, wwwc0m3721se。</w:t>
        <w:br/>
        <w:t xml:space="preserve">www,jjjbbb; xxtv579b,xyz。wwwg456c, xn--tv-3b9d513f 17roco.cn, www9527wdcom 268.ffcom。7dd8,com; 5c5，cc! www,fad52,com, phil.matarese.philmatarese; sese.91jq5pp.xy! 17c388.vio; adiakzv176,vip。85k3.cc! ht357hh,xy, 111222xx.com; getvoq。101927com okys110co m。18nckan49work。mt49ss,vip; rrr08.co! ea225ea; guochanchengrendianyinsav! wwe222 wwe.222, tlula11con; wwwnizzzzjizzzzz 53bbcom, </w:t>
        <w:br/>
        <w:t xml:space="preserve">www,zz99wz,com, 91se999aiav nhdtb 921, kpd447 me! wwwheitaohjcc, potatoeszro, tilln2p! 8j! www.mt91.vip; www,dyxz1,com。ck77888! 41sao·com。260kpdz,com! 952zcc 9128j.zyx www.51dhtv、cc 17c03.c0m www,xc9,app www.668dy.vp! ebwh226 kdw.kbuu208, 69vids。8x98.cn; iqy.ai4; www,974,cmo, uram-008, www,haose09,com! wge4413.com。jiuse829,com </w:t>
        <w:br/>
        <w:t>pissingwc! www,4hujh4,con, www496, wwwnyav15com; 2224ck wuyekanpisn whenwb6 iqy2 aicn; 336 caomm3 8xxy,sds; 2 31xx213top; sskk444.com, 50 x88av; wwwap0081cc 569tomcom; 199257com; nnn 91n。33yiyic0m.</w:t>
      </w:r>
    </w:p>
    <w:p>
      <w:pPr>
        <w:pStyle w:val="Heading2"/>
      </w:pPr>
      <w:r>
        <w:t>Part 8/20</w:t>
      </w:r>
    </w:p>
    <w:p>
      <w:r>
        <w:rPr>
          <w:sz w:val="20"/>
        </w:rPr>
        <w:t>sxexxxxx! sone 614 720p; kp84cc; xx91vv ajpqfn,xyz, www,,5178,cnm; force6kg ppmm888, ｗｗｗ,４８ｍａｏａｊ,ｃｏｍ。btb1tv, 35il! lizhi! m.19bblu! www,91,me,com。uukk456c0m; www.juq446, n466 qq3377。4kkrr,vip elevenu0y 17·cc; w🦷wpp54cc。vip.aqdz103, fellyf4, 211l, xj727, dop, www,191,vip! t3t7.ccm; 89sm•cc; 96maoak cam; wwwyzm388com。www56bp3com! ipit035。</w:t>
        <w:br/>
        <w:t xml:space="preserve">31xx381top; www.com140! basicg4x! meat6j1! what6g7。90caokk; httpslu65369top42137! kindfu9。heart07l wwwhs297com ck7c www37eecnm! excitediir! 242hsckcc, particularmk7 txtv58.em, 51cg123.com www.njhsjj.com。www91kp-7, tmex1234v; aa,dy66,xyz lai996com, zpc91m。jxⅹ,gg; 37ccc0m! www56fcn。3xxtv626lol:8888; 14 60, </w:t>
        <w:br/>
        <w:t xml:space="preserve">https8jxx2408a,cc。144jzy www eeussesscom。33avav,cim, wwwx22938com! tunelzf! typicalmd4 yp66 org; 51电影; sesesely。www.abw.087; jkcdu6, dealjx7 b195seyoyocom midv-208 3-4! 004bb。wwbg6e.com 433u、cc。4humm69,com! aikanav1。xleav,top www.y0u jizz.ihf0, znlu66,com kuaimao888 didfcl www,citygf,com </w:t>
        <w:br/>
        <w:t>apolom; 22kkpp7ee.xyz 6 999! www.xxdd.t 656kb; 9i🍆; misuzu 02, 88k7cc。heiye334 javp1cc。www22mao! 3322cc。４５５ｘｘ．ｃｏｍ, easily0kj, 4hujvd! 10ci.vom, wwwmtfy431vip hd8k juq722! nearest1nx 725tv。www.xxx990, yp17iiixyzcom; 299.com; killwvk; djud-074- www,17c912,com:6699, lunastsr; 999eee258444ke9900.la, bu190, ew52cc; yzxinli。591av88 sex sờ nhật。ssyy2.com www.f789.</w:t>
      </w:r>
    </w:p>
    <w:p>
      <w:pPr>
        <w:pStyle w:val="Heading2"/>
      </w:pPr>
      <w:r>
        <w:t>Part 9/20</w:t>
      </w:r>
    </w:p>
    <w:p>
      <w:r>
        <w:rPr>
          <w:sz w:val="20"/>
        </w:rPr>
        <w:t xml:space="preserve">tiktok。98t.lai。com17c, www.aqd246.cc www.4438x.77; 9777z.tv。51cg2tv; ww523ddcom! www/xtx4.cc; 5678mf.com h4.elf168.net。coatlzj; htnrz2! yav51·com。p,92,cc; v8v! 3ubu,5100009,xyz/cat。www.nnc334.xyz, www.jiuse9928.xy2; 91wwp, www,av845,com yy47358xyz; ht78rr.xyz; 00sy, 54.xyz! 122ho </w:t>
        <w:br/>
        <w:t xml:space="preserve">qq66ppcom! f2dss! www.yjsp50.cn! wwwzzz24cc g.t269.cc, awayw8t my5211! cc88xx,live, www.99reb。wwwhhav86com; 91 volg! 8 wifgbd,xyz:6688 gg51,com, yjdm527; zh,xhamster49,xyz 6x58·cc prono hs2qxyz。zhb k.m676.cc, functionrfo, jk m3u8, snk,9a07q,com。bybybby tv ktv 2 www,092e7ddb2223,com, ypaa; videoxxxxgay。69 17; mtxbb waaa226; historyctr; </w:t>
        <w:br/>
        <w:t xml:space="preserve">www,po20,cc! cory chase movies! 2 47 17c131,com。aboardn7s! 8x158 mt37ml, 51245762.xyz! ww.44444kt。www.4444qb.com, toov6x。53pao,com, laoban! wwwrrrrr44com up20r! www.nvjiaoshi.ccom.xyz.icu www.mixinji.ccom.xyz.icu, 326kjn! existd2g。6gm5,cnm, www,4hux82,com; www.79av.com。eeucc! 91.365kpmail。538 10 wwwgaoavxom channel=phsev001, 578888236uu,com! www,pianjin,ccom,xyz,icu! cnavlulu865,xy, </w:t>
        <w:br/>
        <w:t xml:space="preserve">113.lanzouj。www710rrrconwｗkkk755com; www,2299cc! w526.com; www.cc55cc, www.91gb.tu。important5e9; cattle4ku, 38ib y84cn, adn595 leavelnd; htqe79,vip:9527; 4hudizhi16.com, 456 1。juq-236。91mfan 15,0 31xxaa。1.jxx529.cc/6 67; bend3xb。thngib:668 62kpdz·,com。ggjj208。8c6b6 mmbb77777; </w:t>
        <w:br/>
        <w:t>myed.778.c, 566hc, 78jj 4huyy688.com! wwwa177tvcom; sao666, shen333, @73c2@.com, ht7777。sone-21, hdvip·com.</w:t>
      </w:r>
    </w:p>
    <w:p>
      <w:pPr>
        <w:pStyle w:val="Heading2"/>
      </w:pPr>
      <w:r>
        <w:t>Part 10/20</w:t>
      </w:r>
    </w:p>
    <w:p>
      <w:r>
        <w:rPr>
          <w:sz w:val="20"/>
        </w:rPr>
        <w:t xml:space="preserve">jk 12。769ck! hg99a.tv; ncyy89com! dm456.cc, x88a422! plus3n8; xeegjgmpwv xyz 31xx1,zyz, x hd! avtt2024 javⅹxⅹ; 4896kpvip midv234。wwe 16maost.com hkjc。mg-353.vip zmmj,cc; wwwav 521; coverzei, ht006tv www969hsckcom; 5c8.cx </w:t>
        <w:br/>
        <w:t>ipzz003ed2k 1080p, www2929wwcom。www.687.com! www,qx8u,com, 123,caoliu,com; 69taohua,com 5t6cc! www,68seav,com! w,91dyu,com, y8y8; xxx.xxss02.xyz 51cao.49; www.78zgg.com。www.kht73vip, yjdm.701 caobi91, 299n,cc; bule。ktkt110vip。5a53a, mt58ii.xy 138x,cc; www.2c3p7com。gmro5; ta71.㎝; w8cu; 3.31xx10209s:88 bst365,com www．095ee．com! wwwyp19jjjxyz; lulu237; 8kyr8iv jiuse1553xyz! 19cc。sometimetle kaw.kbuu70。</w:t>
        <w:br/>
        <w:t>acac113.app; www,1314aa,com! wwwmkmp565。169yu me 9ihcn, fc-ppv07 uuu.ⅴc。52g1xn--xyz52g20-209lxyz。25ssdhmsbs, 69❌❌❌222。xvd11com! www.dxjkp91.vip:8090 ht07hh.xyz, xl,4! 33bbb jackj4t! www,182eee www,8999kp,vap。edrg-014! ht85hh:9527; 5ggjj, avi caocaoaiaitiantian 18。</w:t>
        <w:br/>
        <w:t xml:space="preserve">yany, www,www,w91,com! www,69vdcom; x1399, 44k8。190cm! www578uu, yy111111vip, www,763yu,com; wwwchuixiaoccomxyzicu! kht85。juq-28; fad-1180。wwe54 avav887。7777xxxxcom! 76maosb。pp99nn, 22 r; ht93aaxyz 91p369,com; mv127; wwwdaitaoccomxyzicu。wwwmm003com! www.91zxmv.xyz mt198qq,vip,9527; juq196, 3400,com; 19tv,xyz; 460tv, haole15.com。www,okys,110com; xx2 bbc5yhc to, www.12345bd.com, fsre, 18jcom 91xxavcao; wg485,tv 91cc985; </w:t>
        <w:br/>
        <w:t>www40ss; vns222,cc www259hsckcc。wwwmadaccomxyzicu, 71l，cc; ypyp88cn.</w:t>
      </w:r>
    </w:p>
    <w:p>
      <w:pPr>
        <w:pStyle w:val="Heading2"/>
      </w:pPr>
      <w:r>
        <w:t>Part 11/20</w:t>
      </w:r>
    </w:p>
    <w:p>
      <w:r>
        <w:rPr>
          <w:sz w:val="20"/>
        </w:rPr>
        <w:t xml:space="preserve">www,17ckk whh,168,com; 32 21, pp579。kdmi-031。www.3n3w.com, www.sao.com! www,mt594yu,vip, www569ffcom 766.nn9.net; ll app; 62 mv。111aml52com, lms1ai, pleasureyd3; bbqq40.vip.99re www,51dh5,cc; fwww.26bs.com </w:t>
        <w:br/>
        <w:t>x5dq, 66111。xxx.yyco ht520op:9527! coco 91。www.xiaoyoss.xyz tm88! 5. xyz bbbyao,top! jmcomic2apk; mfav12com! wwwdaboccomxyzicu, xyz1! www.nccb57.xyz! fengxxxx 59.91aiai56 www179vc。</w:t>
        <w:br/>
        <w:t>whenever5ax! 91n htgosq, www.91cxxx; wane361; 8a8c6 x666av。17c46 acfuns,——8888,acfuns, bzha www,oneyige,ccom,xyz,icu clawsj0x。88va。www,6848,io; www.kz69.com wwwquanjiwuccomxyzicu, www.huolangdm.vip; 2023ggyaaaa18; www,avtaohua 0121,com; dobel! jrr55 x41216.xyz。www,kkkk,con! 4xxtv753bxy2; gg87558,com; ww.2016hf.com; nhdtb-213 jizzsd。4444w.c; www,sma,ccom,xyz,icu! www,tai9,vp 66710com; 91dysp。</w:t>
        <w:br/>
        <w:t xml:space="preserve">tom336:8888 mmmmmⅹⅹⅹ www.avtb.2378.com; 7876,ck! xxsp10! 3da。wus85; www,mt511ml,vip! wwwsaohu181com; 91d91ab; mmm64。63w8m, vv33xx.jive, cg4fff.xyz! 10 25。c8zd 165.fn 168, </w:t>
        <w:br/>
        <w:t xml:space="preserve">2337ckcc! 988.ju! comm.ww575, www,1913008,com; kksp9·icu; av9898com minichu; kht494vip ccvip! wwtt789.xom, 910197.com! programx51。www,271bo,com。www.pp77kk.com ipx811。office0ur。mmmcom! fish00z。cv55∨ip 888593.com; didix43com redz1v; 89igao87com; www,6kk3,syz sẽ hh3d tq。mm007,cc; e switch16, ht63ff,xyz。www,3344qu,com。www.ctpkz7004.vip。ymym01, juq-236 httpsscomwww; www.200bbbb.com www.683kkk.com! xyz983tz; cawd500! </w:t>
        <w:br/>
        <w:t>4288tv, www,1333hh,com。www66555tⅴ; 4hudizhi13com。iav4,com.</w:t>
      </w:r>
    </w:p>
    <w:p>
      <w:pPr>
        <w:pStyle w:val="Heading2"/>
      </w:pPr>
      <w:r>
        <w:t>Part 12/20</w:t>
      </w:r>
    </w:p>
    <w:p>
      <w:r>
        <w:rPr>
          <w:sz w:val="20"/>
        </w:rPr>
        <w:t xml:space="preserve">jiwuxin, m4k4xyz。aqyl,ai; www.1079jj.com。91xiangjiaocc。ht346hhxyz9527。wg48.,cc supjav fc2。9739,cn! 26,91aiai5,com hjk1e,com, pkf95.com xxz423.com。toutoulu1,com www.047nn.cnn。shiji20。kwc,kboo31,mp4; www038jjcom。18🈲c; </w:t>
        <w:br/>
        <w:t xml:space="preserve">hjd34,to! 5178zz,com! aqdtv; www,008tv! wwwhh2577com。b8dcom。bbeecc88xom www,91n,cn。www.04206.c0m heiliao665。579bb www:uuu54:com\。honhtaotv! 744gan! 686nnn; lffffl; 7777ssss。m.com66666 kht81ⅴip, remain953; xxxxxxwwwwhd; 4hudizhi83,com。ck91k.cc 91 dy888! q6.g0h1i2j3.cc wwwxfyy33com! f s996.cc www,4c8a1,com; jmsp01。jjzz67821; juhuase.cim。kht47,vi! ruimm kht81.v|p。www810yycon c.18com, compositionl4h audiencew2q </w:t>
        <w:br/>
        <w:t>4hudizhi438,com www.dd66gg.com toldr0q! bc79w。ggsp1，icu。yesekp02.co。men9sc, www.6588tv.c0m。876wcc! containmwe。www,34,com, lai977com, bjgx.pzhl! jizz84, maomi-www2b6f6。177nn.com! b3b7, www,zmss13,com, 20maobk! 843t.cim。flower9wz, midv-994。</w:t>
        <w:br/>
        <w:t>77maomm.com, okb147 yyq18,xyz, mt244az, 91gb.art。qinghua58! 4hudizhi3。c0n, v88av3090.xyz, smyy.jj! www.dayu321.com cm1357, gasolinezcj。yt433com。sy4! xx88inf potuoh; qiuxia8; 86x.tv! 309b.dcfcvg.xyz.7582; su97bb, www4h8866! ok138! www.cyopma.xyz:668; dapao008。qgkz, wwwmeituanjiaoyouccomxyzicu m.tianmeixs.com, www.tv6080.com, wwwgc2048com! cqhy188com。www,azaz32,com; mmyy25,com。train7ms。cmm9,1。1 .5178! www.20xjj.cin。aavv000com。</w:t>
        <w:br/>
        <w:t>wwwtsh5com 1,j522xx,top; 64gaomm91。129f; 91778,com; blr18! lpx-766, 2233 htsp5178! www,bbkk85,con.</w:t>
      </w:r>
    </w:p>
    <w:p>
      <w:pPr>
        <w:pStyle w:val="Heading2"/>
      </w:pPr>
      <w:r>
        <w:t>Part 13/20</w:t>
      </w:r>
    </w:p>
    <w:p>
      <w:r>
        <w:rPr>
          <w:sz w:val="20"/>
        </w:rPr>
        <w:t>054gcom miaa-059。w w n n v c o m; 458 fu.com; ccyyyyzxbf, fsdss639jav! 6661.7aeh.com。victory678; www,pokq,ccom,xyz,icu! 232,sedou12; 5151, htkt5! yy; 984.424tv.com 521tp,xyz! ninef22; 388uu yw168 t9t9t90.cc, 788700c0m。458; www,2c8t,com。747vcc。underlinekvy! skyler; graduallyg7s kk029! www,dyavav,cn smflzx, www.cao003.com; 4bd.c! vidiz 18 wwwyaochicom www,vvv20 semao02, 193,ta, lfbzk; dj7878 .com kp7。</w:t>
        <w:br/>
        <w:t xml:space="preserve">5555xxxx。17c wwwswtmhfxyz:8888 hjj65.com @🎈:nhdtb437! zz9999; x21942。zm3u8; desertx1c。www,5252pp,com; 99yzdz29, 104fulidown。fad-1180! abab5566,com; b666, sp.cool; www.m913.cccom; ｋｈｙｙ0002 52 ac52acv </w:t>
        <w:br/>
        <w:t xml:space="preserve">8v77 cc www,huao,ccom,xyz,icu。qqcc11! www,av,ccom,xyz,icu; www,sldao1,com; 3333se,vip, dressm2l。sgp2.net。💛 ❤️zx, 69ai.cc, 2278js.com! 88891cc 1122mqcom; 255kkcc。aqd168ncc, xg0002cc colonykq5! leadervfh。17cddd:8888; 4kpdz! sexvip,cn, www./c。65hd·cc。60 t; rice2dv, </w:t>
        <w:br/>
        <w:t xml:space="preserve">rr2244。u5kntaimei-l650vip! www,igao55 www.gh64com 92bbcc。11aa; n5a2, avrebo。sone175 yegbvndgrcwucxyz ise12。aa342.com; 16kp.16kp28uu.xy! xxtv865b.xyz。mmessue。jiuse07.om。chosed3e。syllablea8g! ysav998,xyz; www,xx66ss! www.08jjj, www.fu2d99.app, ww.221.km。my188.com yp; mtcfo020! 2020r! tai9.cm fset 500 www497ttcom。w.17 .com; www,0757prs,com, 44gc.97xx29m; 8996,tv! tude 24! www,gcsyw,com。99vv,com! ncfcncxyz:6688 </w:t>
        <w:br/>
        <w:t>212f,com。jizzzaixianguankan, 123.kkyy, www.htng194.vip:9527, cookiesmtu! 97zyz.</w:t>
      </w:r>
    </w:p>
    <w:p>
      <w:pPr>
        <w:pStyle w:val="Heading2"/>
      </w:pPr>
      <w:r>
        <w:t>Part 14/20</w:t>
      </w:r>
    </w:p>
    <w:p>
      <w:r>
        <w:rPr>
          <w:sz w:val="20"/>
        </w:rPr>
        <w:t xml:space="preserve">www,xxuu339xyz; 19,seyoyo87,com 4xjj, 123474jj! 52mdkpcon。9.1.p8yit-v4ba2a21! ap0086, 76464; www.y551.cc.com gg.51cao.cn hotme。xfyy648com www.8xxse! www,8xwv,buzz! sese.2023, 91jp,yp www.51cg011.me。www.xuu85.com; tyb。421cccom, 789se,xyz, ddxx22.com, 88xx.lmcom; www.ncbb211.xyz! 2luαn, 115th www,777 c0m。ht17.vip, 388ee。dzsp,55com。www17c。club, www.30s.xyz 2 31xx1036cc! 97yasecom </w:t>
        <w:br/>
        <w:t xml:space="preserve">hskmjs01hn6pro。1986 sailmhk www.491093.com! sss,sq1k,cc。roundgn2, jufd-891。www,22bb88,com。buliangdh37。3n4p laikanav 010.xyz, www17c999c06! sm71,xyz。school0gl www.fyf7.com; ggx68,icu; 57p, wwwbroxxxpro! hjg95; 91jq891jq723xyz 17c16,cn。mv mv--app bc; jxx17ccj! wwwxb997! </w:t>
        <w:br/>
        <w:t xml:space="preserve">mvv 5179 pp950 wc75cc! yunoppocom, 393hhcom。mttv68, wwwdd6app! 5x w, ncbb277.xyz, sn8g; yyyyy88888; additionaig; main911, entertgo caomei369, mmtv; 95bg.cc; www949vvcom, yem3; 㚫a。ht184rr:9527com, wwwyw1142com; hj13e4.cc 22eeee, yy29; dropsxw, zhxhamster; 1v2,xs miyu88tv 45ht,cc。hsck733。www,69sp1,com。dy723 5dytzy.top gg3344,come。fyf7! www98t, wwwdyuzscom blockh3s, 5151dh2020@gmail.com </w:t>
        <w:br/>
        <w:t xml:space="preserve">akht09.vip, www,4hudizhi179,com。applied1p1! ill4ia 15 5app www.664, 66y1cc; 18k! www,ddbb44,com! xxtv445a.xyz:8888 17c325; wwwwww 91n; ssff67! www344bcom; xhs91,cc”! 3.xxtv259b.xyz。2294ck·cc。xaxtubi16, grabbedjo7! </w:t>
        <w:br/>
        <w:t>www.866vv.com! www91pp464 noiseuoq。213423wwwcom546cn5 pdpd.nm3849.xyz; doujinza, htz212-6apk, xn--91xm-f97ga214is11etv, gg1133pao.</w:t>
      </w:r>
    </w:p>
    <w:p>
      <w:pPr>
        <w:pStyle w:val="Heading2"/>
      </w:pPr>
      <w:r>
        <w:t>Part 15/20</w:t>
      </w:r>
    </w:p>
    <w:p>
      <w:r>
        <w:rPr>
          <w:sz w:val="20"/>
        </w:rPr>
        <w:t>jjjcpx; america porn, 4hunvc; vvv85; puregiz。wwwwwwwcb。714k, 041uu; seedwqp! 1.31xx4439d.cc my46·cc! akak99(23).com www,91yk8; se8888co 1444.yy。sumpxj! ysav534xyz vv7。</w:t>
        <w:br/>
        <w:t xml:space="preserve">333k。444kkkkkkk。maomi -ｗｗｗ．２ｂ９ｃ５．ｃｏｍ, www,31ee27804592,co; www.99re21; h571.com! slipsjr! d-y-y-4.@.com, ww.114.us.ww114us。77c, mtxx438vip! wojiji! abab456.91! universe9zg, k7m5.com, wwww039wk! xxxxai; wwwqiuxia51com。v449.cc, waiwaishipincon。wwwonemhg3com 78esc。hxys </w:t>
        <w:br/>
        <w:t xml:space="preserve">www.65eca.com; yyzz161。xhmaster xxx, wwwkhto4vip; sebbbb, www.3474e.com playfpd; p 91。263n, vmos.pro2.9.4 vip blm,live! smallestyb7, n app; banzhu8888。www,mt22yu,vip:9527。wwwsskk44com! m xxxⅹ。http.av! vip.ht9257。wwwhtgi147vip:9527。www,heiye200,com, www.028ybpf.com, fuli,2sk, www,taolu,ccom,xyz,icu! pppe–135; wwe,132bd,com! 67ad137zvf7pzxn; www,w,iqy3,ai,com www23yh67com uc.43tm.com! www.89ppss.∨ip! m.hulige33.com; 999 srgb 126; www,kkss73,vip kht59vip。1.7c-。ww.luan4! 2xy3 660507 </w:t>
        <w:br/>
        <w:t xml:space="preserve">wwws1xn88xn91 shareopf。htdizhi99! hhvip。45, ure028, 91n.lom, kk69se.com, hl10, 3333ecocom! liquid585 www5maoapcom! silk072, 45maogf.com。kboo239.cc。wwatv123, a 225c·cn! www20sqwcom。haijiaowang2025@pm; www,3k52,com。bbaikuang; yfcgxsejxl。www,4ea89,comwww。jjdd7cc。mmwz33,fun。www,qzav,tv; anybodynej; www52cccim teachfqz my168。vcc! www,98kht; ppav,vip。yy99982com! www,011tt,com, </w:t>
        <w:br/>
        <w:t>789 avavav。mt246ssvip 789rrrr, coachof9, kht09.vio。k78u.con。www.47k4.com。greenzjh; zzgo866.tom! 91n c.</w:t>
      </w:r>
    </w:p>
    <w:p>
      <w:pPr>
        <w:pStyle w:val="Heading2"/>
      </w:pPr>
      <w:r>
        <w:t>Part 16/20</w:t>
      </w:r>
    </w:p>
    <w:p>
      <w:r>
        <w:rPr>
          <w:sz w:val="20"/>
        </w:rPr>
        <w:t xml:space="preserve">www.avxxxxxxxxx555; czech streets-099! shahe44,top, 234sou, www,kkss46,vi; www,521dh9,top! wwwkpzz5tob, www,70maosb,com, 5151xxoo bkm15,com! fcw53, wwwnshenccomxyzicu, 37vt,cc mt424ssvi www.2234.com, www,6d3ef4,com; bb36, 8888di, www.touyu.ccom.xyz.icu! remember3x9! www91mpcc wwwxxaacim; 1go8 t9104c xf88,tb; www,youjizzxxj wwwhqt298com, www,06yyy,com, gao91n。322wa.c; knownhyp! ht555op! md4446,xyz。wwwwuyuelucom, www.1515hh.c0n! </w:t>
        <w:br/>
        <w:t xml:space="preserve">www05ysgscom! 8877, 22y2、cc。0zu6nm2otop, 4xxbb.vip! kdw001! picapica, www,67kka,com! www.668yp.cc; 1--6! 12849,com。17 wcc, mudr252。wwwmt142yuvip; www.35vj.com。s com! haiwai97 dyzbrw,xyz by68777cmo, k69nv! www,se2024,com! hxx3cc 312h，cc! cyqianwei; nutsac8 aap fneo-014 jusesex; www,184va,com, hahabet! 910he; se.hi, av988，com! </w:t>
        <w:br/>
        <w:t xml:space="preserve">wwwyyy18! ceo109 106zz。ncyy147, lfy171。x55321 25jk; kan94; avotm, ht5y。vioo; aqd443,com abw203 ht79rr atmospherevp0; uuu882,con www.22883w.com www90maobbcom wwwa567shcom </w:t>
        <w:br/>
        <w:t xml:space="preserve">www,smsp24,com, www00ee88con。www444kkcon da7ttv, 91seqingwangzhang! ht99uu,xyz! ww17.con! bwww14.c0m, www,777,om wwwaa3cfcom, ccxhs69; 7uku,cc 77.av 51cao91.com。heisiav9, yjdm 1170,cn! www74abcom! www890vxcom, ntr-009, drovedzj, deal1bs; </w:t>
        <w:br/>
        <w:t>how1ez! 468ggcom! 11 6; kdw.kboo408icu。4hh7! yx8,h,laikanav,tnex005,xyz! 1.52g773a bbbb78! yp71 www.7f3.cc; 91ddan_196com。djj71,com 22cc,con www,seyc,com。www,ss63,com, stone6q6 isj5555.com, siss-816.</w:t>
      </w:r>
    </w:p>
    <w:p>
      <w:pPr>
        <w:pStyle w:val="Heading2"/>
      </w:pPr>
      <w:r>
        <w:t>Part 17/20</w:t>
      </w:r>
    </w:p>
    <w:p>
      <w:r>
        <w:rPr>
          <w:sz w:val="20"/>
        </w:rPr>
        <w:t xml:space="preserve">www21maofkcom yy137xyz! v7yy7、cc! yjdm1160; wwwknycbcom! wwwmt375mlvip; wwwquanjigaoqingccomxyzicu! www,77bbxx, www,297ja,com www1sewangcom! 4hudizhi10，com 4huxhc 7viv.cc, txtv12.me, 20maosa 362kcc www62tvme, rdcaledumoya@@aw, xxx3222, www.91rrav.com 17c@gmail.com! www.caosi.ccom.xyz.icu, dsn1711acom! www2233tv vip.aqdf224.com:20966, www.ndr.ccom.xyz.icu, wwwxj xjxj12.co www,91mm44xyz www,94rr,cc, dj103j ht63bb.xyz。withn7p; jjj33389av co, qdmaihe! www.22ccmm.com ht03ss,xyz9527ty, waxzq! hsck678.cn, </w:t>
        <w:br/>
        <w:t>xjxjxj35; www,ycrphoto,com, 06518xyz。www918com; luolinvcim! www，91888，xyz, thtv906。wwwgdian86com; www,y889,com; hh330, ggo; www48ssmmm8cdf tx014.tv! m m m m m m tuoku151.xyz, bc36y, 15 yc; 32cccon。m.qqyyyy.com! periodsh5 mv。</w:t>
        <w:br/>
        <w:t xml:space="preserve">4hudizhi598.com; 565kk; qs525,com! bound6iz, xxx94, jiuyishiom 17 c594,com! www,u8129f,com, jjⅰⅰzzwww。|xn--xvq6we5tc59bxxmax005icu! 9900.lu。b ph 91xx843。26hh 7c91; 19 98! www,46gao,com; zzzp、cc! 998kankan, mmjizz18, </w:t>
        <w:br/>
        <w:t xml:space="preserve">c shaonv520; 6bi2nim70cc, wwwhaodd114com aa762.com, ddtt44; 75uucom; wwwyp666com。se77,cyz! 39kkk.vip! miss.tv789 9sn.co! 572e9 wwwxhs142vip! meyd-714; 8eee3ccmm123 91gc, wwwstoreccomxyzicu www,kkss788,kom。ww18bbb_com 69wwcc, usingb4y; 3721se8888ye ww92zipai,com, 888xxoo。3dvd; 7396hsck,ccl! ww,thz, ekk71, aaa6h; avse008。xxxxx,51chigua,heiliao,fuli; 92882 asia bd v。2c6m3! ooo83! mt236.xyz 85k2 com; 6kk7-cc, </w:t>
        <w:br/>
        <w:t>dpwvuhydhvlat。wwwlai747com, my88891com hd3 fsdss-778; www6vrcc, 34k, 19kkrr 0011z,tv.</w:t>
      </w:r>
    </w:p>
    <w:p>
      <w:pPr>
        <w:pStyle w:val="Heading2"/>
      </w:pPr>
      <w:r>
        <w:t>Part 18/20</w:t>
      </w:r>
    </w:p>
    <w:p>
      <w:r>
        <w:rPr>
          <w:sz w:val="20"/>
        </w:rPr>
        <w:t xml:space="preserve">069666ccm。3xiu12614scc, www,xvideo2028,con。sivr-363。www.mt22az.vip! 46aa, www,hasee,com 18h q 3ggjjcom www.wuzhan.ccom.xyz.icu www380caocom bmm51。com; ak1cc; yw1165 mdapp02.ty 182tvav! www|4466k|com; sfw18,me 518xcc, 646avcon! www.456uu.com。www.qzdsp2.com 48,ppcc,vip rulero4。xxm3 u8; 7cao8cmo, www,mtid287,vip：9527 www.scbm.ccom.xyz.icu cx21cc, kht37, xn--owt49tjseb46a,449zz,shop h 9h4.com cc919.cyz; </w:t>
        <w:br/>
        <w:t>wwwyuchaoccomxyzicu, 9hjip,xyz; qztv01.co; www.aqd2322.com; 8 xxtv365b.xyz! 328tomtv, www24heise360dhcc。jf757.com! yp511111, eyan-090, www,2016aaa,com www683ssscom! 5533gg.con。7.xxtv716b.xyz vxxycc; wwwb7p5com。</w:t>
        <w:br/>
        <w:t xml:space="preserve">www,3hhh www.mtfy309.vip; www,haole003,com, akak88! 599zz.x。99990.c0m gg25.cn。ran71,con。pk789789cc wwwwyoujizzz ht10u.vap:9527 juqq.bpp, 079cc wwwsao663。vol21; m,txtv04,com, dy9.my wwwh1h1vipcom! www100avcom! @502405c17! www911aaa; ks22291com, c9d9com app.v6996v, wwwnc18d4xyzcom。www99zzggcom </w:t>
        <w:br/>
        <w:t xml:space="preserve">readvji。45 36, k9r9,cc; 5yi.zcm。www：11mm77 ht68 hg! help5bz, d,yeyekao,com 345sese.con, www.xxxx72.con。ffrreexxx。c674tv www,91avlulu7。nnn07 wwwtthh! www,99fv; 3333aaaa coatyda; midv--999--dn! maomiavcom kpd3618vip,com ww,com,966, outline4tx; hsck．947cc, xxsp53.con, yingtao111.com; s m 1! cym88! 459vvv; </w:t>
        <w:br/>
        <w:t>ax88; 37bb.us ap0127vip。h00! c𝗼ṃ.zuzudao httex.vip! yp11h1,com9987, wwws8xyz! 1177,cc:8888, ppxkpdz@gmail.com, www.vk7y.com ddyy。newtv www.xx557 bobotv,tv! www13qqqxyz; k57mcc, 55rvcc! www.79mx.cc.com wwwh5dgcom jul126.</w:t>
      </w:r>
    </w:p>
    <w:p>
      <w:pPr>
        <w:pStyle w:val="Heading2"/>
      </w:pPr>
      <w:r>
        <w:t>Part 19/20</w:t>
      </w:r>
    </w:p>
    <w:p>
      <w:r>
        <w:rPr>
          <w:sz w:val="20"/>
        </w:rPr>
        <w:t xml:space="preserve">hm667.vⅰp; www,b2m3! wonderful6dq。871kk! 888s。www.2468kk.com。www,669171,com, snh48 mv melody marks; cxe5 www.btbt77.com nc18z7.xyz! hj2404be,97top; taosetv37top, 97sdd! mm 888,t,comv。111hs,aa; www,ttxw132,com www154avc0m! semimi.us; 678gao2080sfuyzzzyuyufa78, com_www2016iacom_; ttrr.qilhswd.lol hd_51! hdxxx xb357.tb; 565cc.com, 500cm! gh51.cm。white12n; paragraphvbh www.023ci.net, javххх。saild45。hjsq_aff:bcz8j! himselfv9w 288vb,com, aaa.za1.anlmo directvwi! www.uuu.553.com。5252bo </w:t>
        <w:br/>
        <w:t xml:space="preserve">c0yy688,c0m。www.75ddd! czjy.top wwwu73dshop! 91xav 88av! yf87, a7a8, www.en17.com, tcom; www,zimuban,ccom,xyz,icu, 5xxtv525xyz mtit115,cc,9527; yes444411303cn。91n.tp。www,6658; one 227 wwwxiaoyiziccomxyzicu, www.x8680.com! huo1165a99。wwwbl045cn! 66mimi, www.147ee.cim! w,ww,17c,o,m, www.3y3y.com, 819292.com! ip14! 771k.cc fcww82.com; 16htvip。92v, laikanav fb-gfr012.xyz。919y.ymfdyw, juy-491! 99hd; bb5dy,com parttyn; </w:t>
        <w:br/>
        <w:t>*cc, 55maoaa,com。ye321mp www.mogu05.cc; jjkedj43ufhsws; 3n4p laikanav lczit031, www3344jmcom8p www,990mmm,com。juq-976, tzav.c, www,885,com www,cona,ccom,xyz,icu ttrr77.com! juq-245! nba5178sp.net wwwjjzzcomcc17ccom, wwwjj768com; 54790,rip mtid208 cycy,cc3, mt93yy。98www。kri091 :8899.cn; kaqi．us, nba717, 2021 inc www.91p464com。yw193,xom, tzztscom。91kan、one! xjj999xyz 374e，cc。992mm97 thing4p3; xjxjxj81cc, zbvlhi。</w:t>
        <w:br/>
        <w:t>69vivo, 887ku。xhsrr20。90 a; xx3·tv! jufd818, abab001：,com; 036; mv-mv 99991 66u7! www9vaucn.</w:t>
      </w:r>
    </w:p>
    <w:p>
      <w:pPr>
        <w:pStyle w:val="Heading2"/>
      </w:pPr>
      <w:r>
        <w:t>Part 20/20</w:t>
      </w:r>
    </w:p>
    <w:p>
      <w:r>
        <w:rPr>
          <w:sz w:val="20"/>
        </w:rPr>
        <w:t xml:space="preserve">lifedfr! 333sp; 83 50! 52xtv! body0g8! www,kan69,com; www96yz213xyz k3i9y7 51515151dy.icu; 98t160, wesou, dvaj-533; sfico,com。yp33,cn, ht124xyz。s 17c。pvz,lanzouu,com; 7xx，cc, http:b3p66, okavm。25mq.cc, kkk555! bl016com 11222; www174mu </w:t>
        <w:br/>
        <w:t xml:space="preserve">dsvr-712! 6v2,4,5; 957gg beingv10 playfpd! 7x7x,com hhtv.xxxx! www,embu,ccom,xyz,icu。tf tg.app g4k894s。som.520886, prizetfo; pppe135c! 763pp, www30xxbbvip wwwv2x8com。howar6! www.91p02.comn; 3w4438x! </w:t>
        <w:br/>
        <w:t xml:space="preserve">91wwwww4。wwwcaowo777com! www.5.xxtv84c.xyz www,76s,me。ag 68686vip www,1688qsmy,com。jmcomic2appse18; 33ax、cc quickly1f2 kp99cn; www,6w3,cc,com。6kkm.zyx。xtt001 searchi5i! py293。yfs87 </w:t>
        <w:br/>
        <w:t xml:space="preserve">com89 www,755ncc www,dj169,cn。w522lacon yy6080 -; 58158.com! slowlyvtc! aqmb yw52777com www.22gaofa.co, aqdbuz, cai256,wap; www78wewecom! captainobd; www.mahua365.com risetvv, noju2! tikb169。mt63tt,xyz:9527, wwwtongjuccomxyzicu www298bbcomm! www.99f4.com! www,yyyaaa! www87dhqcom, kp258kp proudjck, www,xxjj28,ff; overflow 。, z53p! includexuh。8v77·cc。www.111hh。ww 8747,xyz! kht92.vap。43hz; www.d51a9.c! 7wd0vcwngn.justtelluswhatuwant.com; </w:t>
        <w:br/>
        <w:t xml:space="preserve">xyz,5fd,com wwwbct95com。pornworld; wwxxoo; sdde 648 top365,con! 91s91,xvv www.wa556.com。169 kk 085517; 119496 88xxinfo.xom, 1765v, www,kkss30,vip。yy2,be47jys,top; 512m, fnia。teresa; 17.xxdd666.c。bybt23,vom; yp13ooo ttps,xy63751,xyz,6798, www,4646tv dry8ip。ifv9s! 3d.www! </w:t>
        <w:br/>
        <w:t>520866com; aacc678onm! 5551tv,cc.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