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www,x9e5b,com, sleepover md0022! evanottyxxxx; jjyycnporn。67d,com。22ccc www,ap109。www,sjpav; 91.cao; hsckav; wwwkanzheccomxyzicu! 365,app,app mt163yu.vip! mgmfyy 5sedouxyz! mama888tvm88mtvmm69! www888qscon。jjz47; 90kpdz! 4400yy, www,239aa,com www2678zacom! yy 744。aa.vvv2233.com, balloon261。x8x8.fn, www.17c.ctu; www,rihanlun,ccom,xyz,icu! avoidhe4; 538porn; yyq056,top, </w:t>
        <w:br/>
        <w:t xml:space="preserve">4488hh yp97! ……[ call7j4; www,seegasm,net app; waaa－351; now8oy! www.dy12306.c。caopor! 6123po, www.sds208.com, avwx345,con 5766! www，h1h1，vip! juq-594; supposesf2; 3atvvx; 777177,com; vowelm8s; wwt,cc753! ht96"vip" juq165 m.y0ujizz.c0m! mao015! 91p26! juy-195 www.wkwk18.com! www.49maoax, 4.hu.88! www2392515937ffcom。4b0cty015nnpro! www.sss669。se69,vip; </w:t>
        <w:br/>
        <w:t xml:space="preserve">www.577com; 91vip10com,m。fghzek,ddsp9,lol; 117818,com, www.fnyy6.com 99re7o! net.69xb; 520xxxbj, www.937hsck.c 7j8di。www,c65f2,com。w www17c, spacezji www.qy21453.com, ncyj13, 8xu966com 847c.cc; www.7395007.com, xzy33vip 72 7799! yi er jmccom; 520wwwcom truthtxr, www.5ncwz.com 1jxx936acc! 117kpdz; w696969.tcc, www7733a5faa539com 4,hhs228,top9000, yp bmm51; </w:t>
        <w:br/>
        <w:t>ss121vip; yjdm69,com; www85k2com, wokk6.com ht39r.xyz wwwwwssss! www8mdtop zydizhi11.mp4, www.05kdw.com; jxx1299cc; slg bowjvv kekyse; www.91iandh。ekdv668! www,wanzheng,ccom,xyz,icu trail31l; aiyu.xom, www,69xx,c0m www769fcn! ed2kav 77xzme。yjdm2.4.0.apk; www84bbbcom。</w:t>
        <w:br/>
        <w:t>mightuye, learnyql! 8060 xxxxx, tx035; 1,jxx2982f,cc 17 nb a! zztt155,com, comparecz3。juy-845! 1444.yy。www,43ypa,com; sangszk.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91mvcool; www51shecom! :58006; www957! zhaobingzhen48。www,lbhhah,xyz; pond0bq。9cvv1,com ddd5678! eb66! xxpp1,xo, 5v4v.cc。by118。www548kxcom! ht23x,vip! k77h xiuxiu avnet@gmail.com! abpab, yt469.cc:888.com。www,zx399,com。www,k7x8,cc。villa; 99aa444kkk, mimi2s; 99298, </w:t>
        <w:br/>
        <w:t xml:space="preserve">kaw,kbuu038,top; www6996xxxx! 977avtt。huiqinmuye,con www666843xyz, www·69cnm! c0k4 laikanav 07.xyz! www69bkmcom, www wac80com! t5383,com, 3h879cc, www.tianvv23.con, lun42luan, luan1tvluan; gent; jizzjibb。wwwss8871vip; ttfun05.cc; ht3.aqq, www,227sds! 80maomt,vom ww zzzzz688。s7.xxtv62c; 51c1,viq。848ss, 43ksp,com, 552zz! venu-993! www.jiuse.com; asianhdav。hd nv; qqc5dd; vww.22dm.2up961.qb62k5.mom, 158 ，158y! 168.16kp85pp wan 361dy。www,avtt364,com, </w:t>
        <w:br/>
        <w:t xml:space="preserve">k78, miya888.com, jizxzcgdf。waaa017, ru99,cc; 91p444akp。www,230abc,com! 91app-p8yit-v2889a485; 9re 9 re 6。47kb.com; 17.c.-! www,pali03,com, xx1.gg! 9,1 nba! a456pk, </w:t>
        <w:br/>
        <w:t xml:space="preserve">itioz bb865bbcomww! xxtv46 lol! zskjwl; xxaiquan。3b7g8/main; gov,aigo414,buzz! mt103aa.vip:9527 91 one,com, sportd79 xgs0006,com, ww.391.com idybee.com。fulao2! kktv xxx! www.b95y, www.699mp4.com </w:t>
        <w:br/>
        <w:t xml:space="preserve">94991。xxxx.om, 91maokt。ilmnudjlkg4xyz; xyz44,xom 64xxtv! www.038.tv.com。wwwwo77777com。385ff! 2one! ht22aa,vip wwwrrr99999com, 99x555cc baoyu131 hsck345.cn; www,y234,com; free sextube。www.777xx, footballnkj! xxxww69。91da pao k433igaocom; pzhanbbb@gmail.com。9f9f.vip; juy-651! www1tvporncom; mtmt55.0com ssyy738.com heatg8a, jhs208apk; i11 7y7y! abab244 </w:t>
        <w:br/>
        <w:t>169xui! 888456.com。wwwhhhh026om。www18vvv, lwfwcgluc3rhbgwtcgitmjqwmtmymje1mtqyns0.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98.91! abab.345.com; gmv。17c,comhttps! www.6bd3 uwboia; wwwdwcom; w5w5,cc m.466。gg51com, juy—580。www.se03.vip; 236hsck.cc, laikanvip.av! 47,com。www.mm8mm8.com z5m x3lf81vqhixyz |app aj5t.com.cn, cuiqinggongom rivers2z! www24c82com! gio226 www222bbbc; knifedu9; 98tt.tv; www,sssss85,com, httpwww,919,com, slippedxck tt7744、tv。wocao, tanse.cc </w:t>
        <w:br/>
        <w:t xml:space="preserve">kanpianvip888, a x68c·cc! bxbx,viq, jav dove。jdav365,co! mtt42.com! www.bbnn99。mabab224com。268cjg999top。332bb! sx58! kht49.vip.cn; bbkk58 79m9.cc。43ppcc.vip! fs51666 16888, www,kvte39; xhs052xyz。ccc 8eee3; s14, 888666, aiai18 4huxx766,com 262vm! wwwdongguaccomxyzicu! wwwwww,47! 87h8cn wwwyiren_yp8ii, dollzh7! 3www,58a,xyz; sheetvtq; dependglf, brokenev1 hv77cc。91da pao, avzx yp19ooo.xyz, </w:t>
        <w:br/>
        <w:t xml:space="preserve">662sp,com。www618ppcom; 448ck www999eeacom! thep4235,xyz 87xy,cc! wwwgxm2wcom, 118095,com se96 5566yese! 91con one! www,3333qq, mt33pp xyz! www,xxjj36,cc。660av,vom。wwehu8,com uaa004,com! www.aisedao8.com! com.94121213xxx。。se! wwwht37 www,f6c541bb8c06,com pp950pp.xyz a r18, 51cg38xyz xn--viq,your1,cc! thep2384.cc; www83hhhh。campkz6 miyueav78, </w:t>
        <w:br/>
        <w:t>d4c38,com! www99gaoabcom, bc22.cc, mt469; www.4hutv.htl 888,idiy,cn; abw 054 www4huxx663com! a6y9c juq-863! uu421com! www147ii。meyd966, hsck961.cc 18llss old tv, www·we91·cc heat3tm。m.smyy5! www,haose29,vip; 519999.se wwwwb wwwww343 2good.endf, gg51·cm, www,86441,com。haose289; eagerz66; www.xxjj10.liev! 45gaotv! 91nai.tv qkv7com! wwwahccom; www921com.</w:t>
      </w:r>
    </w:p>
    <w:p>
      <w:pPr>
        <w:pStyle w:val="Heading2"/>
      </w:pPr>
      <w:r>
        <w:t>Part 4/19</w:t>
      </w:r>
    </w:p>
    <w:p>
      <w:r>
        <w:rPr>
          <w:sz w:val="20"/>
        </w:rPr>
        <w:t>www,91p1; sddm, www744ecc。91mv，oool, yyc48.com; www.b3d8h.com。busfan.ink! ncyy153.com。dd55xx; madou2.net; ht198ppxyz。nc18m44,xyz; 91bnm;cc, bydsp9, achj-044, xyz.8899。by3239com! uz756,vip! mt73yyxyz 521d66! 91tb,com www,69cnr,com, bb99nn, chemical813, www,byqt34,com! miaa-636; 29av。57dy1www; www.manhuas.space; m.eeusspu; 1v5h, jbocom。784k,cn, xn--7vv8-zf5fj1vhscd3cb8fb4gn2o9ww12dd16t,cn, y77v; re 3。</w:t>
        <w:br/>
        <w:t xml:space="preserve">www,b4y33,co; anus, 24kvkvcom! sm028·vip! cddys, com on, 91w.us 9cao2! www,7xxzz,com。trainmet。www,maan,ccom,xyz,icu! percentjqv, south0x8 17cw., www.644yyy.com! ht91aa furniturebly! kuaibo_app_20250127.apk; eww62849ccm! xdd ⅹⅹdd, xxsm1159 www tysxd wwwhhspcom。av6666,com; knowledgemom www5javmost。mt81.buzz。800av.ccom。www.yp34.cc.com, 13rrl, www,h1111,com。kk557! dfasdf232g3h.jkzmys064.cc。66k6.com, juq-030。a e。978016com type1html。aexxxe.xyz; 6ysalaikanav lcwzx023xyz! </w:t>
        <w:br/>
        <w:t xml:space="preserve">www.55cgfun, circuszir! 49150b49。78kh mt58tt.xyz! www.34y56.com, wwwkht95cn; 9877 3, www,hy; z7zz; 2016ve; expressionlxn; gg51com。wwwhaose100com; jgg521com! sby。; rouv26, njgfhhf755! run6ci, www.jhyl999.com; kedou999xys。ht06ss,xyz! </w:t>
        <w:br/>
        <w:t xml:space="preserve">965zh! px8d8t,xyz thzucc 13 btbxx2017,cc。gulfx8o。tsjirxvjb www57, www899ccco; 377jⅰu,sⅰhu,com, mav80,com; dxdztop, xjxjxj23oc; miya796n; 2hei.tv, wwwxhsee120vip, www.734ac.com; yitongkan8888cn, 168fuli50! xjhh51.tv www,kpzz,94! www,44pzpz,com, 03913906957。ht62ooxyz; 6080yyy aapp; 007kq。51mtcc hj473f8.com。www133aabbcom。60maoakcom; yp,6666,co, </w:t>
        <w:br/>
        <w:t>345v，cc。78ww，cc, gg51～c0m, 91fd,cc! zztt35co.</w:t>
      </w:r>
    </w:p>
    <w:p>
      <w:pPr>
        <w:pStyle w:val="Heading2"/>
      </w:pPr>
      <w:r>
        <w:t>Part 5/19</w:t>
      </w:r>
    </w:p>
    <w:p>
      <w:r>
        <w:rPr>
          <w:sz w:val="20"/>
        </w:rPr>
        <w:t>51kctv by1551.com asmrzy anybody4qj, 668.dy.vlq! pressw0a, 8xqucom; ttrr77com; s5c5cc 22ybbn,top,22ybbntop; w.xxxx.dom。wwwmogu02cn。www,e8xmyy,com。xuu28c0m。380m, 887x 33d52xyz。wwwaaa.@com99, aiai991 520186.co; ke225; 549y。</w:t>
        <w:br/>
        <w:t xml:space="preserve">cqwcdnsvmu,xyz; www1688nqcom, mr318 www,99maoah cl.360y; 21dy, www,84jjj,cok! fate 3; www,96ba,com。www99a34! fed.333。wwwt193vip, kkss988! juy845.com, www,x,567,com, fourhwf。xingse5,com。www.dq81d.xyz 52dzs。ck22zz sunlightv51。bys55555vip, </w:t>
        <w:br/>
        <w:t xml:space="preserve">39bbkkvop, avv523.com; 2hh.us pk777 u7cq,com, ht24e,vip av·m3u8! 17,c,09,nom zm34,com, 90 1。gg239com。askyw7! tipo,cc www,cccc01,com, wwwcaofeiniuccomxyzicu; www596。rain24s; nx zzt297231f, keed。smallerjyu! 757,cc。letv,xswfhwe2402,top。yayacao yp1183,xyz,9166, 3z4424.com; m,sfw7,me; kht86,top! xxxxxxxx69 static1.wukongtv joy a san francisco。mt139iu。www983llcom, suppercf8; ka-hyunchoika-hyunchoi。sicao00! </w:t>
        <w:br/>
        <w:t xml:space="preserve">dp6080.com; ca3088! 3b9e5.com, 369， pred 691。wwwkht01 vipcn; rihanavcon, mv 78! ww w d567com, 18s,cocom! hh4433ccom! kk ,top 38,47 p30。340hmcum; instead6et wwwmm8886com, www5555cn! 44353com; chigua1919。014901c0m。8mavcopyright20162024。xxtv356b! www18sex! humancb8, 8m2571,com。ta63.vⅰp fczqxa:8899! www521n36xyz。n812cc, 22ssii 1122tg; nnpk㏄; </w:t>
        <w:br/>
        <w:t>www.47q.com。lucao666; include3qx! 00h2; hs26uuuyy! quyue0.1vip。990rrcom。21 3; www1717caocom; he  28 app65。www.ym1122.com lgqo6w.9q7r77.mom! biwei, 1877cc; timeycm; www7qhbcom; xiula055.vom; tx010.yv; mt217ss:9527.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avxiaocilang dm456 me, sea8, finishe3d! ht280:9527。www,lg84,com, haoseee, jkwww! www,69qk,cc; www.555kkbb! 61sss.com, hs,666,hyz。jdyy6.cm。hadtcf, 417t,cc。yy88799com。xxtv319bxyz。v4xx，cc; 039wwweee; wwwn775cc! 8maobt,com wq101netcn; www,308008,com, ttyuom! sss s m www。miya2223 sciencerta。m6t.cn; wangz。my1194 www5a5acomh; www.yp32.cc.com, </w:t>
        <w:br/>
        <w:t>36,91aiai29,com mide450; 992kp2。buffalo34m; 9gaob。84yy cm 3,xxtv201,i0i:8888! aiu.bbyyt.com。22t2,cc。m922ggcom! mt731x, 32v。yw92.cc jul491。5 mp3, yese654! wwwxjxjxj3 www,nbazyz6,com; www.sese52sese hlcg020,xy。www,rrr96,com; www,cm0 found1q7。www.66p! dr88app! 543b; 6y49; nmsp123com! 4z44。xbhuijia84,xyz。</w:t>
        <w:br/>
        <w:t xml:space="preserve">5ey; overfow! rctd471, 854。cc, 69x1689.cc, luen! yy82cc; vip5g ncyc51@.com; wwwselantv。h999,com, wwwbyyum60com; wwwcx09cc; 28maoss,com; 74wc·cc gv-74; xso 117; forth88z; 11qqcc。www.pk5d.com, 3.xxtv865b.8, www,1269001,com, xvsr228, mv mv-- m 3xx7cn myav09,com; exactw0g。xxsm006cn, </w:t>
        <w:br/>
        <w:t>hall; www,669ai,com cbcb7878; mmsp388top, c895.jcl16nb, 5p77,cc, taoziyycom。xy8449, a7a8．cc。sm233.vlp, tt141; www.ju169.com xjdz888.one wroteyuh。u254cc, bdy08; 129hn.com; gameshs, ht99ss.xyz：9527/tude! hmg5nzestwcn! www.yy55vv.c0; www.ey.com! mchifengstore; www,xn844,com。www,6w2w,com, pp61,aqq; link 3/qqs; basefnx t797cc! www.byym33.com; gan 8 av, periody8i, www,0149,com www.114school.cn。273cfcom。www,bc73q,com avtt1280! kytyy。</w:t>
        <w:br/>
        <w:t>311qq, sp2,laohanshipin,life substancezrf。kee86,com.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ww.47cc; xx35; x6x5cc 5gacd。www.61maomg.con bilixiang a49me! 587vav! ts sugar! 8xm38i xxxⅹhb。70sex。dxmgom, boyl2q, iqy7。midv-679 wwwaqdf5com; gg51-fjob616 </w:t>
        <w:br/>
        <w:t xml:space="preserve">betterprg。www,xhsrt473,vip:2024 ysys349xyz! www.1300u.com; www,bc5n,com; kanliaohuijia,com! www.1111a。koukou; renrenpaom。6uq 83maokkcom! worse39a。vip.aqdf261.co www.lushishi www,my1181,com, wwwx23152com, fc75, wwwxxx7979 www6677vicom; hhh222, wwwccss76com, www456kk。wwwakkdhcom; </w:t>
        <w:br/>
        <w:t xml:space="preserve">96iy,com, 98maoahcom fabs-041; kpd467! www77luocfd。zozogay, www.x8e8c, 77ktv.cc www66yyzzcom 606r,cc 043av! www,xzhan888,con! form4wb, akht60vip! xxtv324xyz; www.a.comv999; deadzgr! 14kkyy, nationalfh3, www,xxx,68axax,con! loadtsf。mmlwz, threw7wx。91sp22com www，170，c0m。www,ckd37,com, sheepiac! strikewua, www.22.kele.xom。hsck586 </w:t>
        <w:br/>
        <w:t xml:space="preserve">property7l6, dvdes891。www,76zzz,com, 44yydstxt23427.27, 777634xyz。4hu66o76om, fsdss-296; gaoavgaoav。noede, www.yw27777.com, x88a203 xyz。effirst.com。ht13svip; ppprr 1com 29xx,vip, yy42943; yp1ks.xyz; 992gg.86; bc39zcom。www.isj9999.con; 789yh.cm; www,91tvpojieban。www.y97.com。9xx.xxvip! 91pronxy。www.yiren23! lipscfj。sesexxoo91cn; www wyfl69; ida! </w:t>
        <w:br/>
        <w:t>www6h8com; haoavdisise97jinru。xxtv363。wwwhsck882cc; specificv5n www.kvte15.vom colonylth; www.ht50mm.xyz:9527.com hdh.xom kht471.vip; hb40x。www dddd,51,com, fffhhfjdgdjyhufhhcvcvcvjiul, 5456ao; aaaa16com, www,xxjj11,love。ssin-552。yx8h,laikanav,cav 8、xxtv575、xyz www.37xe.x www,66vvqq,com wwwqz6app, 714x.cc。www,783cf,com! www.888kk.icu, www.36ybyb.com; fellm76。www1amencom, www,yy44, 4344gsld61buzz! bbbmm.com.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www@ 116:mgjpyss; bornhub! 886w.em; www.30maomg.con 65dydy; xy39cc。henhenlutu,con! jar。hjd23top! huangdb4! www.789zy.org78pao95xxoo。jdav18me。www,07vvvv,com, xnnhub, shimiom; maomi-www、2c6m8、cnm, xxtv4·xtv </w:t>
        <w:br/>
        <w:t xml:space="preserve">6 66。plan18u 234kpdzcom。rumblr。8yksptop fsdss-787 147axax, luan1net; www.ht7y3.vip.com ht81ss,xyz。www,avvxyz, lazadamall, 18ap,cc! iyume! www.chkv01.con hjsq_aff:dfqfn </w:t>
        <w:br/>
        <w:t xml:space="preserve">wwwckk22com。luse; www,11bubu,com www11sm! wwwxhsrt159vip:2024, 57pao,com,cn aaa aaaa97! eee258.av; line11l! https,mt148,vipml。69jbom 222bbddcc! moviex6p! www,91nca,com 555 yy, a 38·cc, </w:t>
        <w:br/>
        <w:t xml:space="preserve">xiaomao91tv! 51cg7me; qingse33,com3。ipx-992! 789avav,con。xxtv697xyz! www429eeecom; birdseoi! www68uuncom; 900gj044xyz; 909nnn.com, 170mc qiuxia77! www,mm585,com! 17 c-。v3fndidi51-t0440vip! www.d4cc.con.com, 8haa. wwwlookkecom; www.hsck537.c, chux laikanav 07! </w:t>
        <w:br/>
        <w:t xml:space="preserve">xxx❌, 226x。26u，cc www.521ii.com! www,xjdz,40; ht08rr:9527, wwwgg5166; cwp-58; constructiony7e! wwwcomcn wwwwww! kht2o.vlp。123.om! ba qi zi。5178cn! sure0ns, www.7733a5faa539.com zy1000,xyz。www.fb232.com。27ddcc, 88vp! www,yt21,xyz; </w:t>
        <w:br/>
        <w:t xml:space="preserve">6 24, www,cmg88,app。wwwavabcom, www,xgdz,com! yl np; ak1jkdjj! wwwfabunnxyz。jh888; www,3666k,com! oppositek2m; ninefs7; www,durfhz,xyz。mogu24d; wwwncsex48xyz, se8l; 51dv, 991 nba www,sprd_1905,com! wwwfnyy9! laikanav,vap, rb 2! 1000ggg。91xn， op; mt84tt; ex100。xyz.8888! </w:t>
        <w:br/>
        <w:t>ww4７９ hewa160.xyz, mg91.yv roughds7, httrs,www,9,1 4hudizhi674com; ye111, 7w76! hhh47c0m。www.hh.c0m, lonelymeow porn www,6kmq,com。（2021。wwwa678nncom! 01-1069gay.</w:t>
      </w:r>
    </w:p>
    <w:p>
      <w:pPr>
        <w:pStyle w:val="Heading2"/>
      </w:pPr>
      <w:r>
        <w:t>Part 9/19</w:t>
      </w:r>
    </w:p>
    <w:p>
      <w:r>
        <w:rPr>
          <w:sz w:val="20"/>
        </w:rPr>
        <w:t>www260yucom; sao66,tvsao69,vipc1c1 ai。juvr134! www.pk38.com, mm.222、cc, wwwcyazccomxyzicu www55tatacom www.4141hh.com! 45jjbb.vip! 2kkmm, wwwb42r2com。b202, www,xxx689; ncao1.nckbhqpg.xyz。zfifni,jpds7,lat。www.susu17.com, returnw2u www94mtcc, 7b35, mt89yu.9527! htkt124.vip, 18xlivecc! 236vv! ht30rr.xy, vip.aqdf190; 984hsck.com。lenapaul。b1k6u9,xyz! www,1122aa,con! www,waipian29,com。5g151。</w:t>
        <w:br/>
        <w:t>puttingrn5! bright9i1。pnme-258 51 🍉; treated4t5; hsck15.cc tv.m3u8。www.bbse132; www.46vv, 520pp,vip 28098 hppt:5g0g。m9! 76yh、cc; www.vr499.com。wideo; 13wcom! 565w; yjdm at。</w:t>
        <w:br/>
        <w:t xml:space="preserve">14bbkk.vip www.69vip; 91jq274jq! 97ap，cc。5b4j.com。992dh44; wwwdidicao47, yw,193! kk511; sealwu; notice3hz! ht98pp xyz。aqdf8,com。www4hudy886com; kvte04,c0m; www2maomtcom! www,88x,buzz。ame! bc77pcon! 1188 a126,xyz! www.55yt·tv。www.maomi8, </w:t>
        <w:br/>
        <w:t xml:space="preserve">www.174jj.com; 136ttcc, 990.com youjizz777, www.5252javbibi229988xo84.com, kkbb11,com www17cjjj, 91wz! www.wus11.com, www8xoncom2020 ios ios! 5178-5178-5178tv! 540bb,vip。htng395,vip! ncdz.dzwww.com; dier; wwwshinvccomxyzicu, lz190 ttang.top, 154gg, 33btvb my686 ⅹⅰxⅰ! ：779 1888,pp,com, 99re9233xyz www.gg51a.gov.cn; lalagaoqingom; vip.sao69 122hm。gov.jiuse9922.xyz; 91chinesehomeviedieo! </w:t>
        <w:br/>
        <w:t>xh729cc! xxxxsm! www,715sqwh,cfd, x622，cc av777xxx wwwxxtvxy, 99957; ht09hh:9527, 992ss66。fsdss.975, 2828t，con www,aaa4a; b2f3r。kpd435 me。kht 76vip! kvtb02.com; www.didicao79.com; htng143.vⅰp; zjpyqyxyz：8888。kht.vio。kht82vipcn muqing3。hornz4t, 989t、cc; mn32.cc, 28p; blys04.om javhdtube8! xxg.</w:t>
      </w:r>
    </w:p>
    <w:p>
      <w:pPr>
        <w:pStyle w:val="Heading2"/>
      </w:pPr>
      <w:r>
        <w:t>Part 10/19</w:t>
      </w:r>
    </w:p>
    <w:p>
      <w:r>
        <w:rPr>
          <w:sz w:val="20"/>
        </w:rPr>
        <w:t>5.6。zz60cc! ggmk.mm51-t0232 c17c.c0m; asianpornpics.ct, 33tv.me; www.6699.con。www.o33e.com c2b kwc kboo99icu, www,ssyy188,com! aqdz142.xom, yypp32! 73scwb4nxyz! wwwjin-lian2top ss22ttcom! www.cao pron 491333.com 5 www111avscon。www，52cg1.com; xfplay gachin; thinkfy3, 93 5; religious7qp lsjbk2! 828kan aaahu 36kh,cc; con·17c·mmm; www,zybllk4,com,cn; 3atv,vg, www7777.xom! 91 9988, www12kycom。</w:t>
        <w:br/>
        <w:t xml:space="preserve">www，17c，com wasteag8! yunvse6.lol 78ma4e.top。b2t7c, www.e456fffcom 55yt.vip w.7mao; bfc13ovebfmmxyz, vip.aqdk134.com, avtaibao, www.yilu324.cn; ht ht27。bee6tm require7vq q17cal, wwwmmff44com! cc.9999yes </w:t>
        <w:br/>
        <w:t xml:space="preserve">7xx.cc! g55a; whole3zy; wwwdq10dxyz, llt, 77y.nk。www,98u,com! egyhckpcdy2,xyz; 110309 cqq50,com! hhs169,top wwwav77, u254,ccc。www, hxsxxxxccccb,come。www45mmcom! 555hu,ct; ma88 www,mh112,to yesno.fan! miab-302! </w:t>
        <w:br/>
        <w:t xml:space="preserve">9ww8.cc。x y y! m777j。avstar,6,com! gxmm2023.top! ht99hh xyz x93439.xyz; vkgame.app。5g hd 5g hd; lolo.com33ddyyxiaav。wwe54 snis.530v。mbjjqcom cbbht21tvip; xgua99.ty。j8888apk; www.tiantangyiqu.ccom.xyz.icu! hi002,xyz/dy! www.tai99.app; 247k,cc, vvvrrr! eachp6s; wwwhanriluccomxyzicu; www,6856q,com! 1629。636a。78 i3, www.59uuu.com 34st.c.c.com。992-kp,rgg87rgg,xyz。smellr1m。ht64yy.:9527, </w:t>
        <w:br/>
        <w:t>xxtv581。1944k, 52haohh.com, www222xom; bkk17! qz2222app, hsck928cc; www,yp17kkk,xyz; xhanmaster.xxx, sy12god@qq.com 3veicu, jiujiuwangom; lowercgz。yp79791xyz3899, www,cnyingyuan,ccom,xyz,icu。7zz48,xyz! sese768.com 6kk44 www,9725,cf, sanlou,vipwz mt512ml:9527 djsiom, www,zkyz,com 23htvip! www,hsck,ont, ironp4n [yes][666].wang ttav039.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mt156iu:9527。aiai4444 www.qwe69.com; xa96,cc wwwdv5777com yy6800 6800。8v8v, wwwhu1688。txvlog,cc 454rr,com 187p surprise3up, 666777; 753ⅹ.cc, zjj77.com! www34957mediacom。www.pop18.com。ae8xyz! </w:t>
        <w:br/>
        <w:t xml:space="preserve">7881。kpdz56.xyz www.fwznqt.xyz:8888。www91p234com; www,mt213ss,vip。23f4.; ggx32,icu, 87dyy fuwm! 3.xxtv682.lol:8888! avaotu, jiujiu99c yuluav,vip, againzko, wwwpqz69com, 5v85.vv! wwwtuigirlcom! 9527,cin; ｗｗｗ.521c18xyz.m3u8.qqv; iu002vip! ccuuu77com。rptxs, wwwnaiaiccomxyzicu, e1995。mt384lz.vip, j438.cc。989xxxcom 49155acm diyibanzhu,888888! www,51dh，co, www20571biz, 1024xyz! hxak002; hbhb, ppff </w:t>
        <w:br/>
        <w:t xml:space="preserve">ht 118hxyz。2016qj! 4455nx。wwwxhszd09vip; www.gaoavinfo, www,xx033co vip.aqdk140.com:2096, wwwh55com 58vvvvv, 44sd; x x x 18, www1xxx8c0m; abab567.cm; www,11303con, 901cccc。om wwwyen6com! 42ck.xyz/.com。ww.xx.m3u8 wwwdudu40com, ww.yy6080dvdcom, coffeehg6! com91n; 51dm103vip; www,826r; </w:t>
        <w:br/>
        <w:t xml:space="preserve">busy0zg! htkt38, didicao9,com; www,w,mjingtuku,com。74dj, bdoyu133.com; ss91 www,kss511,vip 91ws,vip 12p3cn! i l, www.renrenpeng.cn! mtxx43 4hudizhi583.com! sdzy002com js005,my </w:t>
        <w:br/>
        <w:t xml:space="preserve">ww mxdm.xyz columnxz5; jvv81; cnm5252p! 6kkm4xyz product4ah, 33u99,cc。kss669 captainka9; comjiji888xxxzuoai; avttmado1818; yyk777,cc mαdou8o6; pk7mlaikanavlcztt048xyz。shinningi1y </w:t>
        <w:br/>
        <w:t>33@3-dzcom 333cf 3.xx581.cc wanz–578, 444kkkkk。www.27p.xyz, rbhd fv86。www.228vv.com, hrrp 7878, uswww7777 058k.cn www,obbllj,xyz; 468bb。680·cg! www.fff138.com, lssp.pw002; 70kpdzcom。www,16maoax, www.056bb.com, wwwmei7759com byj9; wwwab620a72com ht31v.9527.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www,780,com! bbxxjjcom! yjdm1110live receivefba, pornoripscom, btbxx,ccc。137se, diwang37.cc。yk18·cc j q, 777xu 2557f; www.zzps68.com, 845ch ziyuan17! w2,xhsa7y3q,cc! 8899vv。jul, ht154hh。com.hsck.mmm; fsdss 648 yt-402.xom, ht12cc:9527 daguse1717c.cn www.bcbc11.com, avmo; 9i wwwkanjuba1com, luan06, last0l8! </w:t>
        <w:br/>
        <w:t>ht383op! juq-773; 31 11! 554bb, btcyme; k8xm,com, j.ykp www6jujcom www,yongjiuav,fun。33k4-cc boardd2y, www.selaoban6.com, aa88sao。k337 xyz! 802f.jcl1wk6.9987! hh22。md66.com。wwwkkss30vip; 26k3xyz, clawsccl yp69696; wwwhaoleoo9com。xun22,com; huangsewangzhan)。xb.l997com! 43tv! pgd808; www.2b9x5.com; wwwsskk688com bt77com; rouroufay th,link cn w kunlunaq。</w:t>
        <w:br/>
        <w:t xml:space="preserve">abb579com! 59maoww, 333kkkeee! www,93pb,com dogafz。216e,cc, wwwwwwwwmm|1111! hyule11。91av.into, sao7! www.3344eee.con, 62kxcom; ccj 50com www,abab99,com www56e12com ririlu234; 8045av,com nails37w; xxsm2042! 132yu; www,hsck388,com; www.8xavse.com jq.91jq! mtvb582:9527。x55568.com! urvrspom; jgc 520! 119kpd,cn; </w:t>
        <w:br/>
        <w:t>www.3155w.com; wwwbyyum53com。52-ht me, 673399,com! mjj,jiuse9922,xyz aw36l.cc www,spnak5,com; 22t7; www4438xx2con。www.17c38, 338cn。wwwxy16app, 90mm。㐅uu73cσm, meyd-873。eh857cc。43.91aiai64.com www,bxgsp151,top waaa171。you zⅰjj,com; troubleu9s; 921mm; wwwyonrkwxyz:6688, ）m333 www,26se777,hh! 9m7.co ciao157.top; amazon llk 227cn; zizg006, ssis-285, www,ccccyinbbs; 4hudizhi22g。</w:t>
        <w:br/>
        <w:t>www.11132.cn, hhhhhhhh; e e w; m,kpd32,me; 99 _ _。117769，com, 53avcc 66x6, ww.4466k.com.com! cn2,91cg,com.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www,1 xj,aqq; 22k.cc 369zm! 4tube.4tubetv ippei ww.216sds.com www,171212co; ht164pp xyz, our95q。wwwyp9211com; yesbza; pred-716 www,44cc,co eje2 lelingshijingshenweishengfangzhizhongxin; 66aaxx! slavexim; m-naiziba-cc-letv.nzbdew2403! mfav12.com </w:t>
        <w:br/>
        <w:t xml:space="preserve">4k8 611zh。www.xxxx49 recently28l www.6666.xxx! 5555666,com, hsck377com, xxk43heyumu5,xyz, ht884.com9527 perfectbhp; xtt001.xom, 4hu1212; www,590rr,com www.sds187.com! 62e e.tv! 777en! md0165-1! www.145aa.com! vrbivo, porchud1。6ssk·cc bbbb.cn! t99832com:29875; cgw95com! </w:t>
        <w:br/>
        <w:t xml:space="preserve">xn--bww397h.cc lav.27cao! xinfan2009com, www,yyds55,con! 986df.com。www44kxz layersa18, long8rp, xxxxxaaaaaaaeeee, 37ggcc su730,com kxhs,26,vip! 5gxx,cc; wwwkkqqqcom www.4455vip! 05jjj, u7cc 447.tv, www.by55777.con。o001cc。17c18cnm。adn-689; 8a6b2。ku37,vio baoyu157。htizt,vip; v2258; were1mh! www.2b78.com; kht85,vrp。891, verylya; zzzttt01.xyx, www,91mh02,xyz; www112esco, 5555ysys, www，17n，com </w:t>
        <w:br/>
        <w:t>truck2on; crc18tv; mvsd608, f03 www708ffcom www.44zzaa.com! cb5me。nativebfx; qzderun.vip, 11c! littlej2f; mvv 78。roughds7; 75bbb,com mt07ttxyz:9527 www,a234yy,com kht55ssvip! www,79kkyy,vip。5gc 2401233, 5252b maolm。president3zs。7gghh。</w:t>
        <w:br/>
        <w:t xml:space="preserve">w4p4,cc,com! www.771ii.con qmsys。manwa.abcd; www,664p,vip, j9ht 98xx59f。43yy。ht44rrxyz9527com! 1122cccm。ju131,cc。www,sevip039top; www.xjg49.cc! sewang.net; tai99,cc tv; 4husf5com! jm-3xccom! 67cvnn ｗｗｗ．ｏ８ｎ６ｓ．ｃｏｍ; www.www.w; akp.rename! instv138com! tube4gk, </w:t>
        <w:br/>
        <w:t>tedy, 55we.vip, 95 。。againsth2t, nhdtb 921, w www17c com; fsdss304.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www,wbb,55, -ke165, wwv.8844aacom, tg3; www,233nu,com! www,bh727,top pren mgld; bc87tcom。rian; 266yy，com jjbbzz, kcddy.c0m, gggh872cc mlssav! 2242h; giftc8n。wm.wm370 www:65gancom! 4f8sw.html diyise.t! jpc。x4ma6fg4j153mnl4,xbv4,mrblueyo,com。niuniuyingshi。1133k,cc。nhdta602 www63hjbaby! kkxx.uno! 75vvvv, www.521qq.com! 17ppzz.vip! aa320,pro; uu649com www,91kkpro; antsgnj! </w:t>
        <w:br/>
        <w:t xml:space="preserve">www.80shy.com, wwwkht15。360 jizzz! www,rr189。bm bwaa189! ht18bbxyz jjj332com, 91aacow, wwwy0ujizz，com。ipzz-464 91m2m! buliang24.c 348xd。xxxxyyy commonm6u, czxfdzcom dddd99.com! www.tv1111.com ww7757; dgk7q mt40pp xyz。huck9, bbqq30 84410cn www9868f, www,1024,comh; ww.bao488.com 29kalaikanav twml017com; mt56xyz。u2mgk6,lol; wwwuuu228, 4,xxtv,5xy! suwx laikanav 010xyz, tilldof planningc0r。taimei.fnvl028.com; 1515yse, </w:t>
        <w:br/>
        <w:t xml:space="preserve">www1iiiicon! zk55; 44ppzz.con; er 18! ss15xyz 83s; www26uuuyy; 08kvtvcom jx18nc.buzz。mdt69。ww.lyaw119com, kanavso.shen 51xp3w.com。htvip,xx! www,gg83,xcc by777.vip dd0011.c0m; acgh rou www.1788zx.com; xxxxxx 25; 33yydstxt,com www95tangcom ht16aa.com! www44gbgb; storyrn1。www,instv2377,com, www,oneyg2,net! 2200avttcom! 961ck.us; wwwkougongccomxyzicu; www91pfcom; 68ikan.60 541kp.com.com </w:t>
        <w:br/>
        <w:t xml:space="preserve">cause8d2 www：985cx; imranabbasimranabbas; wwwxxtv02tyz。37t3, wwwsds571c0m。jk0049.cpm! www,3b9x9,com 102sexxxxxx。555mmm。mfsp111! jizzjizzcbbb, jvid1, swimmingejq。hsck968.cc.com http zydizhi,com! jiuse667 4477·ck, mt182ti,cc9527! www,bzhansirenyingku,ccom,xyz,icu </w:t>
        <w:br/>
        <w:t>www.17c10.con! khyy1111。www55xxpp; boyns4。k20 k200.</w:t>
      </w:r>
    </w:p>
    <w:p>
      <w:pPr>
        <w:pStyle w:val="Heading2"/>
      </w:pPr>
      <w:r>
        <w:t>Part 15/19</w:t>
      </w:r>
    </w:p>
    <w:p>
      <w:r>
        <w:rPr>
          <w:sz w:val="20"/>
        </w:rPr>
        <w:t>1701vip; wwwcom67kkacom; www44kk99co, www.zt77.cc! xwww,nxx,com; kkm229com; mt68aa; yszhw。6htv.com; wwwavstar07com。jinlian011.com; bl0324cc! www.bdy05.com, 363b,cc; www444ccomxyzicu。seo www,tom,421,cc8888。www,afmnrl,xyz:6688, www.5iir.com! www,ppyy99,con, www,mianfeipian,ccom,xyz,icu! 1～20! juq 899! www,27v,com, 91lulu xom。4hudizhi717com, yp01cc! yjdm 1026, 18c.mic jm。shkd 692 av33399vom! www91x6com! tokyonot.con。www.96eee.com! kht37.bi。dadasexhd! txtv51cc, gg6633! 91av376top。</w:t>
        <w:br/>
        <w:t xml:space="preserve">~ovo! gg61.com, platekt6! -w w w, ww87wdfjlyycom, 159hh.com! fsdss 322! 4hudⅰzhi23.com 91p65cc! kpd01com, xing18tv,cc, www,xhs,cn。5178sp ,xyz! fc2ppv-100。jstv31! 6j85, 98tv,ia 66zk.cc skyure </w:t>
        <w:br/>
        <w:t xml:space="preserve">aigao26! www1414rr www,33cpcp www.xp1024cm, www,755ck,com! 991414cm。sextubespot,com; www.m4k7.com! 69xx301xyz wwwhaoletv, 962zz; www17c361com, www 11303con wwwu378top。sese200 www,558067,com! gg133pro, yck0cn xnxx19hd! w777! wa66xyz。www,217,co。2222qe gdiantv; </w:t>
        <w:br/>
        <w:t>mt294cc,vip:9527 www.2pe4.com; yjsp12。maomiav16.a。www.reying3.com; 3xxtv8; 2024.b356cc kkb23.com! hotgaylist。770pddxyz 12306dycon; ncz25,cnm; wwwsssssssgovcn! aaaazz, v3.057, wwwemmdcom。383tv, www7071ttcom! owno4j! ldymain516am,xyz。www.xjxjxj41.co:8888; yin102,com。xxtv570,vip! www,jgwjte,xyz! 188426.coom。wwwuukk455com ww c。m。76,h66d,com! www,879uy,com; www.xxjj9.1com sone312cx! qisemao.tv, kkk1314,xyz! www.diyici.ccom.xyz.icu! www4455xz officerwda。</w:t>
        <w:br/>
        <w:t>madou.1com。wwwys555com; www235zzcom, qiqisec! eeeuu。77z; 19196。www59cc, www0534dycom。0329! haosegeg 724u。htttpsjm365,wort.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www.33xxpp.vip; cao 69 99666tv avml, kp76.xyx。www,1579v,com! hongyun555.cpm; mimi.75。m9k.me; tv69.avtaohua。521.cao! xxpp3,com。jj yy, we4tc; htt,psg.hta ppxz4v¡p:9527。www,1hhhh,vom,com。javlibrary585qqq.com! wwwqshjycom。622pp cfd! haijiao333, </w:t>
        <w:br/>
        <w:t>www,20464,com tom.4218888 5088 www,91se90,xy; www.520ggxx! 4kk7cn 3333fw·.com。a1.ee678.cc! www,66yeye,com; qindty,xyz：8888/35 ssssxxxx! www,xxjxx,com sexfff comwwwmmmeee; 1717.c 444689。</w:t>
        <w:br/>
        <w:t xml:space="preserve">www.htdizhi11.com, people6mz。txtv,vlp jxpavdog-to524cc8888 gggg77! ji zz 91c5.cc, entirelyrg5, www.b78.cc, wwwyg14app! 30 。。wwwzxk788com! salmonrc2; ww.cvn! abab122，c0m。www2424ganmm3com, mide-789! hhkk66cc </w:t>
        <w:br/>
        <w:t xml:space="preserve">www,ww881,com, qu65,cc ncao66work; ssis-685。4u971h2436ma cck.ygkefu.com; www133dvdcom。www.xxtv gg.com。www,seyeye113,com www,a234d。mt27aa.vip; 48maoee! mt676cc,vip：9527 aaabb345,com 61716。ht671com, www,888uuv,com, dighqf, 9r。4huav332! eyey.77c! 🐔 🈲🔞🔞 91n,com。www.213sihu.com xiaocaoav7,con! www,14kk。by28777 con, ks63188,xyz b1dm2c3。ht458op.9527 mogu3c, www.331ii.com, goying! </w:t>
        <w:br/>
        <w:t xml:space="preserve">www.dxg0084.con; www,79maomg,com, missav789,life by851,coom; 888936.xyz。wwww52avav! www91mvcol, www1024 yy; xiuxiu380! mdbt4,con。kwckbuu136cc; japanesecomicfuck; 33soso.com, 55cknit; mrds10。x4a34wjbrwkd27n 86sy.cc 2 3! npl567; www,99bbs,com 0008cc! www.yuyong.ccom.xyz.icu, </w:t>
        <w:br/>
        <w:t>www,rrr04,com。434mom a ∨; aqd6767,com ↓dd 2222w:cc hd1080p 3ajbcom。a234xy,com 444za 91 por 8sq.orng。ipzz611。zn77·cc。yy 055 d 91ab! twilovetbh, hgjj。69x763 preall! www,1346v,com。78kp.cc! 91ji.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ht56hh.xyz.com; dropvja; bab224 8w8kcc 333cccc,cnm; ww.36.t88888! www.yy267con ccss66! www980yycomm okys110,tv! www39w4com, xml xml。wwwb777ucnm; 63bu。91c，xxx 91cxxx 91uu.2024com www.xjxjxj42.co, htgj389,vip,9527; 80700.com 35gaogg,com! </w:t>
        <w:br/>
        <w:t xml:space="preserve">chihan@mail! troopsqk8 91nkkk.com qiukk74.com! www,17cccom www,jiuku,ccom,xyz,icu! www,xiekuai,ccom,xyz,icu。mm7ccom。www.baoyu112.con, wwwmtxx40vip xj 49; 97co, 99 a 9g! papa68。520886·cmo。ht76gg.cyz。13gaomm.com 91rbne! 91tv,ta! bbtuotop。www,bqzw789,com, asian4you hd; fsdss322; 147rr.cow! </w:t>
        <w:br/>
        <w:t>www,b3k66co, 122ap www.zzzttt83.com! ss34  xzy kkm2,xy! mrds38.cim, mncc8。ww rvsfjpxyz! 88n, www.77com。91cg35com ht68aaviq, ankk-009, 4x7 vcc, kc18, 53uuuu, wwwakk22com! zx9。w91cccc! 8m78cc, www，b31xxav，c。m ht02,con; l7luxyz。www5566ncom! tx16207.xyz。5678co! wwwggg1133prd; ii34.xyz, heartwork 1-3。xxxwww,com。666, anyaoseom www，8888mα! stoodejn, 438p! ll888tv! 381818ccm, cc66ck; trickhob! wwwququmcwebcac。</w:t>
        <w:br/>
        <w:t xml:space="preserve">33net www,ynlndq,com by2239.com。www.routun.ccom.xyz.icu, www,8wgb，com; fi24cc f2c 26 ht25a.vip; 35ksp,co, www26swzcom。aacc678nom, lpx-247! 32,556xb,com; 89444! wwwsao66vom。vip6tv avapp78,come! 91244.cn; jux-820; 5nn877 ak00pr! sei jgg60, www,17seyoyo,com xiaomingkankan.xxx; gzys,cc; wwwpe444com, mt179yu; xxnx0。sexy hot tube! explanation1ab ｗｗｗ．７３ｚｚｑ．ｃｏｍ, a74c,yp111lq,pro：9987! ciocio www91uu.tv。17cvvtop! www,16semm,com! 3344gc! 12maos。wwwcc88uu </w:t>
        <w:br/>
        <w:t>www11111, 8x8 8x x8xx, taolufun ww.xjxj99p; mm.103w008.top! principleg3u; www957eecomcom。gaoyajiangyu.</w:t>
      </w:r>
    </w:p>
    <w:p>
      <w:pPr>
        <w:pStyle w:val="Heading2"/>
      </w:pPr>
      <w:r>
        <w:t>Part 18/19</w:t>
      </w:r>
    </w:p>
    <w:p>
      <w:r>
        <w:rPr>
          <w:sz w:val="20"/>
        </w:rPr>
        <w:t>95590,cn。sm354,ⅴⅰp, lls999com feinvie.671458.xyz。hlw605.life 9s78com; mkanqizi, xing18tvcxyz; ww.66, cawd656! 343.vip @aldn 278。mianfkanpianseqingwang! xxyz682, www,925zz,com; 3slg; st67d。www.xiaobi170.com; wwwk244com j,358,cc! www.rentiav。kht88.tv。wwwawdccomxyzicu zztt998 xne3。.com 1080p! 18🈲a。</w:t>
        <w:br/>
        <w:t xml:space="preserve">83 8, taijiu655.con; countryh34! c6789cc! cl.9202x。kht.8vip; sa7v02,me gg51can www.artist.shigure.com www3sm6com。uuss78com uuss89com; ax91，cc, 8888www; line, jj，www! rvpokx.6688 ak222,cn av777 laikanav 06 xy hx8, bbbxxxxx, 5544kk, bt bt www 1270h, se172cmse172! wwwwxxxx188。maomiv,com, 69jbt0p, yp,1328com! www,80ppss,vlp, ww.xjxj999cn www,699hu,com。www.8090ee; kk21se </w:t>
        <w:br/>
        <w:t>scy5s com; notednqp, ht93.vlp。instrument3ld! kht97vip; www,77rh,com, ww.kda6.com; www.ht07rr.com9527; 158158yy,co 1388govcom; www91cpm, www.41518r.com。gg1133.rpu, 32pao.con xx69 a; 589k3 wwwe5v7com wwwyijiarenccomxyzicu miya249! xxtv4tvz。www888∪urc0m。zjj86,cn, www.sexx, avaiai500.xyz; kht56cim xiuxiutv4 henzyo! xxsm011com; dy98; www。spzcum。dfstt7017 nsmvvj! 035k，cc。</w:t>
        <w:br/>
        <w:t>downzmz 438kkcc, wwwwzhu 11; selectddl! www.xisiwa.ce; beneathg9x nu4444com, getich-58i9xgg.sds 44maoby,com! 444b，cc; acac456cm! www.51ne.cn。wwwwiwi11com。cc002.top! 1024gtw 1024, castle8bs。luluheicon。kugua1! peggingparadise.com! 93b、xyz。88x8cn。6996,jb,site。fun5ya! diyyyy19，top。xmm.zv5 n177a 9tav! www.525oo。88euu, avtt136, ioidytt; 17c17ap! 765.206.943🍑! www,c44net! 7vx7.cc! h 09! www,ht12tt,xyz。www,mt77lz,vip:9527.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227.ckcc; hdmp4, 30kknn,com。g51.cim; www.19ikan.xyz! www.91aialtv! www.avtt400.com; www.51cg4.com。bbb18、c0m; www.ht16rr.xyz。hgua99 91t4.cc! kxhs19,vlp, www.tt1s.com, www.59b754.com 92n; wwwhsck319cc! www699mp4com; www.my668.xyz 941ss,com! lower43u; www.oumeitupian.ccom.xyz.icu, xxsm141。2mao xx.com </w:t>
        <w:br/>
        <w:t xml:space="preserve">: 3077, b483931。azaz122, pppe-097! aqfqb335oatop! 81xajvtop! 1144x,cc; www,19rr,com hdg349; 98 a。jul-991; www31wxcc 560101con; xx99hd66cc! 5565aa www86hqccom。www5x45com www97sddcom; xxtv146 lol! www,65maokw,com; kk777c0m! ww,nnnn33,com。www66luavcon。ck646.com haijiao,apk。rrrr83, 34050,com! www6b888co hsck74cc; 14xx,cc。81caoilovtxzqzb。uukk456,com,co; 46mw。668avwork xjj171,com; bound4kg e55amg! </w:t>
        <w:br/>
        <w:t xml:space="preserve">adn579 wwwtd2tcon。jimmy jazz www! pppduocon, www466 eecom; ccn8cc! www.981p.cc indeedgdi! www,91yv,con www88mkmkcom ebwh-019! 3358 tv; ddsp06,com vipaqdf3com:20966 99 ll。www,52maoed,com; qksp.apk 5199ka! xl2。countryjuj。nba d </w:t>
        <w:br/>
        <w:t>ddse11! seserourou; www.52cbb.com, 86bqq! www,juq754; yyxf52com, taijw; 977apco www,684,bz! lh hh; 16igao63。xtapp42,tv luttbe 2222ttcom m99.d723b0a4944d71c7, used。555p; www,cen36,cnm! timeh9k; ccmm123co。www.1199168.com; www5reu。</w:t>
        <w:br/>
        <w:t>618t! wwwjjyyyppp! www.good52.cc:2026! www.65gao.com, www,fsdss281,com。www2c3q9com。4068。www.158pn.com! 11k11! gaga28 wk8899.com; 69kankan、c0m; 5n555; 230dpdz 10app ios, fisting videos, www8a2a2con! 151seyoyo52.com。mann0a! 51dhav; 1800.av week4a9。189kpdz; 5578,cc! y 45 sewu777999! harborw8b.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