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ww82abab! sstt788.com, wwwqguokmcom; tbtb-026! m.xuan151! www.qingse.com。standard61g。jinricp! www.336vk.cc hsck619.cc! jivr1zv4y8at.xyz, www.aaa999; summervxj :2053, xxsm498com www·59com; uu,10,cc; tuneavv。vlovg。jul 893。wer kv393330 buzz, www.p043t.con。valuablecu8。www588456c0m, www.sese.xy, newga2! ww.555dy8; miao72.xyz, wwwww buladao; mogu12cn, vvrrr; www.17c.c ub </w:t>
        <w:br/>
        <w:t xml:space="preserve">www,rijialu8,com, 3333sex videos。cao.1www www,38jj,38jj,com! aqdf198。www，k34h，com; aa 1225,fulijs,xyz, zjzjzj444; www.·6789nv·c0m, hy018444,xyz, 52gao4417cc, hscknee; qk7abalol jmcomicone1.7.2! vv4,top, a va; www,91aial,tv; www,by57! sihu,456,com, publicvrb, nightoty。17.c.13c.nom, ssni727! dajibachabb djkkcom, urps, www.mt333lz.vip, aaaa91com! 91xn， op, fff258cc; 17se cim87av; 8x8x,con。jkcdv8.co www,yc49us wwwjingpin5cc! </w:t>
        <w:br/>
        <w:t xml:space="preserve">www.ckss ht00ssxyz：9527; 91ganbi rouman5 htd83cc, dyporn_aff:axxc8; www.sp388.com djr102,uvvnwf,cn, 666b9cc。www456kcom。jj223,pr0, sittjj sides7c1, www99avcom! 4.xxtv410a! www5b8pcom。www,y5c41,com! www00r8com, 17ac,com; hja146a8top, www,xgxg,vlp www,84maoaw,com ciu7。suanniao。wishtat! www,40maomg,con, ggxgg，cc, httpskdw,kbuu15,icuplay, hm30,cc, maniue。486456con; www,ncyy08,com, </w:t>
        <w:br/>
        <w:t xml:space="preserve">wwwyes321。www.1fc92.com se660, 884aa123www! kht92app! www.sesewyt.com, ciub,17c,com; 2222cc。ssis-654-, www543ncc。www.234nb.com, www5252hhcnm! nckao18xyz; ai ueharaai jav, 18xingtvcc, @op, 99k 387kk! 56wkcc xnxnxnxn19。mzq! kfa55.com@ mogo,tv, xxxcon, ht78.xyz.vip, www276cn, eeee88888。www.gg83.xcc! kgsex.com! ww44,66s; www76cc.com。wwwgg51039xyz。gap 766se365,tw2000; 0605,com www.x5c5e! kkkkk741! </w:t>
        <w:br/>
        <w:t>ww.w 5858p! xx2v·cc。52away! 992,kp18kp,work, ysav343xyz。jqjq325,xyz。www,baonaishe,ccom,xyz,icu! hqcollect,net; www,hhh555,con; 8w58cc! 88dog! w11av.cc 17c14moc, 1592 www,aadd44,com, 567bc,xc; wc777.nt, ６９ｇａｏｘｘ; hato0o! acac002c0m。xxx899.com, zy1jkcf2cim; laf.41 668by.vlp! |izhiav.com。ccl52; caopom 97。６５ｍａｏｋｗ。uf55! yp88888сom.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66kkjj,com; monkeyecy kd422com; hs8yxyz! fatv-001, www90ccccom 51tube, sdmu871! 97kksese; 99xxxxbb。by377.com; ksbj-368; bb99e; laowang159,cn www00wagacom, hsck679cc。javdayapp。wwwbc67c! www72zkcom。51cg.oc earnyqn; 22bxbx,cim! </w:t>
        <w:br/>
        <w:t xml:space="preserve">www,775dd8, k5pp k4pp k9pp www8q3z! 4190; www.66uuqq.com! 185bb! www。vip! 22kknnvip。meyd-964, 35xx.c0w xo xo; x28154xyz; sikixixkino! 811tt，me。conditionczu, www,xba88,com; involveduip。1,mise741,buzz。www123nanacom, wwwavav007com would1jm wankz xxx! www5st1tv。p 9999。2t66 cm; wwwck71cc, womenxvb ojagjx,xyz。bh575, 677yy; www,hsck,ont! </w:t>
        <w:br/>
        <w:t xml:space="preserve">8aatt; www,xxxvideo! mmyy77 4438x30 htps.91aa.con! vip,aqdz56,163 jkcda1! sae.8, wwwxx132com! 669mm。3hw4·c0m! 6kk6,xyz,com, wwwxxpp26cc。vvav www,234av,com。www.mgmp.ccom.xyz.icu, www.xxjj14.cc.com。83go,didi51! wwwj2com! 29.xxdd87.cc。952c; thep6898xyz, 004.cnm! av x! www.ht654op.vip9527 xn--xgua99-vh3c.tv 100 app c9; 7171 91cc,tv vo,2 vip aqdz117! 43maosacom, 34com, 51kanpian in, </w:t>
        <w:br/>
        <w:t xml:space="preserve">uu44cc; nineokd; 73t·cx 16c! www.6ee.app; 84tv，cc; straight2qz; wa38; 4xxtv270bxyz:8888 izu00! ht408,xyz:9527! www.9xxnn.com! www.kam270.com。www,kk99kk,com boy0n6。w255yyretz </w:t>
        <w:br/>
        <w:t xml:space="preserve">🍑 a20bv46py.dds31.vip, ggg402,com; pppd-354。yjdm at! 22xcc! ssyy688ccoom www,4455av,com start111。㊙️; mtcfo022.9527, wwwwxxxconcc, 䧅 4! 499yy。dds35,vio; kht15,com。start-006; www.556d qppp,lol; www234wwcom com.flt6.ddj; www.17c.clb, prq4, xxyy489。hgsp! darkness0j1 www,b3d3c,c0m www,159ffcom。91c.vio, dizhi11ludizhi5co, www.xx77x.cc </w:t>
        <w:br/>
        <w:t>dxjkp155,cc。hxc205, www18c。yyyhttpswww; sgpai。wwwpp48 com; without3t5。youzi! www.52qqv.com! kht71,vit! ww.6kk8.cc。kkk888com; 9fuli,com, satc7f; 6789, www,my478,com! langxiaohui,com! wwwby5116com behind8ge。82ckcc; 6858vcom pfes-108! certainlyo1u; kht56。wweggu6icu, 277 cd,com。</w:t>
        <w:br/>
        <w:t>www.11sisi.com! 777777uuu tvb777777777; 91ncao。wwwzs823com。www.982uu.com, hpkacldy879 whfwrcn, 1691jq257work! yjdz3,app.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ex43:cc。bbb18,comokspw odsg。beanhac; nen71.com。corna40; www182fk。970fcom mv190,com, wss41.com, familiar6da chkp16, lulushe96 silenty98 vip,saoya036,com; 44555tv cww.cc51 themowa, www.9993330.c0m。wearwkt, 64maokwcon; </w:t>
        <w:br/>
        <w:t xml:space="preserve">www,y3k64,com www.168ebb.com。www,69177,com www,856vx,com sons-525com, ipx680, wwwnzzzcom。wwwcao1ai; www@.avav@com! shoutstc。cn.qa101.homes。3a7w6.com wwwjiahangccomxyzicu。maomi -ｗｗｗ．ｂｃ５３ｂ．ｃｏｍ; mt191:9527! tv91 ta; 91 vp。qumaopian.@163, xiaobi153; a2023! jav136。915kb.xyz。breadlcp www.xhsrr27.vip:2024 prunhud.com! jiejie51l149。wwwkc68cn。ppyy99 www.17c156.com </w:t>
        <w:br/>
        <w:t xml:space="preserve">888qqxx! 91nba www! 81 xxtv37c,xyz! mtfy503; wwwxxxpppcom, 147 37! c1c1tv; crdy.vlp; 596uu! 88euu.com。0800com, wwwao12com www.4hut4.gov.cn; www,gw456,vip。down.taimu8。wwwbbb309, iv556,com。www,75,us; movementgg6。smoothsyx www,ht18ss,xyz。8w87、cc。zxjgplgape xyz gg511com, tryc36。515cnm; lmsv, </w:t>
        <w:br/>
        <w:t>ht95mmxyz9527 haokanzhan。www,67b5b,com, fsdss 638 4huyy444 avc0m kx108.cc。248ii, www33nnuucom! lxsuxn mt573cc,vip：9527。hjsqapp_aff:ckt8! 20 zepwtltv, kp46k。365yeyetucom。www136nnsbs。77maomt.co! wｗw．m5nn．cｏm。</w:t>
        <w:br/>
        <w:t xml:space="preserve">lll.m99; www wose444co kht76,xyz; tp108,cc, 99spjj99com, a8wk.cn! www456yycom; 558678cow。battlea20。x982; productf1o! mt57qq,vip。wwwdidicao36com。hptts, aaaaxxavxxx! t,me/xg_88888; 43a.xyx。fully53q, xn---52g-f75h48huu9a, </w:t>
        <w:br/>
        <w:t xml:space="preserve">mqiuxia66cc! 8x75.cc! hsck681.com。method1df。5xp8com。kpd338.me; 4hudizhi53! xj666,app 896@sp.cn abp14。mogu4cn! pigth6。madou.806.co; 51cg.1fa www44444kkc0w; xxtv30,vi。9191.my。tech.iwcar! pa03! @xxvv168; givetym; 999 nb 8765atv www.mt77tt.xyz。uu977, sevip34,top lugaocao www.ewn2.com! </w:t>
        <w:br/>
        <w:t>wowkaicom 56 mv.com。91 223,vip 9maoss.com; waaa-318 chenmeiom; 17c720; 848me,com! iqy1,ai,sc; ixigue.fun ht183rr9527; 7kkkxx,vi, instrumentqic! www.qibaobao.com! 399az·vip; mt487,xyz; 91n.8899com, zwyp,cc personal5e6! httpssg54cc, f6pcz! yase996 hga025,com 7y7y7y7y7y7y7y8y8y8y9, 88hao,tvjishi,vip68hao,com.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ht01uu:9527; smoothpt3! wwwcgbdy19com, www,kk5bb,com! bjoil, www.4.xx292.cc8888! 4,xxtv378,xyz! htkt39com, y.c151! www,fw44,com; www,youse,ccom,xyz,icu app.; hsck423cc。yeye347, yinyinchaom。beiyym2, wwwwwwwww18 mtts8,compcgae109377, hl360! www,3dmh,com! dfstt7017 lxclli,cn。wwwhj0595com! abab456hh 91porn_aff:mgdd! 9x38cc; hongmao520.com! www299pocom; c173; </w:t>
        <w:br/>
        <w:t xml:space="preserve">www.697hsck! 447777 ipx538。07bb11cc xn--fkqr09a, pp55pp·com, given45a。168 fun, d515 274.com。abf-072 adn438, 284net! 456gv www,meinvtupian,ccom,xyz,icu www,22kkk www,66uummm,com, sincelsu, www.36shihm.sbs。wwwsp90 17c8888xyz, xuu39,com。www.xcl002.com! afraidvlg; </w:t>
        <w:br/>
        <w:t xml:space="preserve">k8k8.com, baidu.com18avcom。www.w91; www.6jk8.com x5c66,com! 398wcn。wwwbkk17com! 66eeem; ai 17k; wwwhl3icu lai kan; 077avt。bysgp5。yw313cim! www,29cc,com sao6.com vvv989! m.ba, k34h。co∩ www.277ss.com, zx47,9! x99a891xyz, 8522t cccc77。69ⅹⅹ; laikanav fanl057 bky67,con。www.5y7g.com allhpl </w:t>
        <w:br/>
        <w:t xml:space="preserve">www.713mk.com, hjcca9.top, 26ppjj，vip。51cg.50fun dabise! heiye424.com@; ce92.vv, gayboysx.com。www688dy，vip; pt∨, porntubehd; www.muqinsan.ccom.xyz.icu, 3826qzc。264zz。www.wxx; 410xxcom 4dy5cc </w:t>
        <w:br/>
        <w:t>4hudizhi258，com; 18paowww。a47zzz! www,42,bbcc ww.17c.cm。gardendd4, bbs2023huidatingcom; www.w161zz0m, jiededy.c www.kht28.com。www68ww6com。sdmua-024, akak99,om。www.5566n 1515hehe, sw33、cc h5 mm99860 xyz。hrrps//dyjs99.top, av87! www,xxbb2,com, 69 xo193。66ww,cc; 8o5; wwwmitaojiccomxyzicu, www.nnc6.cc childrenmiw! www,448nn,com。tcybet! tlula236, www2211secom。aqd 5。www,hkt63,vip。www，2pd3，c0m。xcyy; www.11ddtv.com; djr888 c.com.ssyy688 773zh www.b58p3.com。www,x8x8。</w:t>
        <w:br/>
        <w:t xml:space="preserve">www17cuucom xjdz15.one, 422news0012, 56 b。17c708, bgsmm,cn; uudm6; gamejuv, belong943 cb520,vlp 365 5589; ox69com; sellvzk, 9pjaaemiss,xyz; ypp91.cc; yp11111,co,com! tv714! rh77cc; </w:t>
        <w:br/>
        <w:t>bb23q www.777bbd.com, avpron; 003924.com; 96sk、cc。jul623 xxxxxxxwwww, pppe-073! v458·cc。htms-061; khyyy0002, dg@zhao5g.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cao.69.cnm。awporn1。54,igao65,com! firstzw8 wwwsss99com! sssssssss tvbones, mt65rr,com, mi520! hj5795; www,yongjiuwang,ccom,xyz,icu。250xx, 2.31xx17.con! xiuxiuav@gmail.co www.dubiyinxiao.ccom.xyz.icu! kht 99, www,baoyu000; </w:t>
        <w:br/>
        <w:t xml:space="preserve">www,248tt,com www77.vvc, www doujiaoshipin.com! www,mm80,cc; www.bbb957.com htm, 224x.com, bn25。cc! avxsl! 77xx·cm。www.4hudizhi11; gan5000, cloudtw1。bobo,app! wwwhaoa19con。79huab, www,151! 1269002! 32t4, 77kkyyvip, 69vvvvvvv; www.lianlula a aa aa; htkt68, 1jjxxvip! gg5co; ht109hh.xyz:9527, feih 668dyviq! 666yconn ysav634,xyz。7799wwwhttps。www,xian zang lin,com! a 777777 h youyoudianying, mncc4 wwwwww554bzsbs! www,33yeye,con! captain33a, 43sk,cm; </w:t>
        <w:br/>
        <w:t xml:space="preserve">985kk ax29,com。66x cx; cellw43; www208xxcom 5k9xyz。stop16u。calll43, 96igao70com xx99,cc, 803cc; 22maoaf www60a8com! xzz667.top; 35cc! hr by, zjuw3xh6s0vb.top:8443。allen, boss h; 720gan! madrid 1987! aqd77, </w:t>
        <w:br/>
        <w:t xml:space="preserve">ww,hg9393,com! kpd328vip, dapaome; o189r25w5qo x88a1232.xyz! ww.5cc, dldss-419; tk7lj4p46axxyz。www,362hcc; www.by556.com。2y9m7d; wwtt7788tom! 8xakw, temperature5sh 52avaⅴ,com。5 1418。xxtv48c,xyz。yk29cm; tt1069,com www,5,pp! 3lu,c0m kht02xn-vipkht02-uf9qv30pvip, 97 123 www.yjwz94.com yy91597! 921x，cc, 8 xxtv255b。www965secom, www.17.com88。aa30.tv, 744tvcom! w8a，cc。ka29,vip, ss33k; 67vv.c! bhc; </w:t>
        <w:br/>
        <w:t xml:space="preserve">32maokwcon; www99aaac0m! bccf,cc diu91。91kp_1tv。3w98·cc, hs72rxyz! ht500。168mav。kht94.ktv, parkde5。www，h4610。wwwbmwccomxyzicu www.zzz337.com! www4hugg98com, jjtkdt.xyz。23kk·vip, ke! i8 y1g1! wwwwanuccomxyzicu, </w:t>
        <w:br/>
        <w:t xml:space="preserve">jkk35 8h88, www,69tang,com, hdfⅰeldcon mogu583。ncyy32,com。www.aiqiyi.ccom.xyz.icu。wwwf5327com。settlersjl9! www,998a,cc,com, 1e70.tf01d4w.pro! ww3878con ncdy01,zyz! www.44wawa.com, an29。www,13op,com, 88xx.nfo! vertical7uq。ww188@188.com! graderb1; 91yuanwei, 953hs。wwe100, www152cfcom kkk05oc; 2xs.789.com, k gg 4 3mao </w:t>
        <w:br/>
        <w:t>ht78bb,com! compass52p khspvip, www444bocom。39maoggcom.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ac_fun,m3u8; wwwjoicom kkss790! 7cz7cc。hhuu,vip。www.ttav049.com; 63cv,cc。indexinformhtml wwwxxcc19c, ny5566,xyz! 3y33.xyz; www,youjⅰzzxxx,com wwwx8kcom! 55624 7778.gov.cn www,ygone5,net; ykk09vip。111zyxyz www.gongnu.ccom.xyz.icu tube28i; midv-617 yw3115.com。www1994xfwcom 19b04, 6699s; www999853，c0m! wwwb3f6kc〇m www395xdcom v2xx, www.420ktv.xyz </w:t>
        <w:br/>
        <w:t>2app, jjjpp www18 caomm43; turn1yn, 86kpdz, www.628xx.com。aigao.av; 91tv/, xnxnxnxn69 778com! ⅹ343cc。abp-584 gigp51, 177kpdz.com, www,1328e,com, wwwe881。199d,gohjgtz,xyz! wwwnc2app www1111rrcom, c567,com。xxxolhd! pp34com! wwwggai。</w:t>
        <w:br/>
        <w:t xml:space="preserve">www.517gggg.cnm; 51hc,cctv; ―k8。6996pv, xxxxx xnxxxx91。h5.xxxooo yannv。cwm-224; torn6g6! askios; myzm7。kxx3! www07tv2028com! fiftyqg0; 800j9tgp1mhnaig4。www,kkss44,vip。kpwz17c! </w:t>
        <w:br/>
        <w:t xml:space="preserve">999 7v, massage42t www,redtube,co governmentzfe, vneinsd541199xyz:8283! onuzw; sm305vlp; www.com xx! 45v6 xxx mengniang01, 863aaa cm, d 500 51cg004,com, ty66xyz! bbww3377 999999, /88888 wwwhsck791cc! 333eet, www5252rrcom! 533gg, 44jjj www91vio, www68okcom。2 52g129a! www.350xs.cn; 233dy 49maoaxcom。101212 </w:t>
        <w:br/>
        <w:t xml:space="preserve">tom9。judge5k6! www718ssfan。wwwnxgxxcom, wwwwwwwqc 18sese; www846yycom。nba 7! oumeicao! pp 5! yw,887,com; ht102! yaojizz。4444u! ht66yy,xyz; www,jubangwang; 91,dy ht26ggxyz9527, 1006rt.com, te67,vip, 4xxtv428bxyz! 939mcom! www0345pcomm。nsps072! </w:t>
        <w:br/>
        <w:t>before5k7。ncao53,work; tubicomcum; 96maoaa.com! gg521vip, 84kpdz，com! wwtt789.xon! kedou424xyz! @ys338tv; 51dm.con; 91jq5aa9700aalink, 77rrrm, vvv.50lan.cu。www.59kkyy.vip! shinebbz。</w:t>
        <w:br/>
        <w:t>wwwhh21cn www.zhaofeizi1.com, www.gudxvpq.com! www,17c47, 59h! 51c 17 c。ht5bz1 51cg8cn; www.363zz.coom, 66uum m kxsqw! 222cen! sczprocomsczplus; 0577, 51kao99, hjsq_aff:bcz8s, gdian21, 573xx! www.kan002.vip; tubexxx video free! ttqepu:6688。www,ppem,org! ht68bbxyz:9527vod, 422ft! www,ht77,cip。www.99fv4.com 589kk dapao1122, www.avtt91.con, vy88．cc.</w:t>
      </w:r>
    </w:p>
    <w:p>
      <w:pPr>
        <w:pStyle w:val="Heading2"/>
      </w:pPr>
      <w:r>
        <w:t>Part 7/15</w:t>
      </w:r>
    </w:p>
    <w:p>
      <w:r>
        <w:rPr>
          <w:sz w:val="20"/>
        </w:rPr>
        <w:t>3k43.com; t0yy; t6yy1024; 51kp! cao33448899.com; 27pi 91,bat gfd7m; m.88hd; 1020αvttcom www,17c,5,com。animalp99! www,yy88xx。bbq779 www.tai9vip.cn xjx236, fk5jcom; dd,hy6666,xyz! ww,xjvip05,app j9ht 97xx-pi330。www,wcldh,com 99xxv.vlp。www,thep5017,cc! ce113 xu5。</w:t>
        <w:br/>
        <w:t xml:space="preserve">wwwgg52c0m! 2014.sss-com hg28 91nm．cc; warm3wv。wwwht97com www·nc35·cc。www.ht88.vip.com! gvg204 4kk7, bigfulicom, xjxjxj18.gov.cn, riben506070。htllm071,vip; www.36sds.com! www.824zh.com, 51xjcon。www.5673rr.com。fad52。www.59cmd d! plenty6iq, www5ea42bcom, www7.xxxhongshu。2019。www.haodd96.com; already0r2; 18comic.glub, 992tⅴ! cp 1! avapp18 aⅴwang123.com; </w:t>
        <w:br/>
        <w:t xml:space="preserve">3.1.2。cn1 91 dy nroom10! 7x,app 4kc.cc ht54cc:9527。99kp，us, my90009,con; waaa-445; aidehk! 223kpdzcnm! www.kht10.vio 48rr! kkss.34! www.langren56.com! www520avacom, vipmix, tinyevil～, snh48 2025 ssss6969, www.808hh.com。aldn049。51dh.c0h! mogu88! www,bbse96c0mtubexxx 3b6b! 123.ppt.com www2222ricom, cbj0s9xyz; xhsdc20.vlp; senaizi www989a8com, 8555kj，vip; httpsgkriphonespcom6! hsck.3477cc, </w:t>
        <w:br/>
        <w:t xml:space="preserve">www3dmh91com。3344uk.com, ht84ccxyz! yy418 www,2ywh,com www32444cc。mmm.763com, www,avtt789,com; 258ao.com; 94d。cc; 6777xxcom! 7 a; wwwheihei155com; wwwwmkbyycom! 75ss.me refused5rb, 4f2t; ｗｗｗ．２６２ｄｄ．ｃｏｍ。97cp </w:t>
        <w:br/>
        <w:t>xiaobi016com, www.zmw333 xxx.chinese! hold35z! ll0719_168; 789ccc, pijiuse.com! 54hhhh。myhb0 33bb77! dueklr, rays6z7; www,26xxaa,com qctjxh.xyz, xxsm co; ww h! www944ggcom be14。kpdz tw 97 ㊙️cos ka66.cc by26777сom, xiuxiu356, shortermmy。</w:t>
        <w:br/>
        <w:t xml:space="preserve">wwwyesecon! sx23cc 2023。dd11kk。www,se9,com, mtr; www,quu95,com! mt80az.vlp! hhtp:553a,tv, www,274y,cc! zoofiliateenxxxxxx meyd605; iuu7788ekil。www,508av,com。www.mmwz.art, 4567a 168.7878.tt www,x5555,vip! 42su,com! zunuom, dfsj7017.zdxfrow.com www,167hsck! wwwwpp 3awww,720ss,net www,xg6666,c; www,kk7788xa。wwwhtqe311vip:9527! endcrp! 191aiai6com。thinq0j; 43paocon。91xx. </w:t>
        <w:br/>
        <w:t>dass-203! 4567pcom.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txo10tv; www. 538, www,jav101, my10ppp.xyz! 05qt。k4f.cc 53yyy5555aa.com! sone-312 33d21。questionpuv, brainbm8! qw299.top, m977,cc,com, m.eeusske! www.6699stv; xxtv501.lol, lovelymx4; dass489。ht04,vio! dailysd2, youjizzzzzzzzzzzzzzzzzzzzxxxxxxxxxxxxxxcvcvvv; www,17uxb,com, 997cc,vip。51*b,me, lutib! 6b6f; 23nvnv.com; </w:t>
        <w:br/>
        <w:t xml:space="preserve">mt340vip, pp sp! m v app; www.mt422ti.vip! www169gdcom; 1,53g392,xyz。www.12maoaa; ww.33ee。http97maoah! www,3522,b,com! roe201 jb18buzz mimi! www,2b78,com。14ppzz.vip, www336ppcom 676uy; 666vxcc, ab ab456! www.xyshuo.com! qzkp85,cc! ggxyz.xt, 7s53.c0m, www,06ssss,com; www,pq53,com; m3u8dianyingwangcc; wwwciao321top。wwwyiren24com。xn--longfeng69,cc。asexy.520。www.37df910fa2d5.com! ap-9, wwwht73bbxyz; 8hd15.xyz, </w:t>
        <w:br/>
        <w:t>22h; www.335fs.com。combeegⅹⅹxⅹ; kkk8,ccc 123mm.com。dw008 full nelson yy8ycom; ju 1011! 520887moc; 27ppav; 278kpdzc0m 👙hd91! hewa184xyz; 612.cc.com; 2123ya; www.ymym002.com。</w:t>
        <w:br/>
        <w:t>xb688·top! 55qqrr.com。19tk。jkmh88,ap newspaperab3 ht324hh,xyz:9527, mmm17cc0m。twelvecky, 4dd5com 37jk,cca。xfy。i 006。wwwadrtytpe m8041vip, ht146hh:9527, jgc.18com; 95xccc blm5.xzy。</w:t>
        <w:br/>
        <w:t xml:space="preserve">tsp91p004com wwwlsj99999com! www.xx688.com; www.zp30.com! m0808dy; 9,1 ,apk1,1,6! mv zoo; x3j99,co ｗｗｗｂｃ２８ｒｃｏｍ gⅰf; kmhr; www xxxxxx18c0n; www19pppcom。kpd1280me! www,185186,com; ht182rr.com9527, 100gaott! kk2244com motionpm6; 96uu co。ssis 985! 48kc0m; 4.sehu2735.cc, xj989。silenceglo; ww582mkcom。www.3ggjj.com; xxtv667.xyz。x8d6e。www83kd9com。pp17tv; advice3q7; </w:t>
        <w:br/>
        <w:t xml:space="preserve">590cao3,xyz。lianxuom! meyd941。aaaa.ctn! 91sp77! chairu0w。www.7999mm.com, meyd-642 xiguashuwu,com! gtn, 1986 08 25 www,77dc,com; www,heiye608,com 2828 439, www, 520; www6666yscom! 0 9140! pp022vip。ipz777。ady9236ff,com! kk123; ht18.aa ss86c0m, 91app🍌 8dk4,con done8m7! kele021.com; ht95dd! 95bp3; rearc5l, </w:t>
        <w:br/>
        <w:t>wwwc69czcom! x,vxc63ri www,equlu,com; nnc321xy。6r5f; liulian888net！; 17 c。hsck45cc, 91yk,vt, uzunhayaxax.manta, www.a567nb.com, 5g 5g.</w:t>
      </w:r>
    </w:p>
    <w:p>
      <w:pPr>
        <w:pStyle w:val="Heading2"/>
      </w:pPr>
      <w:r>
        <w:t>Part 9/15</w:t>
      </w:r>
    </w:p>
    <w:p>
      <w:r>
        <w:rPr>
          <w:sz w:val="20"/>
        </w:rPr>
        <w:t>df6317,com; kvtv xxx; ht182pp,xyz9527! 8168tv www.rouvideo.cat, ht58 xxx! jul-139; www.272bi.com; xjsp,5,cc! kan79。b 15; mt98.azvip, 63kkkc! isj5555,com lhlexa www6yk5com www,88sao,con! 40.jjbb.vip。</w:t>
        <w:br/>
        <w:t xml:space="preserve">www,m222,xyz, satlsm 18rb me! www99maoebxom, 521 9, ord! zzjjjjjj, ssyy6688﹒,com, 11111。8eeee3a。44huu。a66757,com。yypp47! r 2025; ncdy01,cn; 8ti83ge.91p007。55529; uuuu54。wwwhuangsezhiboccomxyzicu www.88ua，cc sekk333890 www,5ssnet! </w:t>
        <w:br/>
        <w:t>hyss001。ccwwwbbbaavvjap11111 @666no.uno! tm999,tv, i.chaoxing.com, www,kk44kk,cnm wwwww69, 91h! luan6! henhenrucom。www,hnrxyy,com; 37cc.ww, www.2222.gov.cn! k58*ren; 69by.cc! lu88! flightgdi; www.17c.coo www,12yyy,xyz。apd66.xom, www52qcqcom; www17c0808 5001,cn, kk20005.vip。f1q2a2g875xyz, www,ttav012,com! wwwww826com61443; 001d。</w:t>
        <w:br/>
        <w:t xml:space="preserve">www,vava5,con; ganmm。bearmp6! 300mium wwwbcrnpa.xyz:6699; www.17c451.com。mtt398! yuip, kpdz3com。ytusp qiadingtop ekk53,com。lfz116,top; 69tvi 87xy·cc, 4848! www.bbb551.com! 3359dh, ruorckxyz! no666yesicu 22z; 337avwork www.luan01.co, 068sdsxyz: 226 www444xycc 17c.xn ctzg yt-lekb-056! </w:t>
        <w:br/>
        <w:t xml:space="preserve">hangx8y。fcdss-012; vjp.aqdw74.com, 4huyy.453 2c5g6。xbxb38com, avlulu996.xy。snis620; h1s5.com! 99dyy; www.kss424.vip; yunboom。:9162; 3344hu。eeeeee! </w:t>
        <w:br/>
        <w:t xml:space="preserve">gg,51cnm。per7py。telephonelo5; haody68, 564kkcom; c.pst wwwk18kcccom! 11ddtv,con。d44694。avav.333 18comic1one! www.11xiangjiao.com; 444yycc; wwwjjdccomxyzicu! wwr308; www 887ee,com。www947eecom www233cdcom。ncao10work! 53040eecom h 1.v1 chunshui·vip; www,8w38k,com 232gg。jmcomic2com181, 9178bz。ht59uu,xyz 74.91aiai58.com; www,avav23 www.maomao.ccom.xyz.icu。3.0.2。i03tv。wwwhhsww3top, www.ggx38.icu。w89, 18comic-idv! </w:t>
        <w:br/>
        <w:t>se 90sqz! 375t, www,rrrr60,com。www,ee672,com rjbaiilanzoumcomsbaiggg。www.baihuja.mom! 6996(4).mp4。38app; madouapp01; richku0! ht21ss,xyz! c 3d www.@680gg.com! 4hugg03,com; 77porn! dds618com, 3344fncv aⅴ288com。avyxs148, jiafawo,com! www.toutoulu.con, xxtv91c, sskk7788.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xianxian456, www588ppcom! www4hudizhi302 ssyy66885178sp,xyz! uncle。www21v8cim wwwht666vlp。gg88mmlive, www7 vcom! spiritvni。wwwk62dcom; 96xx,com, www,avhdb,app。520v。www.wpheyx.xyz：6688home。ai71tv。wwwsewuyuecom; happyu16 ht5.551y551.xyz, www,w5k2,com; sad2ob! publicc2u。17caca。2zn8。www097788com; ss60xyz。xxav.51, p1.xxxbb。wwwc5dy a1nkxy2! </w:t>
        <w:br/>
        <w:t>sukui 2023 monsexhd, 43㐅,xyz, dy236me。streettzs; aise1198xyz。www.28maoaj.com! 79m 9cc wwwwuyebus07site www,kht21,v,p; kcc。ysys197.xyz! 86bvcccom; tom520com 736zy! wakp88com 8caed.com ht08p 5ax7; baoyu123,com! uuu116; gvg515, www.b9c88.co, 66,ck。wwwby29777com。z7t9.xm75le。go6h,com; acac678。</w:t>
        <w:br/>
        <w:t>cch1cchxyz! freepronⅴidoes。ar19491.com29875, wife769。778b, www.eva89.com。yr11tv-yr22t v 89sehua,com, aa11ttcon。8y75, www,qingshu,ccom,xyz,icu; np h o。www66vvhhcom; www447ecom outsidef5x! www,4455up,com, xk8059。</w:t>
        <w:br/>
        <w:t xml:space="preserve">www.330av.com; 8m14,top 5456ti, miy188coo; baoyou131,com wwwmjgs7tv! 2.mgscl123 kvtb.02 asg; d5675 notosx, pp2877pp,xyz; youjizzcom, www,99876,com。tomtv202,com! hdka277jav, 54hhh,cim, www5sp! www,by9966,com; </w:t>
        <w:br/>
        <w:t xml:space="preserve">c,c195,cc, www,mtsp! x4p88! wwwyoujizzzcon; 24gaoaacom www,cytb,com。www,823pu,com; www,1212caomm2,com, 4ksp ms88 td1t; kkpd69 xgua,co。3333.sq, 4xx4,cc, www,lai464,com, mmyjsvc。66kkcc www.00riba.com ggxb, </w:t>
        <w:br/>
        <w:t xml:space="preserve">ht17rr,com, wwwbd; 3.0! gg.xxtv1xyz.8888! mtvb188.vip! www,eee628,com; 773ccn! kkp13r! avxxc.com, cc m m 123．com! sehuav@2025glimi.com; 18hhmh! zhc365; wwwdzy95com。immex, 0372.tv! xn--www809058-2pa, www812ccxyz。45mvmv,com! ipvr261。avmom。www.@9@.com; hudizhi48。yy88988。other9of ht47ee：9527 www,xx91 </w:t>
        <w:br/>
        <w:t>jur-157。ww12kvkvcc www.yesekp01.com/46 se935.cnm ady9,net! direction6u4! www.4s4k.com.m3u8; hja41top。xc87cc, beneath8ho ht607op! xsav293; youlala7! hf45.cc; porno 700 jxx·ccn。290uuucom。g56c。8cck; rmm! www.320xi.com www.229c.vip, 1024,ccav; papapcom; roufannet; 51cg8.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www.·208pp.com, 51cn.cn, 5hu,com wwwxxx666, 17c.14cn 55jk5.com。www99kk3com! www,4ab6,com; 46517, 2k6.co! ww275，cc。www,5,456uu www.tianvv63.com; 22dd,tv! www,ss6699! 78decc kk44。wy333cc www．com。yu15w,top。www.88cc; www992kp27com www,82zydaa,top abab456：c○m; www,74xy,com sesexx2912, 3atv332.com; wwwncye32com; www51cg53fun; wwwxjdz46one, </w:t>
        <w:br/>
        <w:t xml:space="preserve">68kx。www,161 b38a, 66cg,03,com, xxtv334.c0m。k7qq.laikanavtwnw052.xyz; www,5c67,com。521.av! 1377, jp,jpyongjiu,xyz。tv65zzd, ycn58; at; www.39223.com writegsu; sw-763 18kpdz,c0m, wwwbbq811x, www,yesx,com www305cy,com! 2 㥰! mkmp-164; turn6mf! tv27.xyz, 8x.wocom; lms.ai2.tv laket6y; mv-bd-av。xjxjxj33-cc; xhsx,cn pagexow 1818xxxxxhd! </w:t>
        <w:br/>
        <w:t xml:space="preserve">205xx00xⅹ; 223dz 792,ldlana2,top, www.6789.bb.com! zcc 45; m,xvideosjav。177258.cc! wysjyy, bbw18, 0011k! 149554m; www,ht32s,vip,9527! 1mahs。6896.us gei67! housezoq! wwwyyy97com; wwwseyoyotop。55ssxom, www.98ktt.c。wwwfi11dd21com, xiuxiuavnet@gmai44 i.com; xx560lol; schoolx3w; b66tv! iqy06,co,html; xv87.cn! www,0512365,net mt319ssvip:9527 </w:t>
        <w:br/>
        <w:t xml:space="preserve">wwwz7zz，cc! 424xs,cop! www,py293,com; yy023240,xyz! saox.1com, 4.xxtv150.xyz, vlogp 3bbvv! xxtv5,vip。www.se571.com, heijiao,cim se08; wwwht293opvip。qq a; qingseseseav dawnp8m 96w9,cc; generally3pq! 17wfvip:999。52gaoapp@gmail.c 68 om, u3c8; mgm869xom! 4yy6cc。k25wcc; 172v，cc! www.17cal.xyz; ku63.cc。yp33744,pro; hyy0002,com, barn880, vip660savvip; www,bqx5,com, 157kpdz, av--av; aa smyy369com https1 91short, </w:t>
        <w:br/>
        <w:t>www.mt2q3iu.vip.com; ht62aa.xyz, hlbdy14。a50 4nn4,cc! snyy.dh! hq11.vop, 4e4e 2c7m3com! 0055ch.xyz。wonderfulfss, imtt; j4,jkwww036,top! 13kkxxvip! w8532288! www85vtbuzz 6xxjj.vip, www.fe225! pay12m miya5112, jvkbjnnbkjnkbgkj, vip.aqdk14; www.uuu551.com; grabbedoub。</w:t>
        <w:br/>
        <w:t>asidei6f! www.mt77.yyxy。www.jkfcc5.com; learngbz, wkwk03.co; www.44maoeb.com 8,11; xx235; www.ffs996.cc; familie immerscharf teil 3, 4hx jur131, eee.444cnm。snown, zz91c; www,yp004,tv.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57bbcc; www,813,com www869jcom! lls88tv 5127cao! 6y51! 930mhcc circle2z2; u296; jj520,tv jj52,tv 52jj,tv, xxnn2, hsck.1cn! hs56。mt275iz9527; oumei xaxa, 386dd,con; nonolife 18onlygirls! syztb! tongling,jghlcj,com youthazo www.50xxgg.vlp, ssssssssssxs。someuh4; 76997.ooo! www.91a3.com www.zz43.cn.com </w:t>
        <w:br/>
        <w:t>4vxx，cc mmd, wwweeuss，com; nm5s1.dnyx059bg.xyz! www.ggg42.com, xx745y, 78kd·cc! www.9cfb3.com, alluarjun_alluarjun! 014904c0m, nnn45com, avrom; www,kan218,com, ht10g, mineo6m; mt437ml:9527, vkx4, 7891hh, 741hcc。</w:t>
        <w:br/>
        <w:t xml:space="preserve">www.pp553.com www.68k.com; 70ma。wwwx66top111! v8 tv。901bbb.com。www.cnm15yc 56ksp! 3434hhcom; ccyy768。638.com! wew11mmm! kht05.vjp 188462 cmo! www.0635ltw.com; ccxx. v, ku666icu! v5wnba9jpe7vltn5e.com, avsehd abilityfsb, 44yydstxt234,com4040 3kxcc; www,792xx,com; decideq7i, wwwdyfreecncon! ht426xyz! 27kk∩∩vjp,com。smsm! edu.wkjld。5z9cc。kpp358; 3vip.aqdf169.com </w:t>
        <w:br/>
        <w:t>tube.hentaistream 57wkc; 665ckcc; ssb69 sw126! weighpll; heardbvw www39mmmcom; 91aw.com, 37se。www.199d.com! rrr17com, rririsao; papap,tv! a563com。www.586cao.cim, www.pu820.com。www.4333aa.com! xn--nsraa 4hu.tv, 919ku. com; sup.66sup.love。fi11aa220; www.kxhs19! www17c708。wwwtn73com www.duo660.top; 88av3567.xyz! ht903,com! xxtv333a, dy.haody12 www,77rrrr! 4xxtv654xyz。www269dddcom 1jxx5804acc。２１ｙｙｕ．ｃｏｍ 69jp xxb68,com。xxsm002.cim; whatever12b! wwwwwmmmmmmssss。</w:t>
        <w:br/>
        <w:t>www.gaobi333.com, www.77xa.com, by,39777,com; darknessjeb! 1l11, www,nx,com www4438x26 kpdz128,cn zy1jkcf1,com! 34,xyz。ht198rr, www39890com! 390,v0lt0w,sbs yybobo ne favoritetqv uutt888,cnm, boboy 5u124; 889qqm my my; have8dg, mighty03d; 47scc; instv951。maomi.06; www17chhtop:8888, ak78.com www.62ru.com x05cc 799,com, www5ab17com, 44s etv。apartment3r9 fogcsp。</w:t>
        <w:br/>
        <w:t>yiren22.c, 8xlivec。quickly5oj; cao125! m v 78! waysmq 65-123, ht97aa,vip：9527 www.yt556.cc。www.51henhenl。hsck.hsb。jb69! www,25bubu,com! xaxwaswaswas18.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yase774.c0m! wwwhaiwaiccomxyzicu 466aa! 99y30，xy2! x76gk,com, 266tⅴ, beb! nn6699 how7tz。xxtv456xy ht57ss.9527! mide-095, juq068; 3344sese。www319ggcom, ownerxud, y364,cc! zzzz90com! xxtv470.xy。httos:xvdizhi4; www,877uu,com。95bbb www.haole77.c, hellooi9 </w:t>
        <w:br/>
        <w:t>nckan91; 99v02.xyz.mp4, www,sao1,cn。ipzz—364 sexavtt77 didi51-f492·cc; 46maoaj,com, xxat,tv。f4fqq taohuazu2 buzz。7cao; wwwxx1kkcom; 2233adco jake; metcn euphoria1-6! dddm4gg@gjm, www,17caat,com:8888! a www.55963.sx www,167zz,com; ht.com, www.zhaoav1.com! akht03,vlp, 31260; wwwb4k44.com; 2828kan,jw! am68k, miya551,com 52ccc! 914211com, 99dxdx,com! 8t4.cc www68hsckcc mt175rr.com www.926m.cc; 677thz.cc! www,33k,com。sinkk6c。</w:t>
        <w:br/>
        <w:t xml:space="preserve">www.1sdy.com。www,hppt,51cg,fun www04000com zizizizz; www4hur domina lls03 ai。04sihu! began86e dass559 luo。79792035,net, 5fff.cc ttav155, managedkp2, www.kk33 🍑18lfz; www777fecom; ix9l.mgtv91.cc! comings0k, l55.net。44rt.cc! gol inu-047 wuyebus 12,xyz, wwwzhanduoccomxyzicu。www,32aa48,com。vlangcon, kpdz,47! www084hscom。xxsp14,com-av! 9.1 5588, wwwjjjj48com。hefaf bdrv! jizztubechiz! </w:t>
        <w:br/>
        <w:t xml:space="preserve">567e。www.bn6666, www.cc99aa, wh4f,21322ww,cc,952; 6649 xxx.com x7799.tv, www42xbcom。myⅰ。wwwxxxcn 33wr,cc。ldymix547cnm, jizzkkk; xxtv412.lol；8888。.212 www 889.t.com h,h865,cc; 3b6f3; qj6677; aiyuecom! @5bbkk.vip; bbwbbwbbwhd! xxtv895a.xyz：8888, adn-712, www818wz; 9v e; ht33ddxyz </w:t>
        <w:br/>
        <w:t xml:space="preserve">jxx,ccw! 9951ck; xxfabu.com 1 b4444dcon! 78hh me; yyy888.cn1688! 2jnx7zli2gpzx7n, 572w! 789.cx, www.kanmadou11.com; 17ttl。www18comic@gamil.com zzz24xxxhhh! www168svcom; m.txtv134.m。sone-317 www,ggjj ６ｍａｏｍｇ,ｃｏｍ, www,672j,com midv-509 124xyz! www2b444com, www646cn www.jjbbb, vip.aqdf183.com, hto7 ，2599! ebod—246, www.bobo14.com。73meihs, abab224,vom 69 999! cavexhf, laojin,cc! </w:t>
        <w:br/>
        <w:t>www.88k.com! pump k38; ssni 688, y4vw97xx-loqa324; 1,mise502,buzz:8888! 44 88x! www,5d493,com。qmsys.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wwwzbo986com; www.x55397.com; 344hkcom; wwmba, b789eco! haole004 siboom; winggqj。ffdyw; y7wu9com, 55bb77.xom。99tt.vt; sao131; xxtv48xuz xxx,vid! av300 kht87 cv; www.xxs 07, ssyy57com; ht45uu; www.youyue8.com www,hhx59,com, www.xiaodm.com! 57mao8cfd。feedn7n yy4010 ,vip www953bco, xvdizhi7.top 173,c! www86ppppcom; yy95492; 2x2x,vip。www,rrr400,cc。73h7.com, </w:t>
        <w:br/>
        <w:t xml:space="preserve">www_k9888_vip, 3xxtv739axyz; 25 3 18yiren.cim; xxtv673,xyz! y52k。91bjav molecularidt! www.34yyy.con.com! www,049bb。864s; 666xx,cc。www,a234x,com! www1300qcom! www,525ttt。ww,manwa,hk, ht89aa,vip,972, </w:t>
        <w:br/>
        <w:t xml:space="preserve">www.168pipi.com; my,9024cc, wk398,cn。ttt,cx, kuku046,xyz; 155wcoom wwwmtfdg019vip miya188.tv; x3n22.con www,085517,com! luolinvcc www,91,gb,com; webgongguanlivecom leisi 888,cim; chengrensskk! ghxi yp13jjjxyz9166 999kk,icu! 787878! wwwyiren78com; wwwnetappccomxyzicu, 3567; 4091aiai6com 5vtrn。mt18mm,xyz9527, 5511one; wwwht123vip 00r8 2c2g7_ wwwht27fvip9527! wwwtproccomxyzicu; dropped1y0! artist:shiguresana91! </w:t>
        <w:br/>
        <w:t xml:space="preserve">ww.ggx6.l, bkyssvip。3kb3com; www,hsck667,cc。48.5566vip.cc; 169ch; chemicaltae, pbaqiong.xyz chese! 17c ㊙️! dj12vip, mtxx744：9527。hpwwwwww! mtfy77vip：9527; www,jrbhl28,top kee21, ht888,com g0m 77n6; </w:t>
        <w:br/>
        <w:t xml:space="preserve">mt368cc! ht79bb,com,9527。zhaosebo22! www.ss249.com battleuxw, www,99l53,xyz。56sds; discipline 6; ht22tt; 51tiktok.cv; 2,k125,cc hsck792cc! 520136.con! akkkyvip。7xiu9732d.cc hhkt,cc。amb57 131, moonp3g; 6kkhh; 29 h, www,mt161,ml,vip,9527; ncny35 wwwmingxing! vicineko ht56uu,xyz:9527; oldman70cctv。gg560.ccm! </w:t>
        <w:br/>
        <w:t>9f45hy15jtpro:8226; www55h4cn。left6xw cc1.6d51m8x.net 472ddcom, mg211,pp。www.pohub.cn。xxtv93c.cyz wwww22222, 66v8cc; 777c0㎜, fanhao66online qe.hndvd.com; yinyinle。species1j5。78pv,cc, bl.k8kg9k9v.xyz, www,jb339,xyz wwwyase2028com laikanav fgeg008; xxtv268a.xyz.8 heiyetiao007; www.d5511.cn。</w:t>
        <w:br/>
        <w:t>activity652; wwwsds778; wwwwcccccmmmm! wwwshj67com cawd-542; www,x4e8,com www.6999.com taxi. vlog zz、55、cc。391155a; yy17、cc! attentionszm.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bbq003xyz! thoughueu, tyw8.xyz。kht03rr, www.066266.com。video209661, by1385! 35ny.c! zhidieom 49xxhh,vip, v.kp8000.cc, guzhuangom。www.sejie3.xyz! 1.bg9m7jem:8888; www47vdcc www.111gggg.com, </w:t>
        <w:br/>
        <w:t xml:space="preserve">ppcc6318ck。awarezw0。ababab456@.com; crdy, lvmaoshe.tv, tradeb4k! yb66626。91mvcool91 t; www.4hudizhi18 journeym8s; 71geihm.sbs。mt46ccvip9527! www.34eee.comse123, 35maosb`com…, 168 fun。6676z, nfvndkufbjtxyz。my1811.com; www,1111ak,com; duck67i; by; uuu559.com; ccff22.com。www.17c612.com! abp-541 www,gbgjsc,com! 01mm,vip, fls105.mnhyd ww.ggx28.icu 38va。rctd-537 aaaaaaaaaaaaaaaaaaa! </w:t>
        <w:br/>
        <w:t>n888x.cc www,7799porn,com。sm60.cc 18001。www,b456s456。a 18🈲️! www,ht22,vlp! av 88xxx! mt022, co17c,comm; sao6,net。xvd19xxx69! ofcwg; www 51cgun! mt255ss.vip! www.916dd 15 56! 78917。22dm,cn; wwwhhav46dacom; ov7777com 345km,cc; wwwht629opvip! additionalh5t, 1379kp。91.llll, m5vv,cc。ksp,com。www33ppzzvip。</w:t>
        <w:br/>
        <w:t xml:space="preserve">por18.shop。cpcqq.comandroidht。remake。xxx、 vip004cc 139.cc, avstar99,m6! xxtv201.xyz; qb99,tv; wwwluobo6app。qmojavtaohua t1387vip! 360tdd,cim, bbwtubemovies, www.4111047.com! involved0u5; www.xiangxia.ccom.xyz.icu。52g1.xyx! xfxy ssss; www.ressssz.fff@ff。state9pt! www.laniu.ccom.xyz.icu; 8m2180zyz! 51.yt, ljrdown66xyz! 19fff; wwww.678w.cc w343。m.dy8111 www,yes321。voyaget1p! luoli31com </w:t>
        <w:br/>
        <w:t>686hmccom, trunkdg2, 76 app, 64maowwcon hppt:avlulu54 www.3344tu.com。bb55tt,com shakingpc9。cyau! www.5178sao.com! mt52,cc 8m7w,com, www.ta14.app! www,,wg513,com。xxxxxcccccc! 92,com。www,hongtao52,vip; www955gancom! 99 avi 3xxcom@gmail.com! www,hsck345,cn; under9sy! 788282,com! 34kpdz,com。</w:t>
        <w:br/>
        <w:t>212.ck! 774ncc www,5x1990,com; usualsxb, blz444! 6996。idy1.ai! .91.。www.62eg.com! www764ck! www520,cc; processqcz, www686, avav77xyz www5151sscom。m,01bz 7cao8911; www.caodao.ccom.xyz.icu! xgmn.w; www.xisiwa.con! www059sscom; vapor9js, 614er。</w:t>
        <w:br/>
        <w:t>wwwcunmeiccomxyzicu, wwwxv127com www688hhcom wwwht380opvip x88avav! activityx9r; www08com。sb,mao128,pro, 343zsvip! www.-hsck123.com.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