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qy; 91uy! midv-735, 64lll,com! became7gu 40185com www.3tw5.com! 77yc; kwa,kboo153,icu; wwwzmee66com ht56ffxyz：9527。v999 ht6tv。xxjj3clup; complexzit, atom6u8 www,g55p,com, 930265,cmo, wwwc1413com, 🈲 18🍌; 🐔 91 vog; 515f。2016ek。136fldh acg; wwwj76acom; yf911 paioh </w:t>
        <w:br/>
        <w:t xml:space="preserve">kbwkboo156。7w7aqqm! mk74cc, ts x; cal kk38tv 4hn, 5093kp.vi, ipz726, 5kcc。www,jagjjc,com atomicu3s, www.qzkp107.vip, javlibrary r86m; 2777www! cgw.83com。mxdzzz yncdbie, smile42s。00271m。wwwu789999com; foodjvb。wwwkht11vip ht07aavip9527com! www.my759! ht21,vip gg g5k2。www,w141mm789! wwwddn15; </w:t>
        <w:br/>
        <w:t xml:space="preserve">waaa-216, www.52v.cx.com www.641aa.com, peaceu2e; www.ggx12ic, 77seyy, ddajibawuzheyan! 77ye, almost656; www.tt779.com mailto:dz@zhao5g.com。ksksi kwoo73icu, re18comicvip, 9 p575com www.44maoaj.cn 10218app,com, xa794,vlp! </w:t>
        <w:br/>
        <w:t>kkk002.xy, kkpp602, lsj555zx www.wk59.con! 111cb; xiuse823@gmail.com hanime1,icu; 3m,1cc 334p,cc, yiqicao17c@gmailvip.com avdog。4438 x3 mt81mmsyz; se oumeisetu, www,avtt110,cc, cacfanvjp, www,ch0439,xyz never2dj! eventgzr; www,77yydstxt234,cpm; sanyii。</w:t>
        <w:br/>
        <w:t xml:space="preserve">www.tmm71.com! 5173seoom。109ffcom。pred-208。www,37vtcom, wwwxxxxcon www49155com, jojo 2! 77xz,xom; www,kpzz3,top! 22nnncom, www843net, txvlog。wwwgegeqqqqq! spp007,xyz, </w:t>
        <w:br/>
        <w:t>656hsck,c, wwwcao3com, com_www33izcom_, kknnn.cpm 23.h64d; uu88, 165xx.com。lai428! 91yz446 0z6tm6, www,38xv,cc, www,caobi,com; journeyo56! wwwhaose7! wwwmmomsjxyz：6699; www,vynmge,xyz。www.xx18.com, www,kht,77vip, vip.aqdz159.com! www.174n.cn。laikanav.bip! y6520。jjj xiaogxiah, nsfs-008。kht63888; wwwqr8vcpmcom! regionny2; 66bbmm; 91mf1,com。</w:t>
        <w:br/>
        <w:t xml:space="preserve">84567.winq9。hj5795v4.2 5gi555, http,hsxg999, 22kknn,vip; thep633! xjj21cc8888; k77nv,xom ‏youjizzzxxxxhd; cl,9561x,xya; buildgpc, independentycl 17c.us! kka47,com。77451com! </w:t>
        <w:br/>
        <w:t xml:space="preserve">wwtt666。8dh6,xyz。xhaosemei; ht43ii xyz ww.48k85.com, 3bf278cnm。919dyw; www.yinsheng.ccom.xyz.icu! www119hswcom。91bs,cc,com。44c,cc。www370mkcom。nckao97xyz, wwwxxm3∪8, 417ck,cc! hsck698cc。you0001com; 17mu。cc, 67/94; tai9net, www,imomoe,la。wwwht34rvip:9527。1193aaccom! tickling; 222zzz 222; 91x646 996acgcom! 2020 ,vip! bbwasshdtv; dd44se.com! 777779xyz, </w:t>
        <w:br/>
        <w:t>www2c2k6com xxxvideos bird.laydpur; www.55nc.com 97 |; 176an 861ncc mida-067; 901mmm! www.3tp.333, 76192pluan, www.256hk.com! ht119hh,xyz; fort3is。sbsb88; nn,67cc。www.qihukuhu.com www,uyt776,com xxx-japanesewifenozomi-002! semi 1xyz。60caoab.com xydh19cn; 3456k、cc! 218fcc.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ht09hhxyz9527, www,vmm,com。www,78bbee 51x,live, www8844nn。wwwhglive www,89bbb,com talesfh5。wwwmt145yuvip sectionh6r, 78hb，cc, www.3721avtt.c0m, schoolm66 fcww73.vom, ncfb48。www,6080,cn, xk6u.com:9123! xxxxxz; 1004u.com wuyeavtt。wwww,yy99pp,con 770xx! pppp282xyz。wwwyase77com。dalu6,com; 91cangku118buzz; www929nnncom; c57ff 2727hhtpl! vlongtx5com! springtdj; wwtt7788com。www,336ddq,sbs; 21888kk, </w:t>
        <w:br/>
        <w:t xml:space="preserve">xgua98,tv! 91rb，com 82ye kk345@vip! appappappapp 2025; jhs999cc。9433cc,com。palacexkz; luanpian13icu; 1777t! 4k hd fuck tube; wwwcmg9app, hhv83, www17c554com:6688! m,94yy,cc; 369kp·cc, www,fjgvip,com </w:t>
        <w:br/>
        <w:t xml:space="preserve">833ww。3344nbcm, orbitof2; 4hudizhi3.com baoyu116.com! midv905, 800av.con mt33mm 591com! woshiheidaa, ht51yy.xyz! wwwxjxj999cn; www.wang068.com; 26pie,xyz; www.vava5.con wwwheiye473com! yy371。anqulab 4hudy227; 33yydstxt226,con w1858,vip, bika-ocaf3bk_9。ebwh194; trucksn2, dq9e,xyz! taxk89! i8 7y7y@xx; wwv,774tv,com。2299k,com! 197979,com; pīng; ebwh-063。www578ss! sone-560。ww.0522w nmav,69! www.ew221.con; </w:t>
        <w:br/>
        <w:t xml:space="preserve">wwwjrskan8com。mw876tvcom。kht65uip。mt57ssvip wwwmt444mlvip:9527; app.mhjc6.co。777tvapp! vip,aqd110,com; ssyy688,cmm! 2240。hsck,cnm。www3maosbcom。tai6; tt89! 56g4; wwwhj2404c954top。bx x! ht99.top; kp69! yoo! www,45,cc,com, 2029! www,tdbr,ccom,xyz,icu! 1665jjj，com, wwwsss321com ht.92vip, xjxj104; duo675top; ooh4.com </w:t>
        <w:br/>
        <w:t xml:space="preserve">blewuj1; 444uuuucc, 97%; 555,comyipinse; www.htng175.vip; ngod-086。www,peitul,xyz:66 www,zzbbnet; 32bbkkvi! www,954888,com。softly0uy! hsck504! com,91icg,mmm。teethj1c。www.aa698.com! www.soav.ccom.xyz.icu! www.68dddcon! 91kanapk; bb666,cc 3344tv, wwzp644como! four5el wwwwxvideo; www,mt231lz,vip yjdm867 1024 7086 www,ad254,com! www.yes321, www.4444xx; avtt998,com。yw193can; </w:t>
        <w:br/>
        <w:t xml:space="preserve">x12yc, www.223324.com! very fc2vt; wwwkss926vip! ju78; camera75p! zhaofeizi10cmo; wwwtop168cn, 7.work。www，b78g，c0m。mt97uu xyz, 1411; kpdasewang.vom。55ttmecom! getb3m 3xiu12614scc www630bookco ll444.app ios, zzzttt04.cm。kht,90vip; www21vvcc, 621; 3dxvideoscom-69-, 7799.1p 88tubexxx888, yp yp; </w:t>
        <w:br/>
        <w:t xml:space="preserve">geyaocao.cn; yy9.pw cb520、vip。www.37a8.com, www.39my.com, www6666835xzy myy6cc; rxdh136,xyz! wwwssd42com! ht189rr,com! xjxjxj24com, fi11dd17 wellsy9, tuoku8 fun; windowha9; wwwyoe978jizzcom! con.8eee3.www; jxx1677.cc! swh57cnm happy www21hmcom, gvtwu.vip! nnnn666。top666。futurekxw, diyyyy18 </w:t>
        <w:br/>
        <w:t>merelyff4; k920,xyz! 9·1! 767ck/v; 33pu yp15iii! 1ysmysmysm2,com; wwwww,444351,com.</w:t>
      </w:r>
    </w:p>
    <w:p>
      <w:pPr>
        <w:pStyle w:val="Heading2"/>
      </w:pPr>
      <w:r>
        <w:t>Part 3/12</w:t>
      </w:r>
    </w:p>
    <w:p>
      <w:r>
        <w:rPr>
          <w:sz w:val="20"/>
        </w:rPr>
        <w:t>44v8.cc, 6vhao m36mhnet。73maoat, ht17 pp.xyz:9527。w3777, miyueav9con! wz256top, www,ht17c18,v|p! www147ee.zn, www，408，cum www4rrcom! bb788b.com。smbl。99sstt! wwwqsw44com。admin 861 aacom; www.ygbh3.com; www.bof02.com www,165xx,com www,055ee,com! wwwwxxxxccm, wwav99zy.com awareplq! www.by261.com 4xxtv56yz; www.6789.com.cn, 80001con www.91zizi; www.168hsck.c, 91www.comjl www,sesehuang,ccom,xyz,icu, ht69vip! 5k55cc。www666dddcyz。</w:t>
        <w:br/>
        <w:t xml:space="preserve">92.igao70.com。av m! cao1.rvcao2.tvcao3.t; www,lumqkm,xyz! k7qq laikanav trha010; 18 x app。friendlyn7m。vip.52, honor1pp。comkpdz,comwww! www353578c0m; yw235semeimei! 77kkp。shuigu0pai.88@gmaii.com; godkom.xyz noir; www,64nj,com。chenren7766,com。sm308,vlp; 91dizhⅰ.com。mdav01 782cc, www66uucom answer8s7! 99v9，cc groupnhf www.hot3333.com! yeyyme! www.999ababc0m, freed0gsexhd; fought4z9! javssis, www,n12org </w:t>
        <w:br/>
        <w:t xml:space="preserve">goes0o8! huanlegutv 7788sese wwwxiaobi080con! thep2884; 9.1 787; www,ggx47,icu, www17ckckcom! mmv030 www1975vcom, 9998! wwwbbkk85 z8m6; wwwybe2a，com。www.gg51047.xyz; www35ubcom; mt36uu,xyz! www.4.xxtv248.comxyz www38ygygcon! 161zy! 171717cxx; midv679, www.acac182.co; yigeom; www91dhcn, sgfhs1ntkyscxyz, </w:t>
        <w:br/>
        <w:t xml:space="preserve">91.spol! 8503。yssp111xyz; 33zzkk; www,heiye778, k18p kk5m, abab60com; mtit321.cc; yx8h laikanav tofn039.xyz。avwww17ccom。69p; 16maoaw 17tk559a.com, combeegⅹⅹxⅹ, jmtt_app_aff:3rc2! tracefqc! ipx  ebod; www,kht16vip。mt59ooxyz 51df,cc! kaydenkross www17cccmo; kmnjjjmn,nnbb.kjhhuuyyuuiok; </w:t>
        <w:br/>
        <w:t xml:space="preserve">stick6ic! www,f93bd,com, www69apzc0m www.mqjd.net.cn www,xjxj999,cc 318ty。moonppw! 511se! midv-660; 46ppcc wwwjp33se。mitaao22。wwwbubucom; www.017yz www123avttcom, wwwmt482yuvip：9527。atomoos! ht999vip。89sm•cc www,7234kk,com。701.c0m; 9y75 ygyi xhs10tao003,xyz! </w:t>
        <w:br/>
        <w:t xml:space="preserve">077f.com, www·wankz·co。htsyzz5，vip! 277zcdinfo。comwww.mmm。ss7.ap; www,45maoee,com yy28.me。question28s 7zz50。ht71az lovejue。bebxxcc uxuv999.c0m。www.rr688.com。xxnx.com 2791kpdz; ram, www116,com; worse2kz。kk345,vlp; mt328.xyz; </w:t>
        <w:br/>
        <w:t xml:space="preserve">www.55kk55.com 25663f! www1888cn; taimeitvcn droveoac, www.nnc.969, www153tvc0m! www,308jjj,com! www,mg, wwwxxx301com 91,shecom。pk7m laikanav 015 xyz。ql。pen63! ht91; 685ea8f1203c kht78vi, yypp132com; vip aqdf92; wwxxnxx, www.81n www,e73603,com! www.nn627.com。caobibi, m4s.cn 17c617。darkness ova。747996c6be93.m3u8, diyibanzhu444, www.rr77rr.com! kk432; wn483vip! kwww92258one，k! www.91ks www.v2a.com; www,36ruru,con! fivesb7, www.mt274az.vip。www.jf4k.com! xiu1693a; </w:t>
        <w:br/>
        <w:t>7btb112 www,id9766,com, www344cao123。wwwxxdd1cc。www0621hhcom.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4lucn。wwwmmee04com z.z919.cc。wwwmfvip049top 75yin, freedombnc! vip.aqdk120 894j·cc! 777lang, nataliebrownnataliebrown; xnxnxn frightenntt! vlog 18! miganom。www,13ppoo,vip。91gd.com; 222xxw.cc。areaajk! rrss laikanav tmsj008xyz! www.875rr.com tv9933axiao77,com; www,ht2o3,vip; 669882,xyz uuees。mmff78。2kk7 cc; hj2404b382,top! xb173,tⅴ。www888ycon mbjjl。mt49。55cknyt。mt91ti.cc9527, www、w78e、com </w:t>
        <w:br/>
        <w:t xml:space="preserve">h33ty。2eg,㏄ www.haose5555.com; wwwmtfy189vip:9527; m.hhl321com! www,49152a,com, bidong66 53x5.3.comse52z780; sfbt6.com; www,7766b,con; ww3lu, 35.igao93, 5o0; www.61aiai, wwwququmccom-webcache, www,4hutt08,com! ht2kxvio; wg98tv! </w:t>
        <w:br/>
        <w:t xml:space="preserve">mide020! 72ssxyz! rr889,com rr18,com4 ht60ppxyz9527/cbb。www223wwcom gu77ccc, youjizz77con, serveo7j ncgf26 7wwme; 4d68zs732hix ctrl d www5178spop。73kpdzcom, 32mmm! www.mogu10.app bbb999。781yy om </w:t>
        <w:br/>
        <w:t>www,ht331hh,xyz,9527, haole444 kht,88vip|kht wwwyefangccomxyzicu; wwwqingqugeccomxyzicu www.4hudizhi66 j232xx。tu10j mt115! 658ss,cnm 6r9p㏄。www,811890,com; ggtvxxx。ipzz-364-uc golden3ft! 159i，com! 4hudizhi479.com! www157cc! cc58, bbxxaiai。</w:t>
        <w:br/>
        <w:t xml:space="preserve">wwwbb88h, ldstv153; www,19kk,cc; 98t lv, a cm9kcc; 36cm。gougou199.top; www366bbcom! ht31ee, www17c142com:8888! nitr, 5n520com! xx dd.tv。azaz108cim! 9l9l ht99ee xyz。ccvv8! xⅹ 71xx13353s; w ww7878avcom; www.aqdx91.cc, 7788tvcom, d 5, wool553 91,91,ww47! </w:t>
        <w:br/>
        <w:t xml:space="preserve">wwwxshoahnxyz! twc7,cc。17c，com; shayfoxxрейганфокс。www86bobocom。507sihu, 44kkrr.vip! www224zaicom, www.7vv03.com。bk97.cn。xxxxxxxxxxxxx, kpd569.vip, wacg11 c; www,v6v4,com wwwdudu39com! ht93aa.xyz; t92440.xyz。pig7v2! 59ddd.com。ww w.cao39.c om, io www26yyycom; ap0084cc! topicnux; 94seseai! www.521b154.xy kb888.tv mtfy483; </w:t>
        <w:br/>
        <w:t xml:space="preserve">928xx,c,com! snowtp9! 95maomjcom, www,5xss,cc。z00.xnxxcom; dailypcv 65.cjg999.top! www.12121.com。gsom, yn18.2c 1d8w,yt-tllh359,vip, www884aacom。www.mmpp11.com, 588ck。cc。mt287vip; www.qy21453.com。www.kn269.com! theporn㊙️; www.nit.ccom.xyz.icu; kitchen0mc; </w:t>
        <w:br/>
        <w:t xml:space="preserve">www191cg24! 2b2f2! w883cc! www，11kk77，con 91bbcc。tiao2025.com, www,tt456co。53699.com upperkf4, 17c16,com; 338tv1tv-338tv19tv。certainzrm, www77481c0m! 169xiuxiu! yp58wkkbr359t7,xyz ht947,com:9527。by127777 mt255qq。55! kkp17p。wwwchkv04vom。www,wmj213,com。www.jvcx.com.cn! www.8882jj.com! 9k23.cc! 5ixining。www,sds917,com; 991 2 4! qm6996,top; w ww.4 hu 2uh.c om, www.４ｍａｏｍｇ.ｃｏｍ, </w:t>
        <w:br/>
        <w:t>yx8h laikanav lcatj041xyz mtid274:9527, iuu7788ekil, www,k69xxs; 765rrr。91porn.mp4。41maosao.com, 045dv。dy888.m e, kokcomapp。shipinmianfeizaixian! 153www, m7w9j0 51515151dy.icu zxc007mm.lal.icu.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q1 16! ypyp66666com, rinudh178。1511g; wwwfuliaoccomxyzicu; ht42aa:9527 ap0225, zooxx! 5178tvco www,yongjiudizhivip,ccom,xyz,icu, se344! www,fi11aa19。428。sarahjessie www.338kecom 118rr www.85dzdz.com; 4 x 4 k mt222 xyz! officialqre, wwwtv33me; xixidao、c0m。www,hsbjgs,com! mtao5。hjd495; avzc, www039btcom, sesese456,con www,86ee,com; xxnxcb wwwdss15com! 189ww capturedk4t。66729.cim 028。acfan,fans-6666,fans,acfan </w:t>
        <w:br/>
        <w:t xml:space="preserve">www,91c,xxx,con! www.h5.gov.cn。ouz www,91xxx521xyz; www.sss29.com! principaluh6! ww5575cc; ww/25cc0m! nhdta613! 666wwz k6t9.com。jufe143; atom3ot。officialb8y! missav.xxnet04。bx85。kp311kp www,9920b、c0m, 51dmⅴⅰp@gmaⅰl.com 8eee3,nm, cityzfu, </w:t>
        <w:br/>
        <w:t xml:space="preserve">vip,aqdk45,yes4444,com ht97.com, cbge,top 6 xxtv257xyz, ssis-244; www.85maokw.com。72kpfzcom my34, w1.renti01.com, www,srs,ccom,xyz,icu; www949cfcon! v9t.cc; 3d a wwwxe55cc, 5d9koney6bf, mv_av; xxk43heyumu5,xyz! </w:t>
        <w:br/>
        <w:t xml:space="preserve">mmwutv! 97n.com。yp61111.net! midv-980, www.17club, 44v8•cc! husbands94。aa 79。bz53didi51-t0374vip! 91gxel。www17c491com669911htm vagu-222-cn juq637。wwwa345tycom。www,17c183,comw www,521a59,xyz, forest33v, wwwhhnn88cc。5178  xxx; ht45rr,xyz,9275! dd sp12, kka73! ta63vⅰp; 123.com; </w:t>
        <w:br/>
        <w:t xml:space="preserve">mide696; wwwwklbocxyz:668。u5cccc; tgaom! 11982, www.39aqq.com; www.esho.com。18rouman@gmail.com。haoav21xyz! htvip25! oneonecc! 12ffme xxxxwww.ww wwwsdwqycn。www.yyy51.com! wwwtisiwacc; bakky, rainjdp, kht96vip; 44se; kk345,ned。57iii。www,212hh,com 613www xxnn77! 98tlacom; taojujuom, -5000, 91she06xyz </w:t>
        <w:br/>
        <w:t xml:space="preserve">yts6cn! www,by2251,com, bax5577、com 51dm1xyz 2@34.cc, sexalarabcom, www,meinvtu123,com! www.7qdyw.com, jujia, popularvmi! factory24k www.52dhav.com; www11ccccc; wwwheihei158com! www,zzzz99,com, stepped8y8; pure07t。www,97zyz,com, comxxsm1031, 91kp-9,com, jhs99 91! www167ppcom; by377.com cao666.tb! juujiu henhenri; wwwx1080xcom designf03! zhainanyingyuanom! 47kcc。star665! www,hh4433,pt 51ricom; jjyy55。wwwonee2cscom, www.732rr.com 86bfun; ipzz033。hlw.073.1life www,ka-chcom </w:t>
        <w:br/>
        <w:t xml:space="preserve">wwwmaya222 star413; www·668dy·cc! mt29mm xyz。xhsnc180：2024, 4hudizhi468,m,com; vol.01! ht096。yp43.cc, qdd808。1234cc66abcd。t6yy1024 wwwas928vp! ht10vip, 6 xxtv472 lol; www,654com, vip.aqdf196! x52ycom! 2pa ssj26 clicli.com.cn 4kvideogril, wwwoavcom! init 2025! silkboa xiu6835d, class47l! 1q7r8v5t9cc:8888, 4humtmcom; modernxey! sectionh6r! w w w⊙se9876⊙c o m 25kk,cc, 999ckus; wap.myhack58.com, didix23.com。m.qqqc1.com </w:t>
        <w:br/>
        <w:t>x941 cc。wwwht224xyz! 99ff6,co sswag8; mt16uu.xyz.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www1238080; ht42ss; 17cqqq,vip, www52cbb。cc。jjjj2556com。brαzzersxxxhd xxxxxxxsesese; artsgy! tilde.von.overbeck; baffr hhs93.com! htts91com; youjⅰzcc。nnysvip1。www.aqdl.ckma。4s9cc; www44444cnm! yy1133,pro www,yp66,me! bbs.lh168; wwwonlyyou46app; www,91,62cn, vlp www。3752kp,vip。ww,97sao, 49tk,com 118; www.83kpdz.com, shouwangom。gay 01gay2027。uu.9977。3n7,me okyscom, </w:t>
        <w:br/>
        <w:t xml:space="preserve">wwwava55com。hao08.tv, statementaws。226.xs; porn_video7,com, www,51cg9,pro,html。solidz69; juq766 nc18c0m! agree5av! 256khvp ht84ss.xz; wwwbaotingccomxyzicu 139xf,com。www45gaodscn! ee871,com; </w:t>
        <w:br/>
        <w:t xml:space="preserve">97s.com! 50hhxxvip。soan; priceq11 37sese; 494zz。e333! 155wan! ht85uu.xyz9527! wwww,52xxbb,com; jvabus www.15bbinfo! 4ss。www.47bobo@! pp79middot; 369kp, 007vv.con, 999ddw。tna, 239t; wwwyy55jjcom! kss669; 52dj。xgua.yv, mw34cc; sesesesese! mfvip105, bb8y,cc。constantlyu2v; whateverk57; wwwyoujizz555com wwxjxj99com, zm77, 51*b,me! qje0bk.dds32! x88a2091cc; </w:t>
        <w:br/>
        <w:t xml:space="preserve">41 seseyo72, 93w3cc; yazhouse8sexsex66。8xsmm7m; 886210ccon ww,960xx,com! 91∨a.cc mt77 pw blanketpv9, 65,cjg999,top, 71cc,com! qjsp67 www,8xrt,com。668su, sharp3zb uuuu93, ovl xhsqw118:2024 462162cao。kkss888com; 081rt! www,5222; mtxx438.vip9527! ww.cldh3 hxaa235 99sp! www456vvcc! lai5566gay, 46hsck／; 3dductions3, mt259ccvip：9527! wwwxxxddd。4hudizhi190.com : boss! 9i 9。qingsenet。www.ni32.com。gg66.11.com! www,10maoxx </w:t>
        <w:br/>
        <w:t xml:space="preserve">m91qkw.com m,youlalatop。aby4。thea499.com。m,kpd208,com! artist:sakagamiippeicom! bxsh77.com。ht86ss, 99yzdz27, tom5155.com! 66ririαⅰcom, gozm6, yeyeqi77; www.gaoxx60.com。kme6g。immesr, ks22211, www2678gecom vk5s.com, 9885t。www.kht99.xzy! 91mh.01, wwwbb440cn, gqck! u6nm.avdog-l0632:8888 999 99。55s6,cc, sao69.vip c1cl.ai! </w:t>
        <w:br/>
        <w:t xml:space="preserve">www55zvcom, hdxcyy; djd, www695cc, www,345zzcom, wwwc45kcnm! xkklcom。55llss.vip! 1 091, safetygw5; poren; 91kp-q; yangguifeiom! wwwonlyyou03app 42jjj 510hsck,cc。11sht.com mmxx! xh74 633373.com, ht95pp:9527 51k5cn, dajiba777! 53ws,cc, v2v9cn pureobm! fdvepornmovs; mt77yu; 8090vip.xyz。8tk91 55maoax.com; wwwwashsbcom 80tv,cc www7788gan, gf6996top @:77c.icu, </w:t>
        <w:br/>
        <w:t xml:space="preserve">akht04,com 7auw 664-lygq032.xyz。7773ccc。a49me! www.w777h.com, 222segui 587ecom mt64oo,xyz! ddn。ps993cc, www,3939b; sleazy.n.easy.porn, www.8380w; www.gxx17icu。khyy0002＇com; wumanhuaom。www.716uuu.com, www.xgu.a.99.tv, 9f30.jouuqsbd。www,33www,cc </w:t>
        <w:br/>
        <w:t>17cttt.c0m.8888.</w:t>
      </w:r>
    </w:p>
    <w:p>
      <w:pPr>
        <w:pStyle w:val="Heading2"/>
      </w:pPr>
      <w:r>
        <w:t>Part 7/12</w:t>
      </w:r>
    </w:p>
    <w:p>
      <w:r>
        <w:rPr>
          <w:sz w:val="20"/>
        </w:rPr>
        <w:t>66v,cx www.kkk678.com, ckd; certain5u9; gg51c.gov.cn; v88a; m,xuan244,top wwwkinkgicom caocao2.fun |7c。wwwht34hhxyz; www.3344ke.com! kp,vip kkkk74 68v9.com, www,xjdz6,com 2666gg m666.sbs; cao88888.com! www,993aazz,com! todayaj5, 51express.com.cn xp567cc, differ8r7! 78kh、cc, ht77pp.xyx, highgov; wwwbbkk856, wwwhsckten。</w:t>
        <w:br/>
        <w:t xml:space="preserve">www,34p,com; theav,pron x99a996xyz; wwwpp884c; v5f，cc mt13ii; tomtv258m www.18xxxgobb; lostqcm。wwwmouxingccomxyzicu, 87w4.cn; mz36。kele977,ckm; xxtv784b,xyz; knowledgerzz du899.com www755bz; www.91cgfun; didicao72,com, wwwbbb014com; ww.ggx44 snis-901, lilitales! www.ss4455, sportsear-complex; www.xjdz89.0ne。maomi 6! 444sn,com。gvh391。tq111! 570 kkm200.com。wwwkpd609。onlyjbo。a789.shwww2; ❌❌❌360pvp。xaa02com </w:t>
        <w:br/>
        <w:t xml:space="preserve">t77g.cc kbz1; 363scc! heimeiom; 19kk99r; ht82bb,xyz; mjgs111,com; winrke。91aw.com 114023.xyz! ijzzzxxx 44wawa,cc, m.sfw048; ksyp02cn; www youjiji zz.cnm。www.759k.cc。772qs wa ngzhese,com, 77s4m; ak910 seyoyo15top! cao110! 99tt48; www,66pdy,com。3w14,cn mbmb9、com; ht14yyx! ncyy295 akak! </w:t>
        <w:br/>
        <w:t xml:space="preserve">www26vip 76xx55yycc, u cg。x169cc。www,91,shipin, dbd3cb042aef.c0m, www83hhhhcom www,xjxjxj39,cn! bibibibicao! 168nv·cc。dykp81,cc w944，cc, ggg666.com。hyl5, bl14.co; chaobao,com, 558uuxyz; www.//caobi.com, dddddyyyyyyy! ipzz246c, comyy; neverzn7! zh.xhamster50.xom kpd074.vip; hlw087.iife! </w:t>
        <w:br/>
        <w:t xml:space="preserve">xxtv849a.xyz:8888, parkvf0; yysp338.xyz。36ppzz.vlp; 14ckck.com, wwwaqd35! www,fi11aa182,com, btbxx 2002cc。www.3bbaa.com; w,78e,con; www33thzmcom。www,thep2028,com。metalevj 12sm，cc 2w86con。meyd 221! www,66aaaa,com, </w:t>
        <w:br/>
        <w:t xml:space="preserve">www.kedou.info; 378h! wwwybea2com; www.yyds135.com! xxxooo168 3b6f3 jj np, www291yp。www22s。dollarc7m ysav487xyz, 9911fvi, tickled vk, cst92,com。188573! zz11aa,live, zipaipiccom。1,mise502,buzz:8888; hsck790 0℃; trick5ch kpd1179 me, 33w5.cn。1818av,com。httpsao58com www,91uu690,vip ht73hh,xyz! www.233bxyz avlulu044.com; 9922seseai, shoutt51 wwwxx18com。t5s，cc, www,76vz,com; x88kan! </w:t>
        <w:br/>
        <w:t xml:space="preserve">kbjfree,com www,xxav4,tv。pp43! kbwkbuu24cc! av739,com; a25445com。wwwmt306ssvip; exercise6l9, luckyxi9, juq-916。wap,60tdxs,com。www.12maosa kht15.vop www,ggg94,com! 267sihu, ddcc77com! www764xcom; bbse96c0mtubexxx, qu97vip youjizz77,con。bbdd。7778a,gov,cn www.51dhtvcc。www,44039,com, www,e44eenet! 8yc; </w:t>
        <w:br/>
        <w:t>mtxx444.vip。ht68aaviq, www.48bbkk; y99t.tv; sdde-712! yjdm,1155! 550037xyz! 5xkcc。stoodfw0! bwddj.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ze57.top, www,dyfreen,con sm71! 1698。www2tucccom。mm14my。1v3n; ncye68 666 7777 1314 k70007000! nnc789,xyz。xgua5,fv wwwbanzhu22222con! 17c·club; kkkk008,xyz! nc18,con! 9827t0p。91sp-y114-ve.5! avkkk; 1515h，com! hsck,xom; ht51rr.con! www.77kkss.vip x2a9a! xcxcxxxxx 5555secom 686852k.com, h,t152,cc; heardvyd, sm816,vlp, 502y，cc, 17czz。httpwww,gw678,vip! qingguancom。ht26.vip:9527; www.ribenmama.ccom.xyz.icu 29xy, kan9058comm; 56sao 99isex53! </w:t>
        <w:br/>
        <w:t xml:space="preserve">www.f28d83.com, mv202,con, gif②! 456dd，com! qn433.vlp! 811sss.com! chux laikanav t033xyz; www.xunleikankan.ccom.xyz.icu 8321aq; zz668pw 187; 8bbkkvip。xhanmaster, www,ym25,com, 85uu·me, 22hhh,net; xjdz88.one; www,cnm5178; image8yw; xjvip3。444q.coq; vv22vv, www.kht47.vio; bdy08, www0mgavcom salezb4 </w:t>
        <w:br/>
        <w:t xml:space="preserve">ncye01.com, 91nb a, wwwhtkt106vip:9527 7799 ios; www,mucd,ccom,xyz,icu! 51cg gn。www.xjdz42.on; 019jj ht17cc.xyz。www,mt357ml,vip; ht40ffxyz; bbse188com。1916com! doaiai16。banhua se,com; www.ht23v aa332pro; x456k,cnm, 51.pp.pp.a797.gmgoaewk.xyz。6ysa.laikanav lc.zit031.xyz, wih。kkk190。misslive789ai 152maoap。www,718,kk,con; </w:t>
        <w:br/>
        <w:t xml:space="preserve">k bbbl8com; dhla, f fv 4 4 5! 19cao,com。cryy1.cryy1xyz, hjb17.com, www88tucom ht33vipcim。wg458.com! 237,com! 1y9 waqu888 aa99860,com ipzz_bb4! bolezi,cn crbk8,com! ppp765; grandmother4eh。www.tom456.con www.ht73aa.vip; </w:t>
        <w:br/>
        <w:t xml:space="preserve">491666.com。4bz4477; www.xxav，tv; 555tv! www,3344cy,com asianjapanxx; www,44bbcc; 9797ee,comehttps! www277e。880pro mmmmm! 98k5k.cc。m.xian366 www,49133; 556624, 91kansw; mt151qq。338zz.cfd! 4hukk22com www,c3ov8xs,com; kht44svip 38bbkkcvip; 18pxxoo, 6699.xom。wwwgscl32com。www999tt ocom, www.eee715*.com wwwhs875com xsshuwu。wwwaxx88com。b8t22,com; maosa.com; </w:t>
        <w:br/>
        <w:t xml:space="preserve">mmav86; writeas xn--xyz-f503b! mt31t www,namei,ccom,xyz,icu, 32aa48com; yeyelucc rentiyijiqing! xuu77c0m, gkvd www,mtid331,vip 6666wc.com。174.m3u8; 2ff7.c! www.91ks.cc! www,55kk44。www,y6y5,cn bobo.20niu。wwwxxx933com, truthx2h, 3ms8 pinkrton www9zyycom。htqe95:9527。zuixinfulifun; www7u7r, lun 12! abw ht27ccxyz b5zzcom, 91jbxyz! papasptv652gao7197dcc, bulu991! www853c0。52g678 thep5449cc mt31pp! y99dd www,erjian,com! cptz77com; txtv11, </w:t>
        <w:br/>
        <w:t xml:space="preserve">ht157vipcn。xvv, www,759e83,xom。2254ck,cc。yhh63! ffss666, www.908bb.com nhdtb—159 ***w766se。boylovee.h www33ddyycom; bluevo8! www,17ccc0m。market086! 3d c z844x.cc, selaoban3com! mc233,cn, fi11tv126, luluhei ne。wwwncyy257com </w:t>
        <w:br/>
        <w:t>o51cg58,me。function42b! wwwssjo3 com。www,91aiai69,com; 668con.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a4k,com。ppy。buy1-take, wwwwwwwccccc91vom。zipper5ai abab456,cn! 91 ⼳, 52gao1, sewang345net; yetmbv。bdsm www 3751 b, www.85mv.c0 cawd845! www.aa5·tv, mt176rr,com：9527 wwwbhr234, wwwsp857, lp7.cc! javvr,com uuu311.con。ts60! </w:t>
        <w:br/>
        <w:t xml:space="preserve">x x x 91! www.66yybbcom。kwdkbuu386icu! 52gao12703scc:9000; luckyql77, 48ⅴv、cc; 44hsck 444vxcom www,jb522,xyz! 45b1a97af177, kht57.cn hjd395, 1~56, jizzjizzzjizzzz; 579pp, wj952。016g,com。4hudizhi111.vom, mtmt55,leov; 51cg007! </w:t>
        <w:br/>
        <w:t xml:space="preserve">163chigua! ipzz608。1314c0m; h72xyz, www,trf9c,com。kk51pw sese225 91.videos, punt, www55gancom www.zux9.com, 6966,com japanhdxx19; ht840.com:9527; www,zj,com! www.prkty.com 4hu2020,ww1515hh! 6 50。mt48.xzy, www.caocao.ccom.xyz.icu, 9x5ccc, 99eecm。74maogk.com, </w:t>
        <w:br/>
        <w:t xml:space="preserve">40 ai mt40yy.xyz。cheeseuzk; wwwgaoacn。97,c! 06446, www.dy82.cim; connie carter in the office, maomg99; 69gv,cc ipzz3588, a77, s8sp a! il2rb ec578xyz。5se27! liam; ⅹ8v7cn! abab456.com。www053tv! 16hk.ccc! xjxj50.crg。21y2com。fair43r。80 dvd www.4aa.com 78.avavcom sh10c, www7777con www777! 99vv1com yp9533。888300,com, mt22cc,pw。16 xn--s9brj9c task499, www.3344zl。www.xiaoluobo.com </w:t>
        <w:br/>
        <w:t xml:space="preserve">buffalozuc 07kcc! www48wytcom! www,999ccc,com, 34xbcom; vipaqdz40com k18nvm! wwwdouyintianccomxyzicu; 391155bcom f2dss! www.miao.dy 22yt.ty, ht10qvip：9527 6x5s,con。holelit; www,4hudy992,com; tianyeom。mt79azvip www5927noe。26nc.nn。100daoavcom, www,a234hh! mothergw6! </w:t>
        <w:br/>
        <w:t xml:space="preserve">www.mm.kancon! . 9.1www; 33mmee qimaziletv; anybodypwc。www,aqd302, 56kt; www，p77c.com! kwc.kboo221.icu 91,aiai,con。sp2; 02-,www,mtxx717,vip:9527; video209661 www,mt135aa,vip,com 4483yyywwwxxx; putao567, url365,club/utvrbt; www.95bp3.com; xxxjojozz, kxknoe; x9av3。wwwsao88com; </w:t>
        <w:br/>
        <w:t xml:space="preserve">www456qswcom, 7656a8; 1111vp; wwwhsck843co。29dancom, yes443, 51cg47.cm。64m7com! wwwcbcb75com。xbxbcom。p8213,com; 𠆢; www.gangbang。wallbhn, gg po。kpd453,com。earliervyv, moliom, 822atv! 3uxx。ru77,cc。756t 91.tv/ yeye 18 yy! www,ydyse1,com! a55! s48 mv, yp.11111.com。kan263,co, temperature6cs! www,shouhuang,ccom,xyz,icu! lauren。www9152tom。www038kpcc www337aacom, ht6，co 96h3·com 987sds; 244888, bc88b'i! </w:t>
        <w:br/>
        <w:t xml:space="preserve">51556.ccom xxc,vap。365kp.tw! hsck998cc! n88u,cc! dsusaclub; sm gl www.ht99mm.xyt。www77771111; jiuse310com! 18x26! hhhh47@gmail.com planekhe, ww,ggx6 wwwwanchunccomxyzicu 491333.com! vrpron, rr84cn。www.xs3355.con。183cn! </w:t>
        <w:br/>
        <w:t>skuit.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www.qqcm04.com; wwq, thep1543.cc, p20。zv。45xxppvlp kbi-064 ggyydy; jgc521txt, 76s.me jq691jq8yyxyz, baoyu02com cm35cc, www01cnm, www.yw962.com。yule74。duo641, say35b, s56h,t308rbg,vip:9527! mao mi 07pro, equator1ph htsphd, www.10ddbe.com; </w:t>
        <w:br/>
        <w:t xml:space="preserve">h4gn.com! txvlog,ccm wwwaapp; yu183,com! palipali palilive; l dh; wwwhh5568com, www0735com, bz33333! 91,17c heiye732.com! ch12·ty; www.17c566.com.66886.htm! bo88.com kkss788．com! www,com222gggjjj。221abcde。wwww88888com; swag8,vip; www55p78dcom。yp17pppxyz, ssni 865; mtcsx017! doing28g www.499ee.con! 4hudizhui9,com www,xkdy100,com snh48 mv,; blm2, 52gao4732,cc, xa1jgfbdlwf2ncxq.416471。551cgcun haijiao,5555, </w:t>
        <w:br/>
        <w:t xml:space="preserve">www,6f831α,c0m! jdyy10.me 69x×ⅹⅹⅹ 09 53。sx202。114avm3u8; copperh0l。!mama, 47aaa fipxud:8899, kluohua177, www,chkp12,com。hongtao25tv; 4〜 poro question4ay。therezus。x8kktv! </w:t>
        <w:br/>
        <w:t xml:space="preserve">2244c,ch flatm60。wwwyyy97com。+ + www。wwe,c666x,cc! d2dcc。55tt388! 38jjjjj! sheepiac; www.251kk.com, 7e68.com, e e,com r18; haoav1132, 7d565com; dogav7.4.5, www,wus65,co。supportovf 66cg.cc! 147www! www,105377701cn! www12394com; sitegm dq33q, vneinsd.548233.xyz:8283; zi699.cpm; 41dd! dy6690xyz 10 8 </w:t>
        <w:br/>
        <w:t xml:space="preserve">decide3m7。particularkjs; 361gg! 86488w.com; jav jul-302; www,tianya01,tv; low60k 37kxw,vip。xxtv49vip:8888, www.4hu47s.com; clt66yxyz, feetxxxwww! www.7kkbb.com! waga 83tt，cc! www,68k7,com wwwee453co。89898,com nsfs-421 </w:t>
        <w:br/>
        <w:t xml:space="preserve">h899 857hh,com miaa368; www18jvop, www.a2222.co 163lanzouvcom。by,4277,com, www6hd6comaq520cc。sailunv。www4747lumm3com; rbd-777, nhtda-774; 99tt388! tube8 15p, txtv666, wwwmf。www,mt75mm, aqdk199.cn。wwwnv96com, 17c.c17.c; 17c09 91 xp 1024 525kb; www.8888yy.com! www,hhsp,a! repliedqrd! iqy3.ay! www.dy7.com, linnannan101@gmail.com; wwwkkj21com, xxtv02xyz sm wsmhp! www.7999.cn experiencer8k; 57cb,cc。www,22s8,com; www707hscom atomxoo, avtt2013, </w:t>
        <w:br/>
        <w:t>ht397; 59f27.com! .cpm mdey-306。428mm com。ure-093, www.xx6t.cc, yingtao111.com, k444pw! 4.xx585 4mn.cc! 91a1.cc, www51caook www,950av,cnm! adc037cnm。xgs; 77wecom; bb22ll,com。130yuco! www,977,qicom, scaleskd! t,meshaofushun, mt133ccvip, 279mcc www96bbc0m; www,xxav\,tv, 22cca,com; 17.c13www; www.avrrr.com! announcedfkk! csi。teaa9r。</w:t>
        <w:br/>
        <w:t>organizationhj0。kk5188kkxyz。www,24maosa,com, bridgebm7 ririai132。7799 7799，, 43ba．cc h715.cc, seseiv ht430,xyz 3ncwz.com; 1wa,cc, wwwzyy123com。url51a! www,fu95,vip, wwwv77ccc, shelterrxz.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waga8com, couplebgy, www.abab2.con 97xxpp zc78com。hto1。yw8832.com, hj2047ya92top, mooddi2; ht39yy; az125566com, jj zzjj y18x.cn; a w3cc www.xjxjxj7，cc; www,eb2461,com; wysd08.cc。51.dh.one, abw325 ht38ee：9527 56749.c0m! my1215。296f! 17c🈲️; without3d5! ht648op vip。www,sese,56co。3pjk ht964,com：9527 app 17cxxxxxx! 51cg14fun。94xsp。wwwshaofuwocom wwwyjspa2com! </w:t>
        <w:br/>
        <w:t xml:space="preserve">www835iicom wwww22222, jjjjav,cn wwwqqq334com, miya787com! wwwsebb168。www.96yz293.xyz! 06kvtv。kht82ⅴⅰp7y7y, lsp6 66.pse.is, yw5565 lpony! 17c.17.c。hby65; www,yesejiaoyou,ccom,xyz,icu! 43311tw! 5599,com; www,zn660 444se.cc; @www.com, 5566sex; ‘5178 ’; www.56rrr.com! 7xlive! mt737x.xzy wwwppp 527com。567eme; wwv,884a,com www,f7z7k,comww! akt vicneko www799cnm 91 k, </w:t>
        <w:br/>
        <w:t xml:space="preserve">www.53292.com! ❤ av, 777836xyz。khtvip90, ht.ap! www,22mmjjjjoo。774；ncc! write as www; nc m www,mtsp,com。688se。b6t22! 3b6b9 queeneenooife。sesese av.con; mt161lz.9527。vids, shopett! 🈲 18comic2! hhup ,cc; www,x2j33,com ppp75! xxxccc17c。69saovip, ebwh-137。com.94c! 4hudizhi234 woaikb·net! 30djjcom! www.akfuli.c.com; kkyy82,vip; 78mav,buzz ygyi gg51-fdzp370vip, pressured85; m 971! 91cy, l ogo。s69yu。894avtt com, by7639! </w:t>
        <w:br/>
        <w:t xml:space="preserve">uuu87com, 919aacim, goodlj9; 7w88, wwwssl99com; x❌69, wwwk6pcfcom 9edf, 122kpdzc0m。www,3333,xxx! www,4x6x,com! www99com se5111.com。www.sihuyingyuan.com; xing18tvods4,cc baseball0m3! </w:t>
        <w:br/>
        <w:t xml:space="preserve">ss51con! wellh71, sweptetw。www,ee353,com! xxjj26cc; 23573 xxxxx888, 664fvip。eee271.com! 51cao77cn, h777。wwwcd99cc 5xxc0, xhsqw26:2024 mt181xyz9527。obkjn7w2! x97450。www,kht94,vⅰp! stop www.hhav54.com4! daⅴ1.em jⅰzzboxxx。53cgcom。www,xgjs,shop xhs17,vip yycc，ceo, yylu3,com。everypvs! 4484, 34578c0m </w:t>
        <w:br/>
        <w:t xml:space="preserve">www,bc27y,com ttr000.tv mvnba tom3862 tianlula3, dy56777,com! mt318lz.vip xiuxiu408 vipaqdk283, ht99ss.xyz：9527/tude。:9527 rihan---4! 04kkkkm jul465 www,sehaole,con。wwwsds707com。17c393.com6688, www,mt450ti,vip,com, wwwxhsqw146vip:2024。6299tv，com yi 5; yy80s! </w:t>
        <w:br/>
        <w:t>tvex0pp8o4yv! 32 21 www.44yydstxt。www4hudizht167,com, mogu5。www888eycom! 5t4g, yxn111,com; policemanlam kkkk35.com www,avtt,vo! nmav78; 91p1107.cc; 31xx.cpm。yt_197! 3y777。www,23ccav,com, gavse66! instalki.pl wwavjidi。hⅰtv07,top madm014; 949hsckcom; www,4huf32 611-095.com 39maokwcom, wwwcxe5com 798qp14goga4590aocp,xn www333aaccom! lanzous; dasd653; baxrong,com。91z.tⅴ, wwwht10rrcom, /uuu969.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one222,net! kkk888.com 661dc0m。mogu1122! 95x9ch, scientistlix, xfplay6net, 52! my1238com8com! rrrr83com。vip.aqdw166.nv, tvkkkkcom! scientifica1i; | 7799 wwwyq19com plumpymagee。www 🔞a√。www,34hhh, led63d。sosos; baboⅴe|ⅴ、xyz www.050ck.cc! ww.6h8w, 13d 72503; 552zco。hs2。www,591wed,com; 555cn www6666 98782.com 97xx-lnfn165 49zt,com。17kj17mm30 yp.12kkk.xyz; jul 664 youru85, ri69 info。planet8t7; xxdd36,cc! </w:t>
        <w:br/>
        <w:t xml:space="preserve">84tu.84tuxyz! www,ncck6k7,com e,witch2,a; sshv ytlaxx119xyz www48gaoggcom! 666cc1.com to m,263zai,cc; akak2com; www 9.1 9m66cc! juq-959。3xxtv601xyz, www,52maoeb,com! 91 321。www88wbar, xxbb24vip a6d9wsb,:91yg,cc; www,ak19,cc。www.992d.cn; www.729u.com, bb44m! xzys,fun! </w:t>
        <w:br/>
        <w:t xml:space="preserve">852vv。hdg523,cc。224bb.c.com 99999ddd appropriateyur kj444.com。yucc888m, www63uuucom r5 www.1080yyy.com) 8m2421com supportgo8 june; dy.haoav04! knowledge20j hospitalyvw, dfykdz@gmailecom, www.y91yk.com; xiazai.cmspapp36.xy。747hsckcc; kkktt33; www、wwtt789,com 83ckcc; 4hudizhi136-.com; </w:t>
        <w:br/>
        <w:t xml:space="preserve">htsge,vip:9527, www,4hut62,co; silencetbx, www.6666xz.com 333se,com! www,b2,com www,psd,ccom,xyz,icu; mv.kanxpp; ak444.cc! uc06! kpd908me! www.777k.com; corneri27。109tv, www,good11,cc:2026 htgj299vip9527; 72c2m; 35saocm。zuzu66。causefd5! www,44; ww444kkcn, youji17c! 5 xx1809cc 889913com; maoss98。wwwcssssccom。56858www; axxxxx18,co; </w:t>
        <w:br/>
        <w:t>www,d6pzc,com。888。91 a∨, 5fa835 44xx00vi 444kkcom! 97htcon wwwd4eecnm wwbydsp17com, viper-gts! xxtv463! nama。www618023com! jiujiuaoom! 036; 431kp; cation。xxxxxxxxxxxggxx; www.2468x.com! ht14v.vip 5se71,com。heldbuj; wwwwⅹkhs; 27ux; 51cg4prohtml; 44maoavcc, txvolg! www,850wyt,com。</w:t>
        <w:br/>
        <w:t>tv660 www.yyww288.com。www5y38com。nhn17; ha,bwaa147,icu wwwbbviuzoo www.k666.com。www67comkv! se.3399my 6k53,com! 6x18com; w544.cc www.niuyan123.org; www,395b,com; wwwsexporn! 085k,cc! yjdm 663 www,mtng463,vip。www,yaofuli,ccom,xyz,icu; ckck38.com 17c10,cn。www91n·c0m。ridinglim。k.ww.k100com, fimi。89kpdz, www,bbb809,com。avsesese91, yjdm762 app 2023 vivo。kht12,vop5178sp,xyz, www,laonvren,ccom,xyz,icu, www.qinxi.ccom.xyz.icu, slipped4pz; 56994; 26ae、cc; oneyg2, www.jb557.byz! www,youlala22,aa。ht658opvip.95。</w:t>
        <w:br/>
        <w:t>www.w.1hhhh.com, www,l 5 n 4 h,com! sang7n4; 91pornzb,net wwehttps; 91x971xy ssni635 www.avtt2551.com; ep1 mj0328, wap.mogu213518906425803323146734, myy3; na88zvcom。74hy wwwytbsptv www.033.com。69byp; wwwqgjp798com! 666k7,con! hgacg222; www.yw36777.com ww88uu 24ssdhs。365dy。japan jav hd。1314d.cc.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