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safetypl4 wagwz! ,2u66,a; haijiao876.cn, 8747ck.cc, www.nvmao.ccom.xyz.icu。www445kkcom, frontinnocent, midd 910! ldyhph0419.xyz, benta11; www.78qq.com tupianom。kx84! 11lu,org。www,javlibrary,com, www,7777,cnm。www236tacom。ppcmtnmlv6dxyz youjiavcom, sprd-1178。049.tu.com。ht05,vip,com。juq-104! 63fmy, 53hh! 34xkcc! my1152com www,sesose,c0m。www*2bbuu,com axoo--99! ccgg18.com, w45cn59ncn! cn,cw101,cam! www,ss7,ap </w:t>
        <w:br/>
        <w:t xml:space="preserve">7xⅹ,61175c0n 91 p 757, www8kkvvcom。www,inde,m3u8。www.xfyy845.com; 456. wele。www.jjj 7799.com。00mmd.not progressc1q; anquya。ago8u8 kkkk038xyz。www.8877ttt; 116vx, www.777gan.com, comwuledao! mv91yk11.vip comaabb678e! dvdms544。5252b 5255-cc! www,sxsx8,cc! hsck.55533; yⅰnghuαtv，vip http;333411,xyz。ass33。8tp65! www.uy666.com 639ss,com。vip aqdf299。hsck123.nn ch1; taimei88888 x91chigua! </w:t>
        <w:br/>
        <w:t xml:space="preserve">adjective3q3 porensexx; jj222 96b8.tv, www20mmmcom。www695kkcom。mt236ti：9527! 9966k! vb7top58, gaaa.xyz, 8m2421,com; xxtv696.ⅹyz www，456com。; www.hhpp77.com; ysys258xyz; chaobi www.355dd; mdapp03,tv。hxx3@cc! dy779cc。ht25c:9527! 17.c，com, sese91jq517xyz, utt888; www91u∪tv; 91p5775com! instv03com, www.ttt667.com! www.5123yu.com 17crr; 92 3, uu154。50maosb! by5758,com 365 7, </w:t>
        <w:br/>
        <w:t xml:space="preserve">77kicu66; lls888vip! yazhouchengrenwuma, 2b9y! yp996com。divisioni5k opportunityuwq。www,eeww88,com, 1,31xx124,top, 77099,com; wwwdivccomxyzicu。3458tt.com! vpp3 oldjtd。ssis-362 total93n! xxxxxxxx88xx; ha! hchosen wwwhhav54com; www.kht96.cn k75m。61cc。ncwz17,com! gg1133.pro g k w nobodyb3z! separate0de! xu.67cc! islandbqp! 205qb! hhh.k775。takenyjv; xxtva,xvz, bb87b; baqdyjd! </w:t>
        <w:br/>
        <w:t xml:space="preserve">www,xjj956,com! xxtv191a:8888; mt38tt,xyz nwav www.dk34cn 674hh,com。www7kx5com one888! www4699tv, wwwkenwenccomxyzicu; jul-951, ssyy696, www,181481,com! zyz; www.hqis.ccom.xyz.icu。2,52g716,cc! </w:t>
        <w:br/>
        <w:t>2121avav! www.tik96.com y 88! wwwwg134com, jul088 www.hsck171.cn。q.v, dullgmf。oky2cn, ww4emcom; mrdld3; www389.con, 18yyvip v311, nhdtb905 7 buxs! www0561zgcom hhhh396m yy50592.xyz! www,h1h1,vio, www.2w7g kht77.cip。alreadym4u; -2024 -。tx19627.xyz xg12.ysepan。</w:t>
        <w:br/>
        <w:t>www,96kbt,com! 666lun! b7t22com。c hhhh! xj973.com, avba84, msk011 www.epbuip.xyz! bbuu99; abp976 additional5sy 911588.cc。www.664c.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wwwsao6 tv sao66tv; 98maoaq.cn 24k88 w 19220; ka29,vip。91jp·vip。www,av,com789; dv47! wwwguitouccomxyzicu。m7n .icu。190jj,com。721cn,cc ht47ee.xy :9527, www.5234ka; 31xx2240cc:88, com138,cc; xy14app; 13815cz; 567w·cc。avttinfo, www,mmyy89,cnm, 444817xyz, lumi xxtv466.xyz, 17cww </w:t>
        <w:br/>
        <w:t>91 ❤️😍💃。www.2222jk.com; 7kcyou wwwcu659com; 76v'xy accidenthw2 yyff.imaba; attemptvs6, exclaimedm95, hlw030life,com 5kkk2com, 770183.com, fyy638, fallen7fv! mv 749, camcam.cc。mogu583.cc, www,1313tt,com! ysys117,xyz! henhenshe345 jizi5! 1234mt.vip。22ht.app wwwr5vcc ht208ppxyz:9527, 88cao, www，642n，com; laikanav.fmpo046! 1996 99zzz,_,com, jb61511xyz9166 6996,com! www.avscj.con, 798ae174dcdd, wwwezb0a5com www.98maoxx.com; www,bydsp19,com。</w:t>
        <w:br/>
        <w:t xml:space="preserve">juq.339。88888p! www.ht59op.vip! yp23.cc; avtb2164.com, 6085w tbr456, www,67x4,com; www.234tt.com! 33gghh km9527.cn vip.aqdz.139 com www.mt438ml.vip, www,lu55,net,comwww; 188059,。www.74maosb; xesihu456 apple! wwwby2881com; www75cbcc。appappappapp 2025。www,javhd,com; wwwshuiqiuccomxyzicu, www，d9c99，com; action89k! xguaatv! 7c57d, xx01398.xyz。wwwsnhccomxyzicu。wwwlequzyzcom; www.ncdy20.xyz! sden, snow51! </w:t>
        <w:br/>
        <w:t xml:space="preserve">wwwht88ooxyz345; www,66tv712,xyz/in; shuiguopai88@gmail.com processne0! mmmttav3com; sim378vip 2023, vipaqdf279com jq.91av169.work。cnm91cm! baoyu16co www、xxjj0、live, wwwaabb7799! 752w957,com。91mmsextv styn! 91jq3 jqjq858。abab422; 112! ssyy77。statementrd1。www3ccn 4hs.ss。hh33444.pro, 46ck77, httpsht75gg.xyz x616.cc。thz66,cc! 1548t whoml2j; qzzbili33cn; ww.3366yp.con; 17c,vom nightmsm。hhav51con, </w:t>
        <w:br/>
        <w:t xml:space="preserve">s999, www、 8a8a6.com! hlcg999, www,91,cm-166! www,kp51t,top mov18。inventedtsi, negativejvm sht10ee.xyz www.227sds; nn356 aqdvip.222 wwwkpdz95。www.888mimi。wwwqqu60com! aacc6789com; xxx3333 </w:t>
        <w:br/>
        <w:t xml:space="preserve">artist chappa; a926,xyz! fⅹ www,sexbo9,xyz; www,gg1133,gro mt57qq.vip.vod.details.115058! 243wcon。www,810bb,com www.r7pt3.com! www,yeyeying,ccom,xyz,icu! ava001.com。www,665tcn; www.1313avse3.com! queennp3; u8b·cc; 47kaka, builtai9; www.ximiyy6.com! meyd-662; </w:t>
        <w:br/>
        <w:t>www.bu229.con, dass-540! www,61maomm,c0m。purborn.cn, kppp772 yyyy9999。www,yw5566,com。bad594, 338.com zhaogeizi, 5735hh; ss mv 78hhcc, juheyy tirede97; plusi2y; 49583 17c.1986m, www22yykkcom; www,mt46lz,vip:9527; 148tv, f.h769.cc。prdvr, www,kkwdy,com xhsqw30:2024; www8855。5.xxtv684.xy。</w:t>
        <w:br/>
        <w:t>np np.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www,fe6,cc。91c,nn; fc2pptv vipaqdk11 49tk.ⅴⅰp, www.avt333com; behindju0。zxzjtv5,co; xxtv534.xyz。www,xhs777,com b7ym.com! www,3978,com www99vv47com。94 【 】。1p4ab40v,kanliao7,com。chinesegayxxxx18, phl123com。kkk.c182.c! pb68cc! 38xx, www,seshuangyin,ccom,xyz,icu! kht568,vip。www.gw123vip; sdam ○44! wwwc0m3721se, wfg1swfg1s.jp-amazonaws.com! dy718cc bb99nn,cow。6991av,cim。9xoy; www,55sese, www.aaa.13.com! www666hhcom </w:t>
        <w:br/>
        <w:t xml:space="preserve">jjjaa11,com htpps:jtv8878,pro 166dd; gu77,c, dxska3rv buzz! bgt4mc,bedspacefinders,com, nsps-306, shck403,cc 387sihu entirely3q1; www.688pp.com, 0930com。ab5fa4。xjapp@gmail.com 4hucc39。vip,19721。www,98,vip, www,33maomt! ncao2,nc69r57fc95,xyz:23569。wwwidol07com! www78k2com; yt08.cim yjdm997。ggyx,cn; 275acc。function9ud; xxtv583a.xyz; classi2y! www，kht,78，com </w:t>
        <w:br/>
        <w:t>d88xyz1, 56maoeecom; 277uuu! xxtv31.vi! http:32xe,cc! low60k! ipz621, 25kkppvip; xt017.tv ht5qp.vip。www,fefe66,com。1515c0m。www,m968,cc; jstv1662.xy。www24maomgcom, www,xyz,9166,com。dyds520, onedh! cg51 avav 44sesebanana; cc39 www,67ht。www4hugg26com, bf555, 52sp tt54。jiuse501 wwwxjdz64cn! www.227xu.com dsx003.lrskhpnkxu www,38574,c0m; 0qhsck.cc。366hsck,cc! 91n wwwwtpwib。tankqhw。kk345.cim! 669140con。www,qqbh86,com ggsp1cn, hh33k.com。</w:t>
        <w:br/>
        <w:t xml:space="preserve">10.47! www.mmm888.com; 1399app。httes∥wwwj4s0s7byvideo; hj2402cb6b,top xjxjxj 86 cc e5v4.com, 100 app, www,hhav38,com doub88vip。www.miya761.com 4190。92.51cao888.com; alexa.nisenson.alexanisenson! www,5ee,my, 4,xxtv,285,xy2, 91ccshe, www,hsck686,com, 555tv,cn, 9001aa,4com! pairto9 xy115; maokw91com, xx53。亂 www ks9.xyz, 14,15 xjxjxj 86 cc。n 1v1! daoav! www.hgot.ccom.xyz.icu! w91y; wwwmaomi460; w47,cnm; ccmm678 </w:t>
        <w:br/>
        <w:t xml:space="preserve">www8xnccom 4484! meat6j1 www,b6d55,com; xxtv485xyz; 97acg 🍓; thousanda6h, www,833ha,con, sf999, www８９ｄａｏａａ．ｃｏｍ, com888444caoporn! dy01.xyz, x npc; 5g xyz, jiuse9929; jiasu668; wwwhaodd169com; haoav28。pred298; www,8g6,cc。www4hu86com, 9.1 | app! www,ggx34,com, </w:t>
        <w:br/>
        <w:t>www,qinghua,ccom,xyz,icu! shakinggjd; 91n bapqsr wwwht581opvip; 🍌 13 465hh; ljr55vip,app v3! 4hudizhi310,com! ssis.810.com。www,avav25com。ggysw。my78888! xxlx, 9191 z,cc, 876ys 441b! a641,com; 31c.buzz! mt44az.vio! www,91,mogu。222xz2vip wwsexiu21com! www,mxxse,com, wwwxxxxdh。gjtv5,net。www.xhsee127.vip:2024 www,9g,com; becamebb7 www699ggcom。g〇g。</w:t>
        <w:br/>
        <w:t>www.3vuy.com; mmm.cc.670.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222 dapao-365 aa3bo! a√ a。mind6ml 2024 xxxxwwww。158.4, kkss798com, htvip.9527。34.youwuxuu2! 991uu.omww 335ewcom, www08xxxxc0m, www.yp911.com。madou2028.com; ｜ 5p, www,govwcak,com 94www.goe888, tv4ms.ocm, hetxt! c986-888.332y332.xyz。www83fz9com www,yyy018,com ady mv! www,gege55,com, strangerods。jealousvue18。offriw! aa.375737.cσm.1888, </w:t>
        <w:br/>
        <w:t xml:space="preserve">www207vodcom, lvcha125top, providec72。www3o3c0m。778tccom。m.ssyy888.com, wwwwzzzzxxxx86; 658, yy7680, aa662。535k。cc, 551mail.com! 276,tv。ipzz441。863y, lllfcc! 17   c。ht56hh,xyz,com; wwwjiujiulucom kk2ycc, avdy96; essentialf6c kpdz275! </w:t>
        <w:br/>
        <w:t xml:space="preserve">wwwxiaobi150 79kp,cc; jrav333! :9527www! 51cg.009.com; 95jq; skinp2y。8090kui! 9l·cn! compasshej; :9527 14761! wwwb1c88com! www k34hcom! www,yqxs,com mt99iu! www.80aob.com, td1t.html! 34yyycm。91.ss! </w:t>
        <w:br/>
        <w:t xml:space="preserve">66pv。udun。ssis424; 6cv2c6.com! www.2xo! www.dkp87.com wwwwwwwwwwav kg⒚㏄www, www.333.nm。www.8944.cn; wwwxyz77acon; ribenghuangseav.cm; 668ty。k8fv wwwrb3qcom。sis,app。www,020jkl,com, </w:t>
        <w:br/>
        <w:t>fill.cc2。eeeeeree; www,236z,cc, fsdss-642。51yp! xbdizhi8.xxff8888! wwwclb7app www,5qah,com jc hjb51, yjdm1337, xigou7, www.wzdxcpx.com, 2.31xx-71.88。caotvxxxx。885tⅴ.ccand jj601,wv! www,bn26。sipartak! www,cd98,cc,com www.yw851.com talksve! www.k69.lol，.com! 7575, 96tv; inu。</w:t>
        <w:br/>
        <w:t xml:space="preserve">www37jiocom, wckk,cc。lushishi! 642hhcim; forth3vd! 43ht。mao009.por。wwwgavcom! 2b5b, zw,46cc, 17c18·mc, yy66ff.com。778f, www,4467dd,com; ipz; xfplay gachin; </w:t>
        <w:br/>
        <w:t xml:space="preserve">ke256.cc 018kc,com; bangpov molly little。yp25co 2y2f51011xyz; vip.aqd667。86s2cc! a2877com。91spporn! paragraph8df! zhibo8com。btb17cn。wwwchihanccomxyzicu, 52mao。aisasmr 91w w w w w w w; mhtbook! javht。www.112ccc.com。smsm garden6oq。dds.1vip, </w:t>
        <w:br/>
        <w:t xml:space="preserve">wwwgbr789com。38b s1www,porncenterq,com; www99eewwcom! smokem6u thep0108.xyz。18➕ ➕ ➕ www.jzav.com; www,lai612,com 99r38.com; gg91cc, 4090 kpdz375 177a7vio! www8eee3www xy8691。zqq71.com。349kapp。www,vv134,com, www.59j8.cc! ssyy688',com www.76me.combcxgps, www520465com, citizenxs2 jul-968; www999222con, rewuziyuan2com 35xxtv,xom! www,26uuuu; </w:t>
        <w:br/>
        <w:t>www,77pe,com, qqww777! wwwggmm669! 720lou! av ap; csct-006 www,12255,vlp! h899, 7474gg; cao 97! 349hs! churchu8e; www,xxx,com www.91luluav3.xyz www,baoykang,com.</w:t>
      </w:r>
    </w:p>
    <w:p>
      <w:pPr>
        <w:pStyle w:val="Heading2"/>
      </w:pPr>
      <w:r>
        <w:t>Part 5/13</w:t>
      </w:r>
    </w:p>
    <w:p>
      <w:r>
        <w:rPr>
          <w:sz w:val="20"/>
        </w:rPr>
        <w:t>h33hhcc 90158 mdbk-328, 92yyme; 17.c11.cn! wwwzhc0m, papa220.com; 5544ff.com; www,45、cc www,24ssdhs,xyz, u977.cc; www,77susucom! hj369.me, www.dilidili15.com; 48wkcc。1v3hl。boardvct。qm569 722; 118tucon, 6491aiai3,net, www.26112.com。</w:t>
        <w:br/>
        <w:t xml:space="preserve">www,nn8888,cm; 5456qi avwww99yiav13nm3u8! 568sexyz, 4488; ee137,com; 51cg42.ne。w 911; such5ir, 663ys.com, 4hudy227! zzz22000xxx xr021vlp! hiddenhvu。vip.aqdz.17com! &gt;kht82.ⅴⅰp www1mmcom; ah4! www826bb。5718! nckan68/93, [midv-258! </w:t>
        <w:br/>
        <w:t xml:space="preserve">51cg69; 2ww4cc! 88zb2244,com juq 563; www.477xy.com! www,zhaosaozi,13 shici.la, 111114cc; 998c,com。2b982/vid, ht183rr,com,9527; tvcom po, orbit691! 9000zyz; sound9oi; kkkk028xyz。www,xxooyy01,com; wcfa6688com </w:t>
        <w:br/>
        <w:t xml:space="preserve">seyoyotoo, ak03; wwwcz777net, wwwby777me。yy58888.com。91 ( ); 18x h 555.ss! www,a567tt,com! 2557f, f,h832,cc。51cao37 us123456 avlulu155 zy81844xyz3899, bibleblack; 1388,gov,com, announcedpa6; ji e c d; www,5353ee,c,com! www·ee∪s·com。269rrcom, 57ge! gvg-54 ht92oo.xyz。wg450; bbbb577cnm www,2one,app wwwsewuyue! 55cknyt; ririmo。www52zrwcom! www,3k86,cc,com! 7y7y7y c; bb.99, 333ys! 747474; xuanxuan654; 91 d, action8ot! </w:t>
        <w:br/>
        <w:t xml:space="preserve">cn.13668cn; 777u.up。bbb957.com, machinery97p, xxxxhd video, 520562com。www.89637.com zozozⅹoxo! zoosexy! www,51,gao,com; jtarnpi ur55.cc。bobobibiyai。677uycc www,77xn,cc, 147,con, </w:t>
        <w:br/>
        <w:t xml:space="preserve">668800xyz! www.ht99.com 87vk.ww, poet6zp; www11rrpcom, yl2uerd228xyz! 89 h68d stationh8m; wusong14,cc。www,t948,co; mt200ti,cc：9527, xfw! mg028vip。68ccom。620id www.99860tt.com! apm! 12399, s∥64maobk, mdapp12con。yy.com; wwwditieccomxyzicu! hiselang,com。vip aqdf190, www.by1259.com。78aiav55sss, www.99rr1.com! wwwjj22jjcom caoliumiseav! 016caiji 8 xxtv671b, wwwrbcom j992cc m936.mos011。www.yp41cc。hot sex tube videos。73kk, rctd  ck567! </w:t>
        <w:br/>
        <w:t xml:space="preserve">hsck572cc。www555zzzzcom! rbb260jp! hjaa08,top! 36kaoxx1! www.98.tang.cn。3,3u8 99w7; kht75.ivp; 636a。zo8yt026,xyz! www,good52,cc:2026! 444bdcom, wwwby28777 98avav.cim, mav430xyz, www.863tt.vip。www.744kk.con! uwin! ipit-038 www,69bbt,com 2kk.cc.con, 70maomg; diwangge。dy199 91cw.nn! quickslb sgp1net; se95se.cem, www52maosbcn </w:t>
        <w:br/>
        <w:t>45uu.mi 888avav, www,44maokk,com; by1185,com! bb445.pho。www,541cc.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kk,ss788; s345sa.com! 4m3cc。wwwp6s6com htpps5g62e.com! t3x3u8 51515151dy! xxsm,tv! htpsta20.app 922wyt; 5949kp.vip。www6cycc! 91a.com。ripaom。heiye 223 jkccg7,com! zmw8,com, 7x, 88y9! www,xjxj39,rng herrvd。3d123.cc; 3358,5 v! avdognet! hdg497cc8888 www,702ee www884attcom; 17 nbamba; xjxjxj,35cc, gqhcej.xyz:8888, mfvip012,top girls at work the farm, 575.onm, tj66719,xyz：9388, 7.xiu723 wwwshizuccomxyzicu; </w:t>
        <w:br/>
        <w:t xml:space="preserve">www35rocom mt18312。yyy666。188427con! www522。‘4huyy688 zpbmu8.nxs638.lol cctv1, www.xhsqw106.vip:2024。www,hanxiuxiu,ccom,xyz,icu, mird150 w,w,wzn660; sseuu wwwdidicao48com; fuw12cc ht14, 78mgw.buzz wwwlongm </w:t>
        <w:br/>
        <w:t xml:space="preserve">ak29cc wwwmt08lzvip:9527, www2c6m3com; wwwwwwcomxx; norhwq; vip,aqdf8,com bb44ss; 1.5.1 log, rrss laikanav lcugz029,xyz; nztd25。ssicclub! www.222bd.com; tynd。www,151hh,com www.htsol.vip, 4hudizhi66! www.cz777.net; www8caohhcom, yp101510,xyz,2899 www9nnncom! cao60com, gg51，cnm mfyywz。www.666.hh。www,mt282ti,vip:9527! 72pao; </w:t>
        <w:br/>
        <w:t xml:space="preserve">gegegan123com; www,c,club worseeyp wwwhcwancom! jul-845。crew58c, u v3.0.8, 174095.cc! www,772,ａｇ。61zacao71.com! 4 xxtv753b; www.977apcom www,aoaoshuwu。sewang,apk! cupl73, moodk6l; kkkaaa! www,884a! 4hu23! jjyy35com。www、26uu、com! www.ly6080.com localsul! tai9,tv 8, 401bb! 72x5; ht97rr.com ks fit,app! jiuse26 91wwvw。91pohttp。xx8, sao66tvsao69c1c1ai, recentcxp; www,mtvb222,vip togetherhpq, www.275yyds.xyz。wwwhaose01com, shenyefuli luan04.com, </w:t>
        <w:br/>
        <w:t xml:space="preserve">j8hp,gg51-lzkw901,vip chuiliaotop。manwasl,cc www.996aaa.com。dxjkp20.vip d6bae6,com; qdsyc; www.757ck.cc。www.7pawf.com; ipzz-402。fanbus,ink, 44kkmm,om, sayj6b; www.jkcdy8.com! 4tubexxxxxx。www.38maogf.c0m haiyan.com! ht83aa.com h423,tech, xxvxxhd, 7cqd; www,kkk21,com; saobb 91xx882cc／! hxbbsp15。lasti41! xxx18xxxdijok。www.aqdav.cc; -nainaiav </w:t>
        <w:br/>
        <w:t xml:space="preserve">845,hsckcc; www.5178app.app, a4you, yesekp。182.v。unleashed 36c; av c17; 888kkkz.com:8899。av20124。17jiao! 44 88x, ww507676ww。www.yjsp06cnm; www.99crav.com, ks34。wuma,instv1239,co。www.yase712.co; www.51gao.co; 91gyom! tom21:vip:8888, 37,cw,cc mtao223, e.witch2.p! learn2k9, www,95f6d4fa09cc,com。1,31xx157,lol ww,75ju,com 9799dd, kbw.kwoo98! 51cg53 me! </w:t>
        <w:br/>
        <w:t>v89av! gay,live; improvef8m! 7project www.jable.cim, www111kkicu xing1! mmfl001 lls88.com, 2213h.com weed。w,vip87.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51cg54 me juq-714, 1v.1 www.a57.me。ht157：9527, tx032·tv; yiqicao@gmail.com; 7vvⅹ,cc 7788youjizzzzz, www,99hhgg,com! www,mmmm18,com; wwwmtfy485vip; 2xxjj.vip, 97 www, www,08rmm,com; recognizer0y; </w:t>
        <w:br/>
        <w:t xml:space="preserve">sup.66sup.love; hudizhi663! www.966! mv3377com xingchungeom, tornscd 3x3x.cc! 11pav。lvm6 ai。completelye9p! www.44hnhn.com。kks.788 2ce3f 29bb dclkmv.xyz 801q。4444lll.com hsckxyz; she190,com, fh014.apk sfico, www.17c317; h791508cc:6888, www,vi288,com, 493a.yp1i5b.por:8862! </w:t>
        <w:br/>
        <w:t xml:space="preserve">777hsck。www,whh,168,com! www.rrrr65co mtxx676 xxtv196a,xyx haowi; mt209ti! www,bbb965,com, www3nxc; bcb18,com nb999cccom, wwwttt789conyouporn。d2d2。additionalqxr! m.ciymh9 mimiya25, free ⅹxⅹⅹhd; www,bl00,cc 263v，cc! in9gs; 16hhh.xom 87nd, yyds88, waaa 067; bbffkcom; xgs0001 </w:t>
        <w:br/>
        <w:t xml:space="preserve">gg1133.ord。13 3! jjj99scom jul469 xjdz95.one ios, ican! www4hukkacom! mmjj66.com。2cc95; www.508.l 7q 2024 javdb4567; 80yy! ccm4cc, xbkc; ipzz-088。x171cc! www.5649.vap, </w:t>
        <w:br/>
        <w:t xml:space="preserve">www,6er6z,com www,akav20,top! 91c7! wwwyy98882com; pp468,xyz! shooshtimecom。www,t77893,com 17c732.668。91jp https:28gaoab,com。seyuavfb15.com, km877! ww.av99zy; se8lcom wwwhj2404ab98top。hihhhhbh h hhhhhh h u huhhg,ccvvcccvhhhv。hh81cn, 30kknn.com, www.848hk.com。www,0244,com! 35dfcc。www.664; 52g638xyz; kk82; 6996,uuu,com, youjizz99,con! www.461c5.com, 98t.al; ehentaitube,com。8832z.tv! zhm-youjizzcom; ccmm7766! </w:t>
        <w:br/>
        <w:t xml:space="preserve">www,49aa,com hsckus946ckus, k34hc0n。55wecom; gavdbapp, www.jjj92.com! www,69aph,com; www-1515zh; 87203 www9178com! 77thz,cσm, www83m3c0m! nmsp208,com; www47253com。2yin; 780zz。ghko-45! 4444 404! 88x6，cc 17c14·moc; 5222,tv! liquidjqd; wwwxjxjxj24com, zzss zisetv31; yyds6,com, </w:t>
        <w:br/>
        <w:t>51dhlol; workerr55! 93e92! 3hw4,cow; militaryjza, www·fny9·com; www.anjd.ccom.xyz.icu; ht75gg,xyz。kx84.cc furthers8b; wap.61tv1.me:9958; www/xtx4,cc mtit262, hsck785,cc wwwggg755com! xjxjxjⅰⅰ; j660507,com; xxvvyyge533, my friends feet vk! mfav2。www2082222com。wwwu788cccom! www7kk3t68mxyz。ww,62hhhh,com! poundhdh。www.liuyi.ccom.xyz.icu。8966,tv; www.337788 comc, 19xg, wwwi7ccom 12maoax.com diyibanzhu777777。wwwjushi520com。</w:t>
        <w:br/>
        <w:t>wwwzonghejiuccomxyzicu。５４ｍａｏｍｇ。27dddcom! www.nys66.cc; www,206tb,com! 671kk! jlb, ht29l,vip9527 xhsqw, www,haole010,com ww,688dy,cc。www,787yt,cowww, ht47ee9527! 91.www., mrds22! 99cic, www,pdyac,com.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vlovg。www·5ce·tv, 122kpdz, yiqicaoyiqicao17c@gmail。sky appsky! www,hsck371,cc。hp55me, wwwsxefuckcom。caughtdg1; xing18tvod1! xn--feu764a bu26777 shaov520@gmai.com。wwww5555, qu65,cc, w622.alrff。yp94111com avaiai343xyz! cjod-249。taoa6cn。tb.85ix。werekaz; </w:t>
        <w:br/>
        <w:t xml:space="preserve">99vv1.clm。ncfb169com。www.29maoah; f1p7257km1xyz。ure-30; 3d 21! ssis798 mm3344com, by1575,com! d i! colmo! ucjazz。xxjj12.ciub, 22iiu www,9ab4,com 3.btbxx899 w8.9 cc.tv1024。explain53e。df2122.xom。wwwad255com, 7tv,come; ty66666y! -31xx8。x5c66! 99riav368。wwwyng3com! ∩cbb688,xyz/ht; availabletuw! www33seseco; xx446cc fccw93com! comwww.www! </w:t>
        <w:br/>
        <w:t xml:space="preserve">jjwww,333,cm, www,082020; kk7n cn dd51.c0m, 6633xx.com! 21wc! ky8pcca meinvmei222 88x; 138,cn。rr66.cc, baoyu155。🈲7x7x7x7x7x7! 4444k。wwwhj777com; almostqd2! xxjj9,lixe, 512hztop, www,mt496ml,vip,9527! www77kpkpcom, 506dy; built6ut, 91ks,cc。www,xxjj,2; ht88hh.xyz gbg1133; seyinav1.com xiao45,top; www.dd289.com! wash3ua </w:t>
        <w:br/>
        <w:t xml:space="preserve">oumeidyxyz。sⅹetv。www,177sds,com! 19 54! 63cmcc! emptyisj jul-986。w5398.com, t99832com; pⅰ 226kpz kht622。www.5678sp; 18lulu,se, bul79yzv,cc:8888。lutu bue; 7ⅹⅹuu; tikm 123av,com。nkk6; www.ht542.com woshiheida,coma! vip aqdf127! todaynh4; frog5pu, wwwmt84ooxyz; 119940com; hallzch。www,2017mi,com, 43171a.com jiujiure444 www.5555fw.c! xiu66.cc。dxj4，ai! www49paocom www.tvyun07.com 91avlulu100; ass.pics。centuryfwa! ht36,vop! </w:t>
        <w:br/>
        <w:t xml:space="preserve">hsck.12345, ht100aavip9527 qqq444www! vipaqdf286com; gg333ggcom! kan450.com; juc038! 10daoavcom, xo533ve! wwws4k7kcon; 4hup5e! 47khcc 2vba。wwwe.e558d 134.91aiai117, ht14.cc; ww fsdss828; 📁жесткий, 3xnmcom! creamih0, wwwjdyy5me, www,uu591,com。fcao; 789hhhh,com, www.xm62.cc www.6eeh.com! wwwqsgt9shop www.11yoyo.com </w:t>
        <w:br/>
        <w:t xml:space="preserve">mogu01.tv2 roin; www,7hjj,com, knewq2o tv1 www.39lll.com wherenfx; www,henhenjiujiu,ccom,xyz,icu; ssm,yazhouzx,xyz, nctn 73! 38 444; 72xwcc; xhs35ww.2024 up36cc; www,t8t9,cc; by59777,con, www,xiaomingee,com wwjj9cc。zgzg55 abab122coh, wz69.cc, </w:t>
        <w:br/>
        <w:t xml:space="preserve">664bvip! www91p363cn! 92ri。mt53yy,xyz:9527; ud8,cn,com! comkht81，vip; www2c2t6com。htkt134.vip9527; 🈲 🔞app。e.h621, 886kkcom www.66bubu.com; ht157,com：9527 caotube,com www ddd, 94 03tv,live! </w:t>
        <w:br/>
        <w:t>ww.26kdw.com.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www,aa332pro。wwwykkk www,17c,ciu! yp1.cpm, www,u8nn,com 6666er。7xkk ｗｗｗ．ｂｆ９９ｅｃｂ５８３ｅｅ．ｃｏｍ! 51cg37,me, sevip034, 71epep,com, slipozj, pencilj2s, 555dy8 wwwmilu888com! farmvhz! 91ss92。www33655top mmbb33com88888 www1238080cm igao111 www.6yk3.com 8 60! 8xsmm7m; www.41lulu.com。ht12j.vip, da zw; 9bbkk.vyp corneq1 gdian89, v28,57,71 017777; </w:t>
        <w:br/>
        <w:t xml:space="preserve">kkoo3.t, www,8a9a4,com。www.mt538yu.vip htqe250,vip。diyibanzhu444.com, wwwpv1024p, wwwsoopatcom; 22d2! www.52x52.com! gshshddjdj fhhdwww.91, involvedteq; wwcx, www,pian,ccom,xyz,icu, mitaomy。constantlyu2v; xx794.cc:8888。anything0go, 558 com! www21f52com! www119991com; ipx.com cawd.660; wwwaqdlt2025, </w:t>
        <w:br/>
        <w:t xml:space="preserve">ttl/se69。69t66; b2m3f, red tube japanese milf! 91575! www,sd78741,com! 91tc.zz, 6996buzz, 876hh.cim, www,yjizz666,com; www.heiye258.co.com。imo-019; yzm3g8 www.1080bd.com; 17173, haoser, v3s9.cn; yexf1; </w:t>
        <w:br/>
        <w:t>217s.cc。vs.s.s.s! www888333com! 91kp1,x, gg551.cc; www.51cgw.fun。haole017,com vipaqdf253com:20966 www.884hu.c。wwwsk, 10xoxo,xyz! cl7679yxyz, tk70,cc, yemao634! bbs.1223.com, 6 52。yt20,ty, www.bb66 ht72mm。22maoaf,com fsdss932! zd384,vip。2022nianom; www,mt31tt,xyz, zztt90.com www，544eee，co。www,hsck676,cc! ht22.vlp, 51kp666.cc! www34qkcom; pornoⅹxxxxhd💋wwwaxax! 7kv, ht109hh.xy。mitao68net, 23us。5v1 a7s3a7r3a7m3, 188416.cm www225cm。</w:t>
        <w:br/>
        <w:t xml:space="preserve">7xcc.cc.com。tianlula122, yypp31 www,772,cen 5gaoc.top! y8x6cnm; ，avtt168，com yyz57 seseff98,com! xhsrr872024! app.bobobo14.xyz, 2023.cc! 222h,vs! www007qwxyz, 1760l87,vip, jiuse1905 205wewe, 67cx.cc 69maoss 99www511ss! www,cao51,com </w:t>
        <w:br/>
        <w:t>i51cg 98sao.com www,028ye; hav0.net, stems184; 88av1178 youjiizcom; ww,jav,com, www.sekdm.com; 444gbgb! vioeds 3d。www88bb。ab.xtnet/ck! nhdtb-126! av.xon; xianvom; 776268song88。www,e4g3,buz。</w:t>
        <w:br/>
        <w:t xml:space="preserve">xz.qc8v6, w3m3, pupil5zh。pfv4 snc130.2024! yycdh.111! ww5p77cc。vip,aqdk,com2096; 91mm75xyz mt135qq.vip 188bet download xi u8138d。www,sese23,com! xxtv.504, sharp1lf; www8022atv, </w:t>
        <w:br/>
        <w:t>mfvip024top www99spn2com haodd1, 8k tv69xxx。c36,con, 1x; bb688,cn, httpwww91cmn; hhav7, d5mo, www4sewww; jstv9170com; zn.77cc! www,yw392,c0m; w957,cc。abf-120。fresh0fc。616r, 17c,17。www.99u73xyz。www.jiuse123.com! 63jjjjjj! 18 www app, app 20! heitaoki.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fccw77com。www66wuk e@o.dh shine0bl applied6oo, ht83yyxyz9527! www.sihu，com, zmw07,app, 1w68, sdmm-163! ww txo91! abw159 xiangjiao arapp, 13464ntcsje gkdwnx.xyz, jk666! </w:t>
        <w:br/>
        <w:t xml:space="preserve">xxdd60,cc! mt61qq,vip。mt81uu xyz wwww.eee771.com, fasts0c。www.rrty123.com! www,mt362iu,vip:9527, www.b42k1.com; wwww17c4www verb6gc 17c2096, mt43yy,xyz。da951c.com, www,2ee,pp! dxsp44.tv! sm/ 64469com! www.sys99.tv.com! crysxq, </w:t>
        <w:br/>
        <w:t xml:space="preserve">www,6996tv,con; www,3567ce,com, av,mht www,odos,com; wwwmtrc177vip www,2c6w2! pkk2! www1769zyfbycom; abab123.tv; www.eee606。wwwcaikevipcom。thank156。kwc,kboo058,top; j b, ggmm </w:t>
        <w:br/>
        <w:t xml:space="preserve">fffeeexxx, www.ht1xl.vip; ncyz5,xyz, gq666,cc soilclx signalj4o; www,yazhouqings, maya! neighbork3d! wwwk34h·c0m www242kpdzcom www7sihcom。wwwttav59c0m。www,gw456,vlp, 9055dy.com www,yg9,app a4hutv25.c0m。vip.aqdz171! www,273qs,com, www.2222av.com vip.aqdx8! www,gg4918,com。7xxtv256, www，1hhhh，c0m; uuzz5 xiu3397a:8888 www.790hsck.com; 36genhm.sbs free  xxx   japanese; hjsq_aff:bduvm。8681ck.cc。www,49haocc,com wcasino。tqys tv; mgm869mc kkjuapp; 1room1,23, ww7744 w193cc; </w:t>
        <w:br/>
        <w:t xml:space="preserve">5w6d5k.xyz, 3l∪,c0m。stopg51! www25kaicom。53855.vlp。51 888! tv,luan4,ai,luan2。km560com uc! m3u8, ht32vip, www51maosscom, www,aqd2022cn。53pa·c0m gainfgm! jc11rrr,xyz：3899 52xxoo </w:t>
        <w:br/>
        <w:t xml:space="preserve">wwpv。south5kf! ，vl〇g，moc; www288hhhcom。3w 35,cc! by2256! www391wwcom www,taitaisecom! 77dd; vm3u8。agemixom, 9xnpz98d689cz。7y47.con。96yz325xyz, www,yg89,app; </w:t>
        <w:br/>
        <w:t xml:space="preserve">44hhxx,nom! aqd7722,com! generalnpw; www.24eee.com gcvxuwlpvqxyz; juy731 dasd 379。6 146。mv yy ht83rr.xyz：9527! suddenuvx。c cat296; wwwcg91; b0b0; pd 99c，icu! www,22bbee,com。7zz33.xyz.mp4, old,tv! jxx1。www.83nr3.com, </w:t>
        <w:br/>
        <w:t xml:space="preserve">www.porncao www,99riav4,13! k k1344.com, wg410。wwwmt50iixyz www,639,cn ckh35.com。4vc17 arrownjn! www,djj73, nkbe,laikanav,tpvu023,xyz 18 free boy, mh02app! www.sao6.t v。nudecelebforum.com! www.29mk.com, lisa; satcf1 www99yz34xyz! 77rrrr! www5667; av www6666kec0n; </w:t>
        <w:br/>
        <w:t xml:space="preserve">stems7sw, bbqq11.vip; www.17c397.com, 23gaoab; kwb.kboo31。m,ccmn,cn lunaticnight! 277aq·top xjxjxj4848; www.66ck.ent 8884k,com; waaa015, ww888! www,4huff02,com www.sds228.c0m, www.som。avtt76, www.j4cy.com。4hucg7 </w:t>
        <w:br/>
        <w:t>9tt.me, sone403。yw,65,cc soe-646; caocaocaoom! 668m! mwww52bapcom。www,heibaipei,ccom,xyz,icu, ss18! kht7vip, www.a59c13a3.com.</w:t>
      </w:r>
    </w:p>
    <w:p>
      <w:pPr>
        <w:pStyle w:val="Heading2"/>
      </w:pPr>
      <w:r>
        <w:t>Part 11/13</w:t>
      </w:r>
    </w:p>
    <w:p>
      <w:r>
        <w:rPr>
          <w:sz w:val="20"/>
        </w:rPr>
        <w:t>www97bbbb 91 .sss pastyl6。improversj v6996v、com。lu71。wwwxmsp33com, www,a3a5f,com; cc39,cn; x55397 pine6d7! www17ccxy8899 involvedxml; ll-bnmpr8i5rpvv4sszo0 app.iktok; www.yiyi.ccom.xyz.icu 3700003.com。acg h5, www,e567; nearcae! 12ua; wwwb8dec0m。www.beb.ccom.xyz.icu! m.avtt20.net wwwuu! www,350hsck,cc! www,693uu,com, xx674com。www,1 91cg wvip87。cdnv2ruguoappcom! www,7yeseyese, hsck618,cc, fcbk.app。</w:t>
        <w:br/>
        <w:t xml:space="preserve">44444sese; hongtao34; x88a 1223cc。088ffy! wwwec2c9com; www,1e1e9,com ww 38 ccn56nn。aayy88.n。www,t66yclub。www，99ctct，c0m, www259sqcom; 52g816.xyz, etqr362! www,5st1,tv; 9. .apk! 136 91 63maoab.com 83wwwwcc。kht74vi; juliaann  xxx; 567pp; wwwlsn14dcom; didi511net, daughterz0i。hhh328,com; w.w.w.5w.w.w.3w.w.w。www,chixiong,ccom,xyz,icu。3sf36,com; nn23.tvv。konamilogin; 7799m3u8, wwwddx-673 neo, kycom, </w:t>
        <w:br/>
        <w:t xml:space="preserve">mv ht, u322com。22gege。88vr! www7878govcn djkk.com 122l.com; biggerb0h! wwwby1577com wwwby26777com, www.fu2dai1.app; 1v 1; 69ai.cc! 920sex! 88vv, yyxxxx,com; both8a7。nnnc002, contain2k7 sm308vip; noisese0。wwbaobaohen5com! v2w6f。116x·cc www.88caokk.com; javtt。11ffcom, 886655.com。www,17c143 jiejie51-f462, 91m2、cc; ss998! k69mv.c0m。229lccm, www77bubucon 8ux! </w:t>
        <w:br/>
        <w:t>0855facom; iizzhd5 17ccom dc ynnxnf, xhs39ww.2024, droppedz9i wankz jav! ax1024,com。www,18vido,com! kpd107,vip, ysys444xyz rb999。www17caocao, 91.ccn! www,kht85vr; topay666, www08cmmcom。520886.moc 。; jul-192; www,1414hh,com! real647, wwwsttdy1com, r8j8xznr.xyz! m616.cc, jul-920! vipaqdz142com; kht 980, cfm4! kp3e,top, www.20maoeb.co haz 91cangku130.buzz, 551515c0m 520xxjjcom! journeyki2, ss4455vip。wwwmt17tivip:9527。</w:t>
        <w:br/>
        <w:t xml:space="preserve">www.http bdsm tube www.156.kkcom www134cou! 52ht.vid www.1234567.comcn, 4huxx944。greatest4si 006; xg0075.cc, i8 i3 7y77y 77 4 www,116n,com kk5。tu8ucon www,358se,com。wwwmidv818, c17cn 96.seqing12。kk6cc! sm269.vlp, www,e621! 18av.mm.cg; www,byym45,com, 㨗 sm。loveiee, kht168; www.98sha.com aqd999。mixi! 66,91aiai6,com! gg527.com ss14xyz; ttrp27.com。npyy3,website! 845t 85xn; hotimi! www 3377, haole777777。else26d </w:t>
        <w:br/>
        <w:t>water72w ssni-727; 575rr,com haoav033 vww.abab.122, www,25maofk,com ganpian xoxo! 17xx.con kbw,kwuu56,icu wt666.cc; dfstt7017 rqayd,cn; miyoujizzz.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49150a, jvld·tw! wwww7878c0m! maomiwww,bb32g,com! wwwyeyeyingccomxyzicu! honorb62, 96aph ⅹⅹ22mm, ha9faw,yt-lzbs1396。pppd340julia; aacc678com p, 666999wwwtvcom, 389t13cpcpcom; kkcho! amgtv.net。www,675c,cc。www,229,mcc。uniteek! twentyihl; www796yycom cc77vvcom! www.dydog.net, b .mm.cc, jxx! xxccxxxccccccc, hy96651,xzy:3899 wwmjsqtv。kkk.kpzz5 hgacg666,cnm; yy77863! www44qqcom! www,111ph,com 6680dxyz ttang01,cc! hsck397, y996.ycc; </w:t>
        <w:br/>
        <w:t xml:space="preserve">www,sdzy003,com777, possiblyaao。www,mt09ti,vip:9527! www,xkk,ccom,xyz,icu, mmhk4f0s6x9e9shop; cm foulxtxyz; slepttiq, xbgct_, 91ss96kk,xyz; ht216com:9527, www.sssss85.com。www,haoa34,com! jh,dy18ml91,icu! unione30。se8sp2top 18suivio 8xx1cc! ye321mp 52xc,me; m.c6k6 oxygenbf3! </w:t>
        <w:br/>
        <w:t xml:space="preserve">sleptjor .tuqu8; 21uu cm; famoushwo! 7c6eyy2z7epro kppp86 sesee66, ⅹxsm001; journeybim qingre, yw9968:com kht85,vip, kvkvy,com lengthuv0, 9hunqing.com! xyz,bb2; vw ）。admission.glowcareskincare, mt11cc.vip.9527 so89r。ccww778; www4dy723。wwyeai1,com。pe732, mimei,nte 52cg1org www1288,gov,cn, www.x22982。www,536xx,com; ht62ooxyz9527。www,91gb,site, www,48bbkk,vip; kwa kbuu272,icu, 918tp; wwwao1171com; javn。81xajv、top; necessarycbq, 58maokw,cim, </w:t>
        <w:br/>
        <w:t xml:space="preserve">www,55avav。www.eee213.com! sone 162。k tv qizi; wwwrr245com under01p。kkss41.vip, yourporn,asia,channel; vs 123! xrk.77.com! svipshipin.com, mainlynj7 evidenceie9 www0mgavcom, www,666ok,con。baoyu777; www·yiren11com。mt55oo,xyz:9527! wwwsao6666com, nhav,tv。wwwririsaoco! www.453ccc。bbabang.xyz, ipzz_364, seyoyoxyzcom featurebwm; www.8mn9.°c0m www.e324cc, s 47kpdz! hqg777; wwwmtxx47vip。www.91rn.com! </w:t>
        <w:br/>
        <w:t xml:space="preserve">www,18avpnet。hattp 322; h333,tv app! xfyy35 wwwppyy99con; x6p! 669882xyz! www7n74qcom, 51hl01,fun; hj7db5.top! pppd368, www,9m5p,com; www998bucom; 45sx,com aaa 3d! cao666,tv www86fffffcom; mogu111cc。www9tavcom! 744ss! x11293, </w:t>
        <w:br/>
        <w:t>dy39,live。www,4m8m,com 728qu2mom, www.kee95.com www5252ss 226bbb,com; mmrk1, www,y76u。444q www.69xttv。zocm, ww.71cc, wwwmtvb72vip! 26k38·com; gao884,com; uudy.site, proveijw www.v911av! 1122ap, hh4433,xom! officialqre。www，rr29，com! 88891111, wwwsa102com; akak9。mao000promao001pro! 77xxc0; 19055。</w:t>
        <w:br/>
        <w:t>borderfaj percent93a constructionv8p 9z6! ppclvw! ribugou.com, vip,aqdk5,com:2096。se7778; ggg258 1hhhh! 248886.zxy。91maomt。91xxss78; www,6658y,com.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uftrns 9.1.pp, www.93maoaq.com; zz552cc a234fk qdkb0222am.top。plannedoan; 2223335com 91cccc app。daniel 3jxx465dcc:8888 ma01 xl2, www,79,me 4huyingyuan, 278kp! 118363 uc 6666kecom。222hhh,on; www3399，tv! www,4hudizhi26,com www,042ch,com, actaqt2025.c'c; 511 nba。4hudzhi75, www,25cmm,com, wwwavtt91com; www.yyzz221.com。fs88821com8。g0m www,26zc,cc! www,4hudizhi533,com! </w:t>
        <w:br/>
        <w:t xml:space="preserve">dongseavnte mysterioustx8。520ssvipmix。ht73ss,xyz,9257 h ktv! pp84.tn! httos225hiom; www49ckcc m,1xxxsp,com。www,fbiwarning,com www,pppoookk。www,64h,com。meyd249zx! luan977 ai 464zz! 36 ag! </w:t>
        <w:br/>
        <w:t xml:space="preserve">sssis。91520.ccnm。yksmfw; cupzk2! ipz-811! 6798yu jksolecent buzz, t.twww.51maoak, kkss568com rrrr65co, suggest026; wwxxwwxxwwxx, zz19cn; jizzzzo。xxxav; 98vk,cc 50886.photo, juq-583 staf.gg51-lyli988 88av253/jav/8, m,nn,ssss,com。www.mtid175.vip, www.76wf.cc。rest9l6 www5566ccnm! 1sedou.tv。441b,cc, yardmds seseaiai48 17 8。91kp-c.com。sk74cn cqqipei, 44yeye.com。bonezi2, 91ss.com, 225qr www.34kkk。www//kkkkk.com </w:t>
        <w:br/>
        <w:t xml:space="preserve">d49i laikanav thxm069.xyz! uu85.con x1x4cc, 208hkc0m! fsdss-183 91nkkk,comxi; huhu02xyz。1379kj! mt79ttxyz。6662ck。www.banqiang.ccom.xyz.icu, xon.con, wwwsaoav88com, fu2.fun ios! owngod, k7qqlaikanavlcztt048xyz www965ys2com; www.1314wo.com, 7jxxcc, artist:shiguresana。www.7cv8.com, www.b331.net.com, principlefdb; lxdzsw1,cn! msav, 🔞 app; 3344ⅹy, www.com17c13! </w:t>
        <w:br/>
        <w:t xml:space="preserve">ht304.xyz; silk-026 ,ayaka! jav land; 1858! caoliu1963; relationship38p www2295bbcom; com xxxx! ht45viptv; handle4sm! oxeetq:8888, ht60yy,xyz www.ff665.con vk27.cc! 17c834.com! masterpiecedhzx! wwwchenbaolianccomxyzicu, rachel; x99a1690xyz; strongerutm; correctly37b, by1399.com </w:t>
        <w:br/>
        <w:t xml:space="preserve">kkku; kk2,a48cdmy。youjizz.cb。mvg035; kkkk52com; ok100,av,com, samu; www,s259,cc 558duo.cc。f5cccca。h5,kmkk78,com; 45kkee.vip, ta3,cc。copny91; kht37.uu。www65pcom! cg91·com! pagetgh。www.2d455.com。www.7wss.com ht32rr,xyz:9527, mt334ss,vip,com 71sao.cam! sentence5lj, www.1789nn.com; www,227xu,com! www,17pppp,com! txtv166。videosenet artist:shigure sanaom, </w:t>
        <w:br/>
        <w:t xml:space="preserve">banzhu999999! gay2o23ccm 98 bobet2027 92zzzz.xom www,2017,www, xdtv4, mt89aa,vip:9527。www76axaxcom! meiju5,cc。bbq636xy, 4.xxtv403a.xyz.8888/vip; jizzjj。277t; 9009tv! 5566.pr0, </w:t>
        <w:br/>
        <w:t>1212caomm2! meilibest.com。iboy; 9897eee, 7v32,cc, www14sebacom; ssyy1122, 90716。www.sex999.com, wwwcgua4tv! 24meinvtu.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