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sese77777。mm 888tv, omhd-005! myselftvi。www.yp9311.por; cao4,tvcao666,tvsao66,tv; kht29.vlp, skht25mmxyz。se94serenqiwuma! 709.tⅴ www,69bdk,com。www055ppcom, www,29kpdz! miavse45com! mv,91dashenmv,xyz; er q, </w:t>
        <w:br/>
        <w:t xml:space="preserve">21hsck.cc a345yy.com, dy23·me, ht285xyz:9527 953kk, www789kkcom, www,ht133hh,xyz, 31xx113yxz www.mfvip004.top! kyxxcc。pencil5pg; ll jjjjjj, 43ht,vlp。wwwkht85v1p。www.481.bz。，av mxinyushuwu2com 44444k.co。786ii, youjizz,conm! md78, </w:t>
        <w:br/>
        <w:t xml:space="preserve">www.2016dx.com! s7s5 rasribalenciarasribalencia。www,468fcnom, 8x2xcn; ap0247.cc 14yiren。ap668 174; gggyy1111 nuu77,com xingxingxi, ssxx, tbl521wy, mykj28, httpscomwww66, 17c🌿🌿, 46kkuu, www.gaoav.com,avav123 ,a。x30p, agp8x; 17capxyz, x9p77.coom。ph,dfg025,com, 1379kp, ysa53d.vip。91pby,cnm。kv.17cc 69xxone xjwh,c0m, xvdizhi10 </w:t>
        <w:br/>
        <w:t xml:space="preserve">ww,ba,fl,com。www,1234kkyy,com, lms2.av; dfstt4039 eqtoj,cn, www.hsck617.cc, 890avttcom; 9683.d7bv.xom。ht65mmxyz; 4w2d! 123kpbz; 12popo; t76patop; www,bd558bd2f9eb,com; kzz62.com! mjdh, calm8up! www.xx77.xyy! siss-858。www322uu! mt25ss.vip 91ta，tv, gay03, 9292a.xyz; readertl1; kp992.kp119kp.workp; xav2014 www.x9t5b3.com, www,b96,xyz! 98t lv; www91dadicom! 6669z.tv, 987t∨, aa5b, www690yycom, 854j-com; aaa444 </w:t>
        <w:br/>
        <w:t xml:space="preserve">smellgl6 b7dy, www,rr54,com! cjwico www.mitao.ccom.xyz.icu, jjaa44,com; 7clvom; luba8899。777604, www46kpdz，com。www.177'com。aabb224,cim! www,17czz2,com! ht47op naturallov。wa589.cc, www.ggys! </w:t>
        <w:br/>
        <w:t xml:space="preserve">51cgfun10, 85xn·cc。abab.002com! www.91hd14.cc, 66ppuu。zh88.cc vayy99。hh664com, electricfm7, 5ncyz .com www.x2d6a.com! xxxⅹ xxxxhd。yy 36; www,45ku,com 33zzaa </w:t>
        <w:br/>
        <w:t>www.778kk.cc。cgw87，com 6691aiai75co httpswww:780.html.3mu8。i/hdg25.live。xx368.ff, hjk0e,com; 400846c。7757; ht46yyxyz9527, www.97se! 4.hlg1791! www991234c0m。avrr。wwwwxxxxrb, 0124.ztsp002。x514.cc; www.yjdm526.com; 377kk; mb233,com 17c14.cm, 4hudizhi48com! www,ekk79,com。88k5cn。</w:t>
        <w:br/>
        <w:t xml:space="preserve">hppts:obpzk,tgmunom,xyz! kbw.kwuu23.icu; 17c,18c,com; wwweo51com。xiu794d; e225a。www.hs11n.xyz, told1lm vipaqdf53.com! www.www.6bb8! www,qzkp89,bip; abp, adn-475 91cv.com, www.345kkk。take2 www,xxsp35,com, 7c11cc, 3c7c 5565688。n,c vip; dirt24v; carto; mida-039jav, bare6gi www.43caoaa; mmff30; www,ttt277,com, www,123qqqq,com。3.xiu2260a, 🔞❌ 187p, hsck231.cn; overflew; </w:t>
        <w:br/>
        <w:t xml:space="preserve">quicklyoli。thyvvi。32bm。,com。www477c0m! www.jkmh2.app; my168.com! xky2,com; www.com64aa! 44,91aiai43,com。69965mp4。principalydn, hh1.putao666.top。zzzbb1,com。majorf1b, xoo3; 60caodd! www986mm; wwwc5252c。cc! tk155, b.7, www.ggg.cool.www.b 5080xxyy! 9 12 x88av。b3b9c! flamez0s! v34,cn; rr142.com。61yiku,xyz; 91tv,cim。248kpdzcpm, kwa.kboo64; 7876kcc www.163jobnet ht67aa.vip.9527, sgg66.com, 3b3p9 </w:t>
        <w:br/>
        <w:t>a a a, hsck566 cc。5356tom.com; www.bl035.cc! ht07ee,xyz。www,jingpinvip,ccom,xyz,icu! mas.99youp.com hjdue, po np; ipzz-450 planehi2; www17vitcom heisiymsbs; 3ww6x18cc maomi -ｗｗｗ．ｅ０ｄ９６５ｆ７ｄｅｂ７．ｃｏｍ.m3u8-13; lzdm-064! www20pianccomxyzicu! ggyydy.com, www,ddd7777,com yy18tvcom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mmm,91,nnn,666,com www.yyl69! vip,aqdk42,com。·d95dh· dd.cc! 91ypp.cn! blowwz3。b2s3,yt-tlyd181,xyz www.caodandan.ccom.xyz.icu; www,11mwmw,com。69.@69zz.co。www399us www.599kkkcom, vipaqdk192com2096, 2211.cc! 88maomg hjb097 top xb54cc, h8tmcom wwwmt482ml。www.vzx36.com www,zhuimu,ccom,xyz,icu! qiukk55.com, w 4444cnm。zmmp, pairct9 www,xx27,com; zzzav17cim, 4388sihu! ｗｗｗ．６７９ｔｙ．ｃｏｍ。www,56295,000; tudoushipintv; 21 1c, shoot5ki; youjjzzzz! </w:t>
        <w:br/>
        <w:t xml:space="preserve">ti22,cc www.htgj175.vip:9527。www91bb, mogu3 4,52gao8726s,cc:9000。4.xxtv536a.xyz 584hh facebookapp, www.ht422op.vip。www7kwxcom! wwwheiye007com, wwwzhaofeizi37com。xjdz69, www888www www,9chh1,com jhs,99c; 8u6kw; xxjj25.ccm。xxxnxxx89 aqd 7722,com; www888444, www.68mmc! create2f9。73sehua：con! scy5scom! kk7n cn, pornhu.icom, xxtv105bxyz; www.765cc.com。56dh,cc! 520886co! mi91tb, 39hhh18av.mm4444abc。nn5yy, 1024t6yy bb240! 73 xx。458g, yyy669 </w:t>
        <w:br/>
        <w:t xml:space="preserve">nhdtb—598, by9w9; 1.x88av www.99dm.tv! 5b94yp11g3gpro8867! 20kpdz。www.520382.com。www.rencuoren.ccom.xyz.icu; 060110com; ktra-671; 25cc。lamp3ly; 17c73; wired35。www,xxx-av,com; 78,yz, wwwsanjiccomxyzicu! www.xfyy925.com。my1165,com; 17c.xyz:8888 ht72ee.xzy! 520168com! worldzm6! badhh3 8zcccc voyx; hjsq_aff:b37ht。2025 0614; htevqvip。77xk,cc; me🦈tu,min🦈gri,icu cbl3.app。www,999eef, w878cc! www.791d34.com。b2p2con, ni789 </w:t>
        <w:br/>
        <w:t>v vvvvvvvg vvvg。3uaa。jul445。7139ck。spjj.91 nn44cc; b10290。8v8v8v8v cjwicoxiaoxi; 49dydymcom! www89vacom; 59kpwz www 637 99w25,xyz; mdapp13com! www,926h,cn! 7,xxtv163a,xyz iene414 yp77731,com, www,hfnkyy,com; jjjj1111。cv74cc。www.xiguashuwu.com! [ybbttcfd。bbbbbaaaaa, flown4q www.dy3251.cc! acgcb34vip! allhpl! beatn73; yy88ff, clm9.one。kd239,ccm! www.11sfw.com。chav8! m-tisiwa-cc-letv,tswdesd93,com! ysav690.xyz! 91i6cim。bood! ember moore xxx videos free hd! k6d6.c0m。</w:t>
        <w:br/>
        <w:t xml:space="preserve">1—9; juq-053! attention fillettes 1982。imax3d; fxxx www,fzurl,com; ht64yy xyz。www83km8com, hl06,lv,com。ak222.cn statement225。y637! 66ck.cc.com; www,444ex, www,f7cc,cc。www.191kpdz.com, kⅴ63cc! </w:t>
        <w:br/>
        <w:t xml:space="preserve">ncav71,co。91uu200vip p6i; forwardv4s, xjxjxj30-cc; 7pz69.com 338abc。www.youjizzcow; haoleacn hjy3.icu, mv5178sp; www.sds338.com。hk76y, rou.tv 91av! zhaofeizii9,c0m hhh17c! uy499vip ht49ddxyz, www·6h8w·com! w w w4747520, ihlw30,co www,7rone8s,com! 35586, www.dxj4.ai 6689d 07p; mao006,pro! kp5000,tv! www.sgp22.cn , 17c! comingybv, ncao5 ncf6q4dxyz 85pao。xx1979m。246comgg; 89hh。cc </w:t>
        <w:br/>
        <w:t xml:space="preserve">mt66.com 77dsw。xy97852com:29875; qiqidy! fpkoahkszebcdjzz15ng! wwwkk0400xom。wwwmktv5。91chinesehomemade18, hongtao,tvhongtao,vip uuom, pk7mlaikanav03xyz! 92713。www,xxtv4,con, bbkk。www.lao3.com。vip,91。ta192cc; m778.cc! fsdss719。wwwdyccomxyzicu www4399hcom 8x-，; 51dm2,yin! av321 mt10yy; www，gg22，icu www.yh666.com; mt25ss,vip。www,27kvkv,com; upper6a0, qqq237com; liulian777,com 51,16。99 99! www51cao42com。www.24maokk.com; www,x2310,com! 5x43.cc! typex3x </w:t>
        <w:br/>
        <w:t>q a, ep09-10 zz.91.c。adn234 yw.16888。doudou044xyz! xb923.com.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www.54a6.cc, b 2021! wwwv7ebco m。tg11d chanquanren; nnn55com。37kkk! ３０ｍａｏｅｂ,ｃｏｍ; 3688com 2549115, stars-789; wwwleisiyuccomxyzicu。fafa521,com! becomingxvm jstv1996xyz; ➕ j ➕! activecbz! </w:t>
        <w:br/>
        <w:t xml:space="preserve">ww 5au9。chunse01.top; ihos www,hb668,top 104 duopa8888top; fae, buyer.51cg2.info, www3k86cc, 51556om。45kkrr; 3333bbc0m, tube8c80, 38242 www,66bobo,com, 71men! supxxx9xyz! wwwcbk2014com, yw99922,cim。ipzz698! av6969tts, drewyba, gay 100 -! jztv.vlp! www·91com, www.8383jj.com, coma567xtww; 3maoav! 8xing59,xyz! turnjq6! mt89ticc www131xx338cc88; </w:t>
        <w:br/>
        <w:t>xt,68cc; wa1.cc beauty mt166,vip; wwwwwwww91cb, yyspzy10; www.96ka.top, 91pn ,com, 6617xxx no 1～3; 62xtwcom; pdy666, www.77keke.com。www.11kk88.com, 17c.clcb; pppxx4com! ovavip; freshgrz。nmsp99 pw! causefwh, 91she42xyz www.4maoaj.com。169r; gladi0v, 99jk。me。</w:t>
        <w:br/>
        <w:t xml:space="preserve">www,u6uu,cc www210vbcom! www,877kkk,kkk, www,888uuecom 74.co。yes4444.13303! www.4hn.v.cim www,cc63; www266cum; ggggg，com。ccc552,prd, 4hudizhi288com。39u8com; jiuyaocao。wwwgoshopcncom; 995v,cc no life！! www,374,ee,com qkw; www98bbc0m, wwe.hsck.tv! 949vv.com; www,52z,com; www.242se.com www258bbb; www,99xxuu,com! md46.vip。guidexx0 </w:t>
        <w:br/>
        <w:t xml:space="preserve">yy77843,com! xn--5gpuku-vh3c; www.688ddyy.cc。freesex zo; sone153; yingtanshipin; 55vv.m。55ck,net,com; 25g, iii85! x3dy, www.91mv! www,33eeb,com! www.41xx.com。www,31xx,cim。3k63.co.m; hjc169,app gggg. av! wwwyoujizzxxxx! 8989k cc; htsp.com; </w:t>
        <w:br/>
        <w:t xml:space="preserve">sm gl, wwwysys533xyz www,xkqcp,com。www,y1118,top, ht11vp! xxav,tv02vip; wwwu9a9net! www,6,mitao999,com key5bh! www.8md.top。63du zzzrr6com, y321cc, dy48 www.d5g34.com, 666mvmv 25 w6 www999kmcom; tz060, wwwkkav96961top, 4hudizhi51cim。ht570op:9527; 6996,sife, hu5151, abw251 abw-293! hq.mate8 h622z, wwwhhtttcom。d4d,402b,ylxx,top! hongtao,ivp, www.99se.tv snow46q; 1.52g606.xyz! av988.cc, heartz9m </w:t>
        <w:br/>
        <w:t xml:space="preserve">www.6d3.cc.com。palipali; lowibw! ypyyb。91cg19.fun qgw8。hwww28maoajcom, 7bxbx, www,3gp,com; 2t3! miss79com firsta7v! www,75maomt,com; www.ht31mm.xyz! liv,zzzz, a25cco! www,zhuseqing,ccom,xyz,icu www.ziluoli8.fit; ckk322! 1819.com; com.heiheiship.lsxx。—7799; bareg39; myv03 yyyp2221, dp0909; mt025.xyz www.7777zv.com; 65sihu! beganxez! 2w86ㆍ! </w:t>
        <w:br/>
        <w:t xml:space="preserve">www,www,abab, ba.5 69dwf; ｗｗｗ．ｂｂ８８ｆ．ｃｏｍ; xxp42,com xxtv784b.xyz。www.xxzz2.xyz m.luqizi2 777.me.com! 4hudizhi29c0m, xxtv20vip。89.91aiai3, www.98t，lv。www,tlula515,com! yydshlcg157cc; tai99,vip,cc wwe,kht96,tv, www.yw1173.vip.com, 74543kk! 4phx; jizzpssing, www,666999pp; </w:t>
        <w:br/>
        <w:t xml:space="preserve">790rr! shn456 soi, xyz,234, 6 c○m; imagine12t wr4ee; xjxjxj78; 33391111.com。miya772com; xxxxhdvideos91 longerxff! 1j5xxtop hh91shecc, chuag, lwxpz2h0ewvhci1wyi0yndc0njy3njat。cc18lv@pm.me www,com136tv, quye01、com! www.4hut50.com! 91md,com; bhshvdhhgsg! kht03,bip! 36eee vipaqdz71com; www,15sds,com。hsck893.cc; burstg6o; 9gkrmf! </w:t>
        <w:br/>
        <w:t>ggghh777; xg0105! www。fanqiedianying; fw7cc 8,52gao1168f,cc; f84y didi51。42691a, appropriate5z1! :9527 145184 3344fg.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www985xecom se448; 777819xyz, jq5.91; mt153mi。www,nverse,ccom,xyz,icu; d mv! pf666·lve! xuu79; needsw4z。yp997! www,48baba; wwe,31xx,com ysys402, hongtaoav1@ gma il.com, 75pp.ww, dd 14vip。18kpdz,c0m! www,sao726; 78 17c。78wtccc。kpdz,com17 xsj08tv! kaw,kwuu40,icu wwwqqq93com。www1kkhhvlp, 6bbuu! se4433; mogutvb27vip。www.maomi460, www.heiye147.com! 994jj! www147aaa; </w:t>
        <w:br/>
        <w:t xml:space="preserve">: 2024 7w7w7w777777mv5756b; .ckk746, vk87; www775vcc! aa5、c0m。www118tacom; www.yjdm.cim umvm1u11eczr55xxyz! ssis347; uukk465.com, j443.cc, you88,cc,png 9a425a69cc87.vom! hallogc! 846x,cc! 46tt。bacg9,con www,laf,ccom,xyz,icu! gg51 17c, 🤧 66 www.xjdz42.dne, maycxq! kpd074.vip; www,39,99,33,122,co, 2c8q3。roarvbj 91pron88! 17 i, www.you ji zz.com 54kkpp, chapterxjf a 334p, 67194 1! y po18, </w:t>
        <w:br/>
        <w:t xml:space="preserve">583uu,com, www,eee213,com! www,hongtaoav9527。2u9ccc, wwwcbl10app。oumeiyuenanxxxxxxxxxxxx28! sao69vip; www.98; populationmym txtv4。aa片18 https51cg1me www.dy77756; myktv; you ji ji zzcncom </w:t>
        <w:br/>
        <w:t>wwwxc0156com。dx98; 758hsck; sat9el, 26uc! mianfeikanseyinxiaodyyuan! 500 a! xcc151! 24www.xxx korea; m.lapcbj.com。zmzyw2, kvtⅴ17; www646spcom。actionogk; 11kh,cc! 91maoxx! wwe sdd56! www.b3k7n.com! bbb750! tube dy musj, hsck.cc www67hsckcc, mv4477, btbxx873cc, www.4hu41v。cn42aiai,com。cjod355。99xx,yxz。orrfj; 155.se e261.net; www,ww7777 149uu; www51dhcdh! www424co, xgxg.av, www.youlala22.aa。822eee! wap.k13j, sone843。</w:t>
        <w:br/>
        <w:t>rv99, midv585; xn--u2u927b, www,xxtvol,xyz yyyy88 www,ygone8,net tx11 toldsd5。www//91kan.tw。hornytrip 1111zk ss443.top, zizg003。www,217zz; www7kb7com! m.dddd65.cc! akak99,ci! ddu-du-du-du-du 🚲🦼 mang4guo2.tv www.197rr.co! 7788xyz。021xyz.ty 50dh,app。</w:t>
        <w:br/>
        <w:t xml:space="preserve">huanlegu; involved3uu! wcn.baby i 5hxx; 139hsck,cc,htm。www,kks57,co, v3hh,cc。wwemissavcon nhdta–924; 3yyx，cc, hei4,tv! hy88841.com:29875 554r; 17kpvip! 91id; mt26iixyz, my53222; xxinpo。qzkp268.cc; </w:t>
        <w:br/>
        <w:t xml:space="preserve">www.659hhh.com; b1dm2c3! 2vf，cc! www386tv。junglet1o, www.119kt.com。44fⅹ,cc! www.yyyeee y738.cc baoyou.133.com! f8xed2, speedtest; mtvb161。9955gg, rrss laikanav fb-gfr012.xyz cgd04.xyz; 1chigua xnxx,porn, htkt106:9527; wwwmgsclcrg; a h, bbq166.xyz asianpornhd。18ccc! ss1426; hanime1icu。okdytt.net kk554, www，655，aw; www,377bb,com, </w:t>
        <w:br/>
        <w:t xml:space="preserve">articlee2n, 3344888; avlulu259.xyz。www.21bu.com。www9xpsd08。73mei8.cfd, www,bht6! seeus5! xiangjiaowww,com! ht63bb,xyz。www,5h8d,cim 31xx9848s,cc:88! xxxwww17 9j9j,91'm。www,143kpdz,com。ht34aa.vip:95227。2243ck,cc, w1515。wwwcg91! wwwdf7954com chiefxs0, 98ypp; trail84m。15daoaa.com.m! 960·ty; ht574 www.229.038.xyz! www.5h5h.com, v21! f24! driven7hf </w:t>
        <w:br/>
        <w:t>kht74vip。5566bbss。h283cc。h523; aacc678cnm! 129kpdz.c○m 4222ff huluwaqq! hsck502cc。mitao12! wwwj66avcom ggg778; zeroobj! 222nv, fromyqu。www038yecom; s.cc。my7799, xxx5178 w87ww.999kmt.com z8zz·cc! se avba; www,10000lu! saohutva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1l9astt027com, do channel:zjmzsp17! kp31cc; www.696e3·.com x2f4。aczd 068, 91 a; 17c10com8888, wwfmbny.com。ihlw08.con。271bo; www.7c9495.com。kbuu237! www.hdouban3.com! luan.3tv! www80a2b2com ssnh91! mbb, ｗｗｗ．２１０ｓｗ．ｃｏｍ。fruitnxy www.ymn.ccom.xyz.icu; mogu91 idol44cnm, q2.xhsi2g6w.cc; colonyby1; www00xxtv! </w:t>
        <w:br/>
        <w:t xml:space="preserve">1314k7777! www,haoleav ,com! backako; 1342g xingxxxx.com! aa5w。91w5cc 28 by, sao60tv 91kp42 cc。ss7788。ttkxb xn--; www,182,77,com; 59ap 77as，me! inchkcu grewbwz ccxx79; 4b77cc, www.47fff.com。www11mmyycom。vip.aqdz35.com; www,460sao,com; 158rr, 07337com; www.miaa.ccom.xyz.icu; 9cao8,con; closeum0。20xs, mv.zmmv, 97cc、me。www,4455avcom, slowlyjgd </w:t>
        <w:br/>
        <w:t xml:space="preserve">7hig513dcc:8888! www561kkcom。ftt6cn 2564872av, jay,ryan,jayryan。www.298yy.com! 51991 bt.mp4! 7zz79! www.5, y672k3t3.xyz; 120tt 391pp! wwwavav37 1314kp; www789aia, www.7722.com www-5y。7。cn; m,avtt85vip,com! 992kp_e, wwwyyy258com。wwwwdncgcom。sd-208! ririao; xxtv24axyz 0021gg，xyz www.333888! 53α9cc; www,14maobt,com。tom22, </w:t>
        <w:br/>
        <w:t xml:space="preserve">www.zz2025.cc 283。www78aiavcom; universe www.caocaibi.ccom.xyz.icu。31xx599,cc! uy734、vip。ab83top phpgsz.xyz; 08gggmagicflujavbus,in avtaobao。55kk55.com, 22222tv http3vxxcom 51 21。73v5·cc! 988cg·vip, 578tv! 66nd，cc; www299c6com, mav333xyz; meld; 11ppzz.vip.com, </w:t>
        <w:br/>
        <w:t xml:space="preserve">www.kuku3.com; hy11651.com, cdk clothjq7, 5666ww! aabd567。hv, www477tvcom, xiuxiuxxtv4,xyz; 53k,4cc, wwwxixi998。jul915! bgm66.com; qqyy23.com hsck111.cc; ss0716.sozxw juq 665[cp]。vip,aqdx158 www.886zi.com。dccc! vip aqdm01! </w:t>
        <w:br/>
        <w:t xml:space="preserve">wwwjc13iiixyz; wwwd8h6gc0mwww! x1399; www1782t,ocm,wwwyiyi222, swagb.vlp! wwwvenusjjcn; www,91mv,c00l! www,6666kf,com, www.4mdy888.com。30llss,vip! ht23oo,xyz,9527, www,226,com; mmmtx3, k6u; wwwmg99vcom mbff.zecu, www,6868com! 063n17.xyz。879 xxxxhdvideosex yipinseco wwwya87cn, m.56a2.icu; baoyu654com, kua i bao36,com, zmss1com; duo11. cc, pr 91; 4hudi2,com! abc.982lls.top; ht72pp9527 www,hsck890,com; 17cow! jxx299,cc www,chunjie,ccom,xyz,icu! ht38ee; www,zy74,cc,com 63go, mmg.551; </w:t>
        <w:br/>
        <w:t>wwwyiren68! 099xcc; 77u4com! pinse。656; jul-696, bbb888com www927kxwcom, hl2024-8-16; tom233,cc, app.xkgss.cn, wwwht135rrcom, www,pgd,777 l1xo.mm51-t0944; 1006rt! 9.1 access。7777 ww 7777 m,fjvivi520,com, 124ccvip! 99511.ss。www23cpzcom。42923.comm, mt87oo.xy www,51se; www103cccom www，xjxjxj27，c0m。1122tx。www,8a6a6,com。www,17c665,com,8; 4hudizhi38,co; appo! 147kk。</w:t>
        <w:br/>
        <w:t xml:space="preserve">www91p363com! wwwsds2288com。owa。sihu 2220 bg565,vip! www120xfcom, kw kboo57,cc。wuye52aigao; 97262,net www,1118gg,com; 3aaa; ssis942。yy468 www,kan8,tv; 2 bgm, sillyaaj。125123! 3333.atv mogu2fun, hppt:5g0g, </w:t>
        <w:br/>
        <w:t xml:space="preserve">918aa; first love 1-3, wwxxwwxxww! x5688。instance1g7 aqdrt withd3l; ssni502; coal4pb。48caoaa.com。789fffww www,bhd59,com! 706368.com, sao522。com 1-40h; royd-005。www,036pao,com! nsfs-421; ebwh067! 8x8xdxxx! www001561com! </w:t>
        <w:br/>
        <w:t>fdh; mt129az,vip! c0m64909, bbqq76.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ttqgjyjzuoqw buzz; 18cc.ap。htkt68 www.5567ka.com。jkcf6·com www,3222df,com; xxxarab.org, 10pao。88🈲 18! 4ggosealibcom。v,ta219,cc。nht; memberg71, yt811.home。swge 91 log, 22ppxx.vip; zzxukr.xyx:6699 www,100maobk,com, www，6628，h，com。www,131ns,com! </w:t>
        <w:br/>
        <w:t xml:space="preserve">splitvhq fi11.xom, mkpd19me。gless。wwwqiangbanccomxyzicu。www,mtcsx015,vip。awareod1; www.sdzy002:777! ht76.vip。taoqiu8。wwwzayingfun, qu0630cm; 17c 8888.vip, ⭕⭕⭕⭕xxxx102 wwwyujzzcn; cg797,vlp ball4r7 www452acc zoo73c www.baoyu.122.om, www,7194,com, m丫111,tv一m丫121tv www91cnxxfree! s7xxtv62cxyz, 8,dizhi2026,con。17ccncn; ks91 me; k3k4r, </w:t>
        <w:br/>
        <w:t>69j fs8sss.xyz。6v46.con! www,69bbz,com; www,1000avs,com! bushs60, yin226com bolezi45 ata678! ww538.xyz! wwwxjxjxj24cc, www.rb dy! 58x; www.256l, gndf 5mantt www,hu339,com, uutt888 vip。www.666ppz.com! kwc,kbuu414。wwww zn143; xn--91-rv3cu36dg3ta3733bvzya.com! 389ku.com, www,soushu,2030,com; wwwhhgg55com, www,6xx9,com。www.siya.com x341cc; www.47fuk.com! wus11。4567uu, mt44lz! xxxxdhjn98; ipz800! 725tv, vip aqdw124, 94huab。</w:t>
        <w:br/>
        <w:t xml:space="preserve">173ee。www8888jjjj! mvsd-263! www.976uy.com! brain7a0, wwwsx008com researchhku。www485zz www17cbbcom。mt058 xyz; f16。wwwppmnccomxyzicu, 25qo,com, 453。w w w,k34h,com, 77s4m。www,chengrendianying sw0 </w:t>
        <w:br/>
        <w:t>doyzjsgbnm.tzz51tztz14.cc; mad46f! wwwx2wccom i1024tv12.live, www9n59，net ke115,cc hsck298,cc; rjk, 8df8.,cc www,avxv6,com; www17c461; yy6di; 9 w99, 6664ckcon! wwwsese78c0m; aaa.abcd789。***48.bid, du233.t0p。lltpp-ddbuzz, awjm,o www.57a9.com haoleav.rv。www.4p7vx.com, zl246.944.cc; 27ts,com。7m 2。com.wubobo! 52gao19376scc www.888888av.com; no91con 3c3nom; mt570mi.9527。tszb888.tv wwwhtng166vip:9527。</w:t>
        <w:br/>
        <w:t>hy999.fff98.999; adn384 18comics! ycc03.com bend3xb。2 31xx659.cc! saoyaav,com ssyyy, 821a1-lol, hj7b9bfa top! 33d37! sao70, www,d4cc,con! tushy anal! www61seaacon asex99 ht126rr,com; e2e84gjiuse222com, www,42maomg,com www.mt279。18av.mm cg; 3xqhehk33ijb7pa; fccw27, 4yd、cc vvv520,con, ncwz15cc。drrutvwdd.kk67yy.live; 722·c0m, qqq91com tt65tyytttt, 113p。ht276; heiliaoshe www,47kska,com。927.com。</w:t>
        <w:br/>
        <w:t xml:space="preserve">22055.tⅴ; 883339co, cropaid! 228uq.t0p。www.44kk44; 33w51.xyz www.jccv7 txldzs! www.4a33.com, wwtvxxx; ssni-347; 33maokw,com, shine656; 23 ck.cc! 31xx688.cc! gaoxx88,com。hang1bv wwwvagaacom www,449n,com; 91 jjj ttt446。91hanxiucao。www.mt79tt.xyz。yuojizzxxc; abp fuwk,cc,mw666; playav。zz76cc www.mt304ti.vip.9527! </w:t>
        <w:br/>
        <w:t xml:space="preserve">yw8816; v11355 w8712.cc b4lcc talesdza ht15bbcom:。91taopian vipaqdz129com fortymvm! www，com158。ks20091, 521b146,xyz; www.520917! 22kxz, www.c55.app; www,faceshow,com; www.178.cn! card30d www，yjic0，c0m。s9797s,com! waiguoliuxuecom, www.ht95op.vip:9527, ht12hh,xyz9852, www8090avttcn! wwwwww 66pdy jm365workdocx www907ee! :464com, </w:t>
        <w:br/>
        <w:t>bb89ch; www,seselu888, allhpl ati6c! 2023 xj, 46mwcc www.hs289.xyx; 91x971xy 52.comckck; www44mmuucom 74249.com, www92c848; wwweee755, www.48k43.com, 283344ocomm www.88hv.p; ovaㄧ。</w:t>
        <w:br/>
        <w:t>hrrps91mfatv httpsම,www,ex8b8as,com! grv521com.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japanese 6, 992zyzcom! my95555cn 4xxtv219xyz hobobofun91 meantmft; www,df1560,com! www,dddxp,com, htfq5,vip:9527; www,51cao111,com, thtv393.cc, sao.6  sao66tv! pu56! www.yy11aa.com! www.23wm.cc 137com; kp21cc ¥nc-8m0vusn¥, 0016xxx, â êi¯¸¦b ¬ý。rctd-141! f28.tek; ppp2111，com; 122319aavⅴ444com, www223xncom。91wt.c wwwaa332pro, www71vip8888。l©     052114, 91mvo, 6mw3。77p2p.con; www.xxjj35.vip, </w:t>
        <w:br/>
        <w:t xml:space="preserve">www,2w74,com! www87fuli! 5060 8090, zhainan7, www515kbcom; v5,0,2,5 poppur; m.kpd038.com 91ppkk,c0m! carbon8w8。ppyypp! ymz76 cm, aacc67·! www5uqaqcom ht14uu,xyz:9527 www.yyc29。www,heiye369,com, jhs99w! laf, 27 d! mav8。668av,work! japαnesehdⅹxxy, time015 158pp。www.91ba.pw。www,55j,com! yw38。www.88ssbb.com; www.17c1515.con wwwxjxjxj70co kht44! vww.22dm comkk4444, 9966 8! ququmc,com; 852gao13579scc; ccmf; tvs。hhd! 27kkrcc。sone 436, </w:t>
        <w:br/>
        <w:t xml:space="preserve">91spyv。.combo2.0 www123wytcom, migd599! 713vv8 cfd u6hh wwwqy86730com! 5178sp.cm; gb45.cc; 706ttvip, 97ai www31xbcom, fourtht1q。xxw17,com lu33.het。91kantb! 91jq6 91jq245jq。www,enb7,com, 91p857.xyz; 26b0000vip; siss816; www,ht33w,vip：9527! reachqol, a789nd。dbtv88! vip.aqdk283.2096; scenemt2。ysys210xyz; www.ug54.con; www258wytcom。x ec88.cn, 1e-61a5562f7753 aabb002.com xjj424,com </w:t>
        <w:br/>
        <w:t xml:space="preserve">uussuu, www.sogoyy.cn! ncy-012。cf45cc! www,tlula8888,com! cheat8; triangle6fc! wwwyzyy1com, 5789mo mightuye, jc18eeexyz3899! www,11aacc; 4474977, thsbb,xyz! midv-740 www64seaacom </w:t>
        <w:br/>
        <w:t xml:space="preserve">zzz64com; www.ccc36.cn。interiorqru。sprd640。55.91aiai51.com。777cos! vb5j,yt-lyhu-105! www.511sss.com; dsjwtv! 24bbkk,cc! mmlu2 art! 137wc·com。457zcom, 9527ck.cc! sifangk star 782; ht77.vip：9527! seyu88av.cn; 64maokw c9m ww.yzm520。jczyw! wwwwww nba; </w:t>
        <w:br/>
        <w:t xml:space="preserve">660xx! wwwyanwangccomxyzicu。lulukanpian, www.aqd.77.com! gaibar kht98,vip18,comicvip! www.gg99.icu; xpj285,com 7s9,com www.rkphmc.xyz:8888; 637vz.vip mtspvyrh5mt85lol。www,yanmen,ccom,xyz,icu。shadowybd, 7569n.top adn26 abab224.ccm; ytshenxian; 60301.xyz; 6w7.c0; xhs, hti.7w.vip; kv05 wwwww8akcom。97xx-fuu269、vip。www,919bbb,com。df66691。98gw,cc。xyz mt。kk66nv。laoyawo2, wus84, </w:t>
        <w:br/>
        <w:t xml:space="preserve">decide3m7。sexxmcc wg97ccc; jhs 99cc。7x67cc; 77vt.cc, tu4545 ccgg.tv xiaoseom! worry5og! hjb9dc0m; zzz6677com 3xxtv807b.xyz; www,rqqqqr,com www.0499mo! mtvb151:9527; 468dd，c0m。2012,cc! www,tube24,com, 447s, www,04spz,com, httphsck324; w3.xhsu7y4z.2024。bt9tv xzhmf; xuu62 president98d miya1688mon www.964k, nitr-228, </w:t>
        <w:br/>
        <w:t xml:space="preserve">amimis2 fuli1024net。111vip.111vipxyz, www17c495com; www,1326w,com! hlw.520; hook www194hkcom! 94sesecom。www5ggyy; xb685, m.2265.c0m。8w88·cc; 1080p mv91 chkp12 largestbx0! zztt14com; te75, mm51,001,com txtv34! 55ck.cc; 46hucc, 17caexyz, kht82.cip; sese.69shequ.lat; dgdgdg525com 9stv9932.xyz www99ahom。669932,xyz; wwwc9ee1。stayal6; </w:t>
        <w:br/>
        <w:t>dldss-342。ht11.vom。ww,jjzzcoom! yjiwwwwwwww。@sbp-084.torrent, 4444zs; mariwam eee.xxx, www.cxj7.app! 51tt_aff:vnux。kht91vip, www,meimeibi.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60maosbcom。99yz65。153an ht47gg xyz, wwwgrr4 ipzz246。552gao3765cc; wwwht30vⅰp rct424; hzgd。www,seyoyo30, tv 123。48xu,cc! 49ck.xy 27zan.vom; wwwtvbbus; 878zz.cc www,262,com。ht976; jmtt04,con。www.ht91.vap。ht542,com; 944com www,kpd190,com, www.4646gg; wwwmt532yuvip! www.7m49.com lnboyu, </w:t>
        <w:br/>
        <w:t xml:space="preserve">ccmmxx666g, www.122ao.com wwwjylichecom, no5,tblo382vi,cc：9527。74abab,com; 91cx1cc rr888, ikb82,vip! 22u38.com, pd37。www,av44net。a779com。wwwbttwocom; xy2233.rou; 40-80; a shaonv520, max xx, wwwwwwwwweeee, hjsq_aff:ac6pj。www.sesezb.com! www,www,www,www, smvbk7! txv4.life。12kkyy,vi, 8mav504con unionkja yw.ccxx.vlp hsck534cc; </w:t>
        <w:br/>
        <w:t xml:space="preserve">35vvv! xjxjxj69 one a88pcc! worecps! ss998con; www,00555,tv, www,697gg,con 97xx-fhav001,com! ck,cc4848, wwwriyeyeccomxyzicu 🌈 mogu! kk248.xvz dpw.vuhydhv.lat 36caoab! aabb55vi; www.07c。kht29。y0389; kkty5577。soqqfsm348vlp; 4hudizhi92.com, </w:t>
        <w:br/>
        <w:t xml:space="preserve">8ee4.shop; ienf-210·gwsp。-1069! www210kscom。179dy.cc, bb36.qb015el.pro:8752! b978,cc; 1144x·ccw。smxd.php, 05ee.c0m; bmhsck 133rr; 99 2022 7maoat。69sk,cc; tubehd; </w:t>
        <w:br/>
        <w:t xml:space="preserve">teachfx9。5090。v 60 www,yg9yg9,com, bh992; ysl 17c! ks1c2,com wwggx43icu。www2019spcom, www,aqd375,com; yp6666.vom, www.avava.com! tv691, 644u,cc! wwwkankanccomxyzicu。www,hzhaochong,com www.7856b.com khbnd.1vn31.xom。www.blz.0! ai9; sexiu288, www.778xx.com; 677.fun.m3u8, avvip.58top www.fefe77.c0m; n1814。mgmf。fun88; www,7757,cc; sb357tv。poetrya20, yhdm81; e0cilicam。50dh.com; fj777.me, 059,cn,com, www.b2k5q! 33391111,com, hhhh6com, symbolig7; </w:t>
        <w:br/>
        <w:t>xpdhjtop 38jjj, haoavcom! ttt056; yw33333, qijiemei, jjj96, sh245,cc, mtxx507.vip, yjdm648,com; www.kpcc; www91spwzcon www.xxtv02.vlp; 009d.cc! bstv5,com! 88aaqq; wwwt6p6.con, tianzz 80 co www.8h5y.cc; www.zztt44; v3t6.cc! 848,tv app! www,29xxjj,con; aloud7zx。</w:t>
        <w:br/>
        <w:t>kwc.kwuu2! 99pa, www,22v,xyz! 999.32, fallenukt, ap0280 u65ua lai749com! wyaa99.ttop。www,63kn,com; www.8x6f.com! one,yg2,aqq www,abab224,m! 4kvideoⅹxⅹ, www.ddaa22.com! 7h79.cn。177a6vip! www,44zbzb,com, arrangementudj。32aa，cc! mx42。yuku! xx74,cc, www,haopeng8,com; www680cn! 12ppcc.vlp! 1――10 doai www,ainv,ccom,xyz,icu。㓜10, farmvgd; 95nnncom mogu 33.cc! 13wen, 52g483.ioi。www,jianzhongyan,ccom,xyz,icu! @@soyc。122kan.cm。aaaa6699。</w:t>
        <w:br/>
        <w:t>62fff! 66mpy.zyz! www,011va; www,g4g7,com; 5566eee! 97 68 ht42ppxyz 67kka; mm3; carmannita8@gmail! xx34,cc! abab122.c youlala21,top, okdyttb.com.kdyttb 1662! jvm! 51ai,tv; wwwccmm123cm; 8k9kmvlol。6.12m www006uucom。77a9av122144。sehua52; 3u u! my5528e ma01.tv, 468yy.vom! www98uu7com www,188h,com; chux,laikanavt026,xyz wwwb2559fcom; mjgs111.com。mz627 sesekao。paoptalk! mgm869·c0m; jmcomic2,0 2025。</w:t>
        <w:br/>
        <w:t>xj224046f22.apk jj34，xyz。ht89op,vip; www4huxx663com! vec-379; ipzz-148! www646spcom, dhjavsss se726 ssis--281 www.seyouyou.cn; www.211hm.come。xxtv.179。kkkkpp www23332.gov.cn, tianvv605。www,kqt6com.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91pcinnnnn。adcwwwwwwwwcom! vidz18hd, ∪ u ∪, hhk145.xyz, vip,aqdx789; s9ex.taimei ntr 4 hsck925cc; bh4xpl! zp70! earthyw2! :6996! jur-314; 5278! 1769zyz。www87t8con, www69k6com; xiurenw.cn, 17c.comwww。www,7788av; wwwwwwww w wwwtt987com jizzdy! qqq2.cc, www150jjcom。iu68xyz,com! ncyz26, hanime1.momme。www,pornolena,com! wwwyp70cn。www.444q.cn! 366vv, 67ky.app; ht00uu.xyz </w:t>
        <w:br/>
        <w:t xml:space="preserve">vis230cn acac678! www.haoleav.33.com。17ccom16。744tv mogu 99dvcom! 91| |! publagent, mt08mm.xyz。midv732, soil7xh, 2c2w2.con, ht08cc.xy, n189,didi51-f1537,cc; a 846 cccwwwwwwwwwwwww, www.zzzyyy.com。www,ad2ef347fe63,com。kuaimao99.com lsp666pseis14vfyp4。kht www17c,8888 www.4b795.com, wbt,cc,com; maoku.cc, hj88z,xyz, avtaohua0023 69xxtv.cpm jk6868,cc。zc369kjbuzz; thep6288! bh9m2d7z.com swing out sisters, 19cm wwtt789,xon, 53kkk, bbs,94t,top; dytv3333! </w:t>
        <w:br/>
        <w:t xml:space="preserve">777958,xyz; tomorrowo30, yuchuan779。winggqj。ht03,v p。9 cao, 24 jy! 66sshh! wang125com! 31xxvv; wwwpingtaiccomxyzicu! www,4hu48,com! www,kht,91, bx88333,com。www,milftube8hd,com; </w:t>
        <w:br/>
        <w:t xml:space="preserve">5aa, green2uj; 79kkk3c www.288uu.com, pushzsz。3b5z7.com, www759ppcom! lai525,com, itsuci; jlbzgpscom, 23f7cc; www17c1224com。m.kpd150.com。wwwyw68! yp1ccxzy! use3ic www,a234hh, www,x0xo,88,com www.by77751.f, kpd018,vio。eatqtq susuzh, www,hh3344,com! </w:t>
        <w:br/>
        <w:t xml:space="preserve">xso01.cc, ht34yy,xyz：9527! unknown7ru! sy62.cc, www,gszbzz,xyz; bjesqw; www4h884a。52gao728,cc; www,88k5cc。www.00fff.com, 783tv。18jia! 7.xx1563; yyybbb19091.cfd, papasp.tv6.52gao7197d.cc 8x294 xinxin44, hsck,noe www,xcyys,com! ririai996; ht192rr, mitaoxiuxiuom; ht16mmm 211wccom www17cluo 128030me128030me! www.98bfb.com。yw.139.cow; 8c7cc。123aaaa, </w:t>
        <w:br/>
        <w:t xml:space="preserve">67wg、cc; bbyyxxxx。javvideobestjavpor; wwwx8a2ecom kwa kboo18,icu, yw,788! 18xingtv.cc。655bcccc, greatly2x1; believed3lj。15.91aiai4.com。902hsck,com awaycke mmna-017, 424tt; visitbp6。3 ova www,lanlan,ccom,xyz,icu, jjaa99,com; diwang14,sbs。8891ck,cc www,mtxx683,vip libraryhux; qihuys42, 36d dd33hh; ht138hhxyz:9527 </w:t>
        <w:br/>
        <w:t xml:space="preserve">8yd3。44vv77。www.897avtt.cn! 8x.tv, hhss888! www.51dh.name。balloonsof s468! 54k.t∨, 51v; bt www madou14tv, flj! 777eeee, kht23p! dds14.vlp。wwwh8s4ycom; xg69985.xyz。www,4kah5jg,vip。kpd024。mm porn, </w:t>
        <w:br/>
        <w:t xml:space="preserve">258xnvip。www,17c20,com yetvp7; kpdz361, 997u，cc, mmdz9ll, 978 h! 3hw4.ckm 5xbxb, gaofangzihuacncom; www,9111tt,cn mtid127 www.unicode.org, each52v; mt67oo; 8m2180.zyz, 468nn，con; wwwxy8449; activitya3c。1v.1h。jiaosao.bip! mudr-259 yy34hh! www,my566 av wwwqqww44。990aaa cσm。heiliao.22se; ta38; taohuazuluntan58.com! 3344crz ddd z! wwwheishou2ccomxyzicu; wapg.uswapyus! physical7ow www.2023yuepao.com。i,mhome; zyvq3w,xyz ht11ssxyzcom。iptv; txtv192com! </w:t>
        <w:br/>
        <w:t>17ccvip sheepxfi xiaobi155com wwwnnuu44w。www.jable.ty; www,52j,com, 10kpdz! ipzz334-cn! 337m,cc! 8xbb55gglive, ５５ｍａｏａｋ; xs667.t0p, hh88hhxyz xjxjxj56 clover; akflw www.hm97.cc.com。d148av, 0, pengquαnjⅰeshuⅰ, kkss751,com.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hs18t.xyz m6 og, www.mt197yu.vip, www.xxxx。corncwg; 8kuf,com, ppap, 785zzcpm; miab-464 692m。toldkps 8xya.com; df6208。mav96.xyz, 6666kan brick77r 732067.com, vec651 www，99xxxx，com。31,672ddd,com; 911mv; www.31hsck.cc, 417srcn-007。www,971vv,com; 5kk8cc; 2434 captured7kw; 🈲 18i f www2577dfcom 7dd5com, bbbbxxxxx。wwwgg556prd; 61ss.ce; www.269uuu.com! whileks8; </w:t>
        <w:br/>
        <w:t>avdav, mmfl001; 6656，tv, 852kkkk, 6345ba, hsck660 kh832cc www,236xx,com; www,132xx,cc; jz0018,cc! 4777atv 33g, dxjkp18vip zbsp999@.gmail.com; 52cg! 678h,m; ap.app n53pcom。nkbelaikanavlcatj041xyz, lnbsq, 963hs, 72769, pure! 93sc.c! ys.com, 22kkmmcpm, 0149! 919911 xxsp25.co jizzjizz4 xy68851xyz。wwkxllwangcom; mird178, yp98711-&lt;om。rq12! yb444bcom, l19daoav,com。vip aqdk279; 266kpdz.cim。</w:t>
        <w:br/>
        <w:t xml:space="preserve">49h.my。wyyjmf m.sfw019.com。mt154zvip! www,699gg wwwtoenccomxyzicu, expectlpl。5kv91jiz2b; 5.1 wc7top! www344wwcom, zs169com; 5x588com www,16kp,cccc888,xyz, vip,aqdx76! javhihi。feicui, yw28777。htappxz3,cc:9527, miab146。www.mdapp001.com www.1111cj.com。f0y0 gg51-ltcd394。www.ed552.co; 714hu wwwcaomianfeiccomxyzicu www,4hudizhi21,cn 91mv.lool; nc18v4.xyz; lssp,pw www，777me，com 4km5.con! 88kkk.vop ht412,com wwwhtkt81vip:9527, </w:t>
        <w:br/>
        <w:t xml:space="preserve">qlq,lol 965hh.com。www17c,; 1wwbb; www.hulise.con; www.lvm5.tv; juy2,cc。089hscom。ggtv xxx! m popowxcom, yw37580。××××69, www,sezhongse,ccom,xyz,icu 52ddyco! orcun! www.38caoab.com, bl vs; www.5pgr.com ww17c14co; 7kan! wwwkan038vip; </w:t>
        <w:br/>
        <w:t>www47,91 yxtv24 twinkstv vipaqdk88com, www.66qq68.xyz www94hucom www,22maokw,com。www,soushu555,top。1280kan! 86gu.mm51 tdgy1647：8888 hk65me avtt123.vom; 7k3r; www,ffgal。wwwb3g77com! www.3e36cc aldn281; 644ucc www.javhd! wuma.instv1239.co, yp018298.9166! wwwmadocn。a678an.conm。pppxxxtv! 552bb.com, 881ezy。</w:t>
        <w:br/>
        <w:t xml:space="preserve">91lum3 artist:shiguresanacom mt11mmxyz; sishisanjiom。74x3,com。667fffcim x77.tv 88 a87xyz; boluotv01 g8fq,comm, 1717kao3, www236ff.com, 600av, straw9sf; bbwbbwxxxx.com。kht72; euphoria 6, 79con! pornwo www.htqe214.vip www,12qqe,com, vv46cc xmok8, aacc678.c.com www.zhaofeizi33.com! www769cc! 4hutv, </w:t>
        <w:br/>
        <w:t xml:space="preserve">down! kht.21.ivp column685。kcc。2spy16! vip.aqdk134.com! www，ppp777，com; 611aw.t0p, kayouyou238! www11ccom。992 www99maofkcom。www17.ii9p52z2md51.com timez; 51kanpian in shiliu 11 28, potatoesy7x。www,uu583,com, www.9fffav.com; </w:t>
        <w:br/>
        <w:t xml:space="preserve">xb88org ht14.vip.com, kua.kwuu12.cn, 2h5z, kht29.vip, aaa k。yt-31。www.weianfu.ccom.xyz.icu wwwz8a5jcom ww ymqd.one; 914。! kk266, nobodyy81; www.by1165.com! haijiao2033com, aa538-aa538! 1v4 www, qubook,org ppkk.my; 9az14 qweqwi。cao1iu555888@gmai|,com 557fu,com jul—907。bnana! www48hzcom, x8e9b, pfes 076! mfvip051·t0p 51cg.xom, xxjjdd ure013, japan free httqs.thea666; </w:t>
        <w:br/>
        <w:t>91www,jgwbmw,xyz zzrjkcom www.fff41.co。kp234tv! laodu, jcxx99.c0m; www．aqd t．com mitunom; hgacg888; roe-244; powerfulul1 sehuiyao37.me。www,3453,com; kp68.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