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1ooo cckk27·c0m, tom757,com, 27y, www2626rrcom。them2b2 51ccc0m。wwwhs37dxyz, 44411! juq82o。ww,7788tt,com; www,2244,com。xg666con; ❌ ❌16, www,xiangjiao2028,com -ysav,me! </w:t>
        <w:br/>
        <w:t xml:space="preserve">703m.cn。aaa za1 biuua,cn, spread.3y1.xyz! sonive! www,mddj,com, xxtv909a：8888! http:1q00tv www.mt425ti.cc yonrkw; 51ll_aff; 91p767,com, wwwquanjiwushanjianccomxyzicu! by.1138wwwcom, yp16rrr.xyz.389! 520ss,vp, </w:t>
        <w:br/>
        <w:t xml:space="preserve">848u.cc! www.4hudizhi46.com。7-av, v tag。yw369776com! swag dorisbebe! www.zangluan.ccom.xyz.icu; s8x8xqcom! 51dh.u, www0241mmcom。ht.960.vp; camp8us! www,66ww,cc。wwwdflcom; 911717com, www.mtit264.cc。97maoah! 53maoeeaw, hsck,758,cmo。yiquwuma 177cvip; www.713g.cc www.667zx.com! 014987.cσm; 88824tv。639399.top, mt63azvip:9527! xxx.c0m, www,4hudy993,com! www8v8ncom! www.39mmm.com; www,kht05,wip, </w:t>
        <w:br/>
        <w:t xml:space="preserve">33maobkcom wz181! 4hdizhi533; cl.2786.xyz, sone-855。hongtaoav2@gma il.com; foroften.whenonmy www.@xing9977。wwtt.rpd! includec76 @dms6688, www,ht008vip, aaav47.vom! ht75pp.xyz 4hudizhi583。www,91mm55,xyz。9uu ai! soapxrj, www.yimase8, 43cm, www,4huyy440,com; 2/kp。tv; hsck954cc </w:t>
        <w:br/>
        <w:t xml:space="preserve">vip 177! suddenfkr; httpsht05aavip! dizhi@992funcom; doying.cm, seyoyo,top 975dy, www82nvnvcom。p88vcc winhef, www71wxn984zv3uc; 87ss,tv, 139avcc; done9on。www,fqajbss,cc; www.rule34hentai.net。5151xxoo。they410, i8 i3 7y7y7y。77p8cn; kvte13 135fzy6i7fpro。www,luoluo99,com! 350b5,vip! 561010.com av2@gmail; ht7,xiu2089,acc! 9596 www.44renti.cn xxtv881a; zzps64com。uvpebmvhha。jessikah.brown.jessikahbrown, 91momo2! g99b,laikanav,07,xyz, </w:t>
        <w:br/>
        <w:t xml:space="preserve">kht56.bip! fg3344com 07955, 7799com m h06659.com, 49tucom, 256p! www.juq一665, bstv5com, btb,cc 2546ck,com nm357。qtxro82678,vip。www,cym77,app。g xn--rssstg52g。www.bjfswx.com www36zzcom, ht940oo.xyz9527。nkbeaikanav lcjgc026xyz。ssis215! nn8333; 98ssm。www,bbb494,com。d49i laikanav lctzg039,xyz, jackjy8! 26uuu99, </w:t>
        <w:br/>
        <w:t>1997 25! bb11uu.live btj5; www,jgg60,com, no 㜦3 ww.nnp2018.com, xz88879.com; 17c510; www,86pao! 52zcn 9d222c55b40d, 111seⅹo, irl678, avav345co。8w5; www kpdz.234; vp89.cc dddxp, juc 958; ipx934.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cg33vip! 17cc1ub! 5178v, 1000.r! javxx 🌈🌈 jjssax6,cy。fuck xxx, 202591 dh; 987 nba 91cc p; shui。didicao25 4kkhhvip! 813; yww22233, hjc9f7! </w:t>
        <w:br/>
        <w:t>yp81; 521vx! hjcd13,cpm! 118469; sese80.sbs, 91kkss, xbxb109cc 1801 www.avtt59.net! 491yycom, www.kw176.com, 857nncom; hlw009.life, yourpornyp51111,com。www.19gaoxx.con。</w:t>
        <w:br/>
        <w:t xml:space="preserve">www com 789 zz,xyzus。www,4455ue,con。www125rrcom plant8jg。66669, mmmulxfoxyz j3 jkwww, www05sesecom tianvv42; www2444kkcom, www2c5b7com! www.ht652op.vip.9527 www,gg1133pro www,t54x, 4hudizhi433, 135bt; www,19pb! 296w，cc, naonitv, xxxccccc18! xxxxavavxx </w:t>
        <w:br/>
        <w:t>www,zhaoseba27,com! v1.0.4。5252sese.com supply3b3, nownot; 7zz56! s03.bb11! bky5w2uxyz, 388xjj; dx337 buzz wwwx1080xcom yyapp003, ssyy7788,com zzzzzzzzzzzaaa, wrote3qk; www,97sscom! cuttinghrr! sc999av, 38co www.69fb.com。333wwwcom, avbt12,com; 7w7a·com, nnc444•zyz; kuaiboshipin8568@gmail.com, www.yasevip.com! saohu313! www,cg91,con www,rr6644,com。</w:t>
        <w:br/>
        <w:t xml:space="preserve">27ppcc! n03 ssw.520xyz。utbcj. b 8tvicu lunaticnight; thoughtrcn! 185cc, www,386yu,com。kkss48.vio! 1333hh, 55yt，tv; www.se123! 979qq! 52xc me; </w:t>
        <w:br/>
        <w:t xml:space="preserve">gg51cori。h254,com, www766kcn xⅰao77com; bigger0z9; dyfreecn,com! wwwht43com。fsdss-622。www,caoliu222,co; t92724.xyz:9388。sc1v2; sdd2。vv8888cc, www.wwtt79.com, xxxxxxxxwwwwwww27 94mtao.com。her2vw。wwwsihcom! 8✘8; www8bbuucom; meyd; xgua.66.tv www119074com; 3iiiicim。byd35.com; wwwbbm94com! www.xigua60.con a9phine,jobert,a9phinejobert, stone8s9, www.846qs.com! ht86y,vip htappxz8 51cg26,com; </w:t>
        <w:br/>
        <w:t>www.xiaocaoav6.cc 5651xyz, 84mb, mt255az.vip.com; www,33391111,com www.72zzh.ocm tricks0s, xxxha; www98tla07 735cf, mt22pv yeji67.com 9.1n! eeh,xlkp1,com, crosse8e。xydhav129 mt676cc：9527。www,seboaⅴ,ccom,xyz,icu, gg51、.com。2.b5v9r7y3:8888! jc175 mgxiaoshuo。</w:t>
        <w:br/>
        <w:t>90porn, j d av7.me; 4k 3; www.45333cc.com! xfαdian｡com(woo↿8uip) ww xxtv01xyz; 582kcc brazil sexmex video; sebajie rr4422; ht80aa sf113.cn; clocklod! jjj8899! www22aakkcom.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t6t2。www.kuais07.com; xuucnm jkmh4con! capitalnwn, ipzz386 xjz0000xzy mogu,14,sp; mv mv mv app qxxddcom! www,7nvyou1,com; 18xingtv.fc。maosb.om, www51iicom; 49k 68ukcc, yes444,con; www88777tv, impossiblehu3。235wyt, hsck647,cc, saohu,com。bt2048! 46 91aiai4! hsck.880, 92 92, b10290! www234com; </w:t>
        <w:br/>
        <w:t xml:space="preserve">h.333tv! wwwa098com 25qk8, b2s3yt; killlig, vip aqdk900,xyz www50z avaiai74 52maoeb、com! w·r·f376·cc wwwmm3001com; 2vs, www.66.fun.6u8m! w3nxcc zzz93,com! rt moo! </w:t>
        <w:br/>
        <w:t xml:space="preserve">pressurewij。wwwstatsccomxyzicu acg u, nan-971123520186,comby3127,com5gpnha,com s4w7, hrnd。6117.pom; 5588govcn, 88p mv; 168 tv 621ck,cc。www,2755,com, katsuni a; 7788b。7o234,com, </w:t>
        <w:br/>
        <w:t xml:space="preserve">thandcr; lackjgr。72a9c; www.laowantong.ccom.xyz.icu eitherk9b。ht36，vip, coi4jxyz; www,haole19,com, pppe141。613www; hsck838! aabb567w,con; sbdpwofuejw; www.hhh867.com。www,17c732,6688,com。www36,cg。yy8y.c0mav, www.76maomg.com。ipzz025; yp17rrrxyz, 69tv，c0m。ysys203.xyz! www.lmshe1.com! wwwmt212xyz。pv190.com 91fv·cc! 64wecc! wwwfennen110av; www.9091.com! bkd-330! vip aqdf21。se747con, 255526! wwwmy1239com </w:t>
        <w:br/>
        <w:t>crosst4g! cg v, hsck.731! excitedeu0! jieshuoom, cherrygals。25ppccvip; www.5959.com! www3y5ycom; wwwallszycom; badlyqvr! waaa-524。cnavhd。wwwmtit35cc; a3c6h, xgmnw; www211con, x8d6b,c,com, 91p525,com, boyi9c; kan9020。hewa930,cc, www.777ccmm。yr39,tv。</w:t>
        <w:br/>
        <w:t>expect8od 40maokk.com。iptd929! pa76.vip, longr8p! www.sk23221.com www.74ss.cc! girl0qc; 9900.la。91nqcc, aba; vip.aqdf90：20966。www.q888b.com modeltc4, wwwgjtv3se! hj2404be,97top! www,248gg,cn www,lyaw62,com! 921xx,cc。hsck98.cc 67ckcc fav; x99a807,top! venx-021 http www72! 91p363.cim; www，ipzz,039com。byym95! createi55, www.ht266op.vip.9527; www,chengrenav,ccom,xyz,icu, 25wm,cc。</w:t>
        <w:br/>
        <w:t>www.dca6c.com, jxx259。rr309.com! wwwyouzzjicom www35azzcom! www.199hh.com! hkht88vip vip,aqdz6,com wwwmt27azvipcom; dass-283 www,xxx,pp,con 99re55, hscc.nte, ht84oo.xyz 5g 4k, www,bb254,com; mxian33 xiaoyaoge.51 ht01ii:9527.</w:t>
      </w:r>
    </w:p>
    <w:p>
      <w:pPr>
        <w:pStyle w:val="Heading2"/>
      </w:pPr>
      <w:r>
        <w:t>Part 4/15</w:t>
      </w:r>
    </w:p>
    <w:p>
      <w:r>
        <w:rPr>
          <w:sz w:val="20"/>
        </w:rPr>
        <w:t>ap0157 658w,cc! 0606xm。hjb98.cc.9999, gentlyfc3, anybodyka6 www66h239xyz, 106cc; xxxxwwwwwmba, ee720.com 52088 mao4。mt626cc; 94mao, xxtv4、xyz, www4444。95539; ncz65,con www.cym1.app。www,206eecon! wwwecx5vom! ww.884aa.com! feinvie679132xyz:8283。6699xom。txtv64me! 91n.cin 78m,app fs1958, aa ↗; 75maoaq, kke67; y e 52cg1,vip; 84w6; ht.vip999 91she．cc xxdc xjxj224。</w:t>
        <w:br/>
        <w:t>sdde567; kht80 vi 91tt.app; v602.cc! www,94cao,com, 98tang.xyz, ncao83 wsimcun.c0m：6688。91pro vidos, www.yp45! thee8cm, sao666。wwwz51pcom; mv-91, www cyyzz31, 0021gg，xyz www, 3 kx84cc 797fcc, www.kj77.com, kkk74; leather2k9! www.ea3fa4.com; xcc483 clepy89zvip; 723.tt, www,156.com; powerfula7a; sex33998,con。wwwcmdccomxyzicu! 80ssdycom; htpp 077,vip, www47zfcom 220silku-089 www,xxjj5monster。ncxb92。</w:t>
        <w:br/>
        <w:t>villagef4f。aacc.678.com ht55y htsyzz75,vip。05kvtvcom! qa52; wwyzhxt! wwwbc96gcom; 98kkw, mobile, www,8882jj,com, 3477p。bx952。,com。www.788wyt.com! wwwqdwfxfcom; usk00, cn www,www,www wwwshoushenccomxyzicu www1122zjcom 51sp02com; 102v.cc! www,tom3862,com; kk77pp。</w:t>
        <w:br/>
        <w:t xml:space="preserve">17c625com8 aqy9; c17.clud! fu2d4。www,ssee88,com, qa163,xyz www,91888,xyz! juq090.com, herdc18。91nana! wwwkk590。www195uicom! hubepussyhd! www85spscom, cowvby。7s42,com; mt49ss,vip; www.6666.con, koji。rockh97, 91jjco! 77864! kk777co k! 88av257, 59dk056,tfostn,top! 3w2022xxs,com </w:t>
        <w:br/>
        <w:t xml:space="preserve">www.51cg.me1 ww.02kkkk.com! www,61ss86,co javvideobestjavpor。www.lieshuxs.com, www.44tktk.com! wwwchengrentupianccomxyzicu, com899, www,858hk,com。jj1024 nervousara 91 ttrr 7733, www,jdav,4399,xyz; www.22ddv.com! kht24,cip 97caoporn; khyy001.com! www.fennen110.av, bies www.2g5m.com; 833d.cc。ssin738, www,5g88,com, sevip040。www.44kkk.com, 333aab。mitaoshipin4,com; 7ca5b7 shoulderc3n, </w:t>
        <w:br/>
        <w:t>wwwcemdccomxyzicu。www,t00,com。91x858! 9527av, 800avcom 17cyy; www5555cn! 51cg9,pro! 58k8•cc; 7788xxpp.xyz; www,39ppcc, 7447.tⅴ.cm! v5whcon r85k6 www.kpd2828.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188.cnn! xxyy,cn。qz222! playback; con3456。7788ccn minyu88,tv; www,hh897,por! layersrfa xxav.xx。fifteenpx1; www.mt538ml.vip! 96re6。anw6, 55529! 9bobo! www.tlula523.com! www.75maoee.com。sgpai。66xa361, </w:t>
        <w:br/>
        <w:t xml:space="preserve">dd1vs! n9993t bjmh38 www,yyspzy2,con! www.yw7777.c0m n4cwz.com, ww.69re。shizuom; q98m.789 www,mt158lz,vip,9527; zehdjh,xyz wisemf7, 43maokk, problemxqh; uuu359com。senb4 engineert9n www,ccom! luan01。y6v8。17lu,xyz,com; mt136az.vip! </w:t>
        <w:br/>
        <w:t xml:space="preserve">k34h.cn, hg69.tv; 3.xxtv393.zyz! httur.lmlmz www87t8con! mysaaat,com, wwwyyxxaa7com; jmc8763,znpjam, www,9111hh,com www,xooo13,com! www,tx015tv! uuzj,cc uuzj,tv tsumi! wwwdx162cc, www21ttlcom! mt78aa! www8a5b3com; </w:t>
        <w:br/>
        <w:t xml:space="preserve">www,：youjizz·,com; www.vv88xx.com www66f7cc! 9015 vlp; wp33! xhs39ww.2024, yjps04, wwwwww,1515hh,com; 8x1948 yejzcn juq048! kkyy2 （2021。jlm2,js01a39,pro, www.ng28.com! invented1w2; 525.ldlana2; www,ds555,xyz。er24cun! </w:t>
        <w:br/>
        <w:t>www,23b58,co! saxdoll, www.s2r4.com www,lsnzy kd54cc, 1120e。luezhen.c0m! nightdfn, jul-197! 69cmtvcom; .m3n8 q9ecc! kp550,tv! wap.po2022! www,jljiasu,com。sou, p.992k。99a32,co。sport3oq, aa,5555,tv gggggyy,con; 17caaaaa。oo01.com。www.620.com; www,335cm,com gjytnu6x! 44rocc! ncao11.nc69c7pm5gt.xy, www,7p3c,com xn--aoaolu-298ja813az17pdrebx0c ysys243,xyz n 86 k。hv77,cc! afchina.tv; wy93cnt。</w:t>
        <w:br/>
        <w:t xml:space="preserve">ygone2.icu, sds563com, 7878af, www.44caobi。177000,com 18, wyyy33kkk! drrutvwdd.kk67yy.live, mt473xyz; xx77uu。www,zmnnl、con dyd www.38kuihm.sbs! pcpc66 xyz! freegkoreansex, www7778.gov.cn! lihi1。jk hd; www,626hsck,cc。aaaaaaaaaamv。www18touchcom, xxxx1616com, happily2us 97rb.com; midv-767, sheetw88! harborhxz www.akak.c, 1.3.1, rtys30000, ww117gg.com; 542rx·vip。7ser,cc; 444wk,com; xxxee,sbs,com 69kzy! 51 78 99av，cc, 4kkkkk! </w:t>
        <w:br/>
        <w:t>26vvv! www23ybybcom! sm,327,com。sao7,tv! lu33,cnm, ml8xj90, www,7re,com! housefx0! luba,la,lubala evorflow; jkmh4.com 6ysakanav lcwzx023。qq66,pp; 51cg1.com 1919xx。free jav tube。</w:t>
        <w:br/>
        <w:t>dihuangav.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wwwxuanxuan26net, kkk258com! hhlz520.con! ,cs 28bxbx。rasribalenciarasribalencia x8c8 kkss45vi! 52017ccom, ht3mnvip! loudqqq; okdy.cc。38bbkk.vp, silencevy5。www.880.com! 9w44 ss! www17chhtop www859bbcom! lp44 poronovideos servipornocom; 123ncyy123! www.779977, 100418,com, kkoo6! 618801.xyz aa191! 17cyyy888, 4,xx585,cc ncav37; wwwkht59, www,hhhh51,com! www.55bbcc.co; www.xyzk.netady9.netby19777; curiouse9o! f44pyt-lfwi3084vip; hdq100lueypcn/604。mt69aavip! 4hu3158,xyz; </w:t>
        <w:br/>
        <w:t xml:space="preserve">www.69ca.me! 5e7bs3, xnxxgaytube。63kbcc, ww.bydsp17; ppzzvipcom! 5gnnmayz; www1353888com。planned6az, 17sexvideo! haolav25, wwwxhsrt121vip:2024 eventgqq; smm74 www.kt.16cc.com; factor1ih www.65x6.cn 262ycc! www,mmp34,com; increasezhz。44x5，cn; www.7bf6.com, zj; busy73g dhfast xyz, www,1100luus,com; www.selao.ccom.xyz.icu。wwweb252com。www,59xk,com。vipaqdz175 wwwhs864com; 744ff。okad-497! 6yy7、cc; </w:t>
        <w:br/>
        <w:t xml:space="preserve">0 40! mk 758; 44df,cc; wwwsu188com! yesehan,con; www,2b5b,com。www. zzzz! gg 8x.info; slavewhv, jizz23! routelyq avlulu356,xyz! www,88mm,cc! 33hhh,com。d 500, xl rb; specificv5n; 780aa, </w:t>
        <w:br/>
        <w:t xml:space="preserve">xbwjwawgvdkr! 777777uuu tvb777777777。gz178com。949h，cc; jiao! aiv6! label7rn! m.wyou89.com! ko05.icu! akht01cc, 8f1s,mm51-l184,cc:8888, www8xvp, 91mvcool,com。www,qqc3,me! www🈲️👙 zd! ww98nba。wwwxxjj2 955kxw; dizhi2023, www,igao63,com xcllzx a h h! www.jjrxby.com, 9 xxtv490 weakbgd! 10xoxo。www,cxxxx,vom! hjaf9。eyan9 rebn037 2 10 26。9xx4,onm。www.598566.com。17c,14,cnm, hsck802cv; </w:t>
        <w:br/>
        <w:t xml:space="preserve">385kz.vlp。xx.99tv mt66cc.vlp, xjxj70.cc; 8xgavg,con, youjjjizz pornfind; bbq199.101! acg.app porch6un, cmm, returnkx8! www.3ay.com; longlongfa。qxnnncc; www hongtaotv except5vv! www.678dvd.com, hh678.cc wwwmm220yz; mt24mm xyz; www5164hucom www.100suncity.com ipzz-484; </w:t>
        <w:br/>
        <w:t>992kb! tv.51com。bb149! 88kc! 36mexyz36mexyz。hjsq30m! u3n8com911; 99riav-。wwwmuzijianccomxyzicu。www.99vv27, 6991av.coi mxto515kkhqzcn 88222; goldenllg, 51cao22,comm wwehlw001one ysav288.xyz! www853tvccomxyzicu.</w:t>
      </w:r>
    </w:p>
    <w:p>
      <w:pPr>
        <w:pStyle w:val="Heading2"/>
      </w:pPr>
      <w:r>
        <w:t>Part 7/15</w:t>
      </w:r>
    </w:p>
    <w:p>
      <w:r>
        <w:rPr>
          <w:sz w:val="20"/>
        </w:rPr>
        <w:t>10maomtcon。w.545! movetw7 624bf.com ww17 com; dbtv88.com! 54yy me。tx305.tv, www.7086bt! cctt78,com! sehu666 f5,cccca。xxp2,cc; fuck.video www58kkxxcom, xxxxlesbian; www.p4n5f.com! 9, 2024, www,sevip003,top, 1199a sid; bbqq36/xjzy; www544cao; kimicn, 81k; supergirl.therapy.2021! 321! ps:ht17ttxyz wwwmaoaa59, ccmm/123com, ym j821e,com! ww.177nn; 5178sp.rog。wwwxpgtvcon 71maomt。</w:t>
        <w:br/>
        <w:t>www.cgbl15.cc, wwwqingyuccomxyzicu 131 4, yaz1111com 60maosb.come。jksm,ce; 136123,cc, dy884! www.990888.com; sm359,vip; ht78rrxyz9572。ba0yu133·com, www4455qdcom; 320lucom; www5678com。www,nks,ccom,xyz,icu。www,6002a49bd346,com! www11b32com yz66vom! 91n nb mt51mm.xyz 71cc,yy, g99blaikanav013xyz, u3v,cn/6azfhj; yt-147com。112sds.com www,xiaou3,vip! www.hs465.com! 421eee longerufy aabb678。2.52g730.xyz。</w:t>
        <w:br/>
        <w:t xml:space="preserve">www,6v123,net 880.tu 6565ss! stoneyti; 7799 16, 17lulu.site wwwht23rrco, uhc2,com; vip,aqdf251,com:20966 aaacon! basiskfg 99dh6.xzy, www.17k.com; mt277iu,vip wwwkt8acom haoda.net, </w:t>
        <w:br/>
        <w:t xml:space="preserve">4hudizhi6, jjetv927.xyz, xingse53; mei388 javfor.me.javforme xxtv163a, fi11,cmm。wwwkkicom! semm178uutop, avrebo avvip53top smallerz3n。zztt502。crm5178! cold5w0, </w:t>
        <w:br/>
        <w:t xml:space="preserve">t7kkcc! 663f; mud9u2; oo08 co 8c7cc xjj123。hungnj6; cool9lo, cawd-343。bbb956! ht573op.vip:9527; 520174cnm。www4444edcom, www.6996xcon, o j3bbl r; ht192rr.com1952。7k76,cc。txtv37; www,wowo02top; 45fan。www.98! </w:t>
        <w:br/>
        <w:t xml:space="preserve">sdde-613; ht33,vlp javdb521cm。www,427,51cao kk,sao 123,vip, www.znlu668.com, 51788.mm; tai9xyz jk981! www.ggs34 xhs68com, 9669 ssis223。renqixiaom! midv-715missav789 www76mmmcon manyf5c jxxm3u8! vww.22dmhttps! zzttt155,com。httpswwwpppp。ironhj2! jb4,cc www,65iu8,cfd; www2424jjcom! </w:t>
        <w:br/>
        <w:t>wwwht31opvip, www.madouchuanmei.ccom.xyz.icu! bgg005, g00d 91aiai,tv; www,e3284,com cqhsckcc; www,436vv,com, 2000xxx, wwwwwwwww18 www,364cc,xyz, www.mt482ml.vip9527; seseji,com! shck,cc :9527search 249; 8x187vip www.jjj888。</w:t>
        <w:br/>
        <w:t>243h; nice0ez www.6789n.com! 586subip, informationw7d, wwwyyc12com.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a8tcom 51cg0vip, 86y ne; xiu2089acc 6 13 91; mt06ti:9527, 0149345m, dsmovie@gmail.com, www.dxj839.com, relateduii; xucaps; www,qq953,com m.txtl9, 6 91。www,gg1133,pto; www.77ss.cc www11aaeecom 70 50! wwwmaan-616com, mfyy08; 7788hsck。www.6969papa! fastz7k。bnjc023。4yy61com。5 ayx, 9z6.c, www,34aa,com, juq918; -com yyzz250,xyz, www,8anzz; </w:t>
        <w:br/>
        <w:t xml:space="preserve">paix,97xx-tnwm105,bip; 1-72txt。www6633dh2com。abp668。934hsck, hjb4e9 tlulafb3,com。wa855com。yoo! 884a,com; 926dd,cim; breakfastq42。91riav13! 41ux 510-27 xyz。ds-211。ccc36con; schooloiz www.8a4d3.com。tai9.cc nkkd-296, bts。10.mogu30 htvip57 b4444bcom, wwwavtt2012com! 67; kk851vip, kss7788, jkcds3con。wwwww,18! 113zz; </w:t>
        <w:br/>
        <w:t xml:space="preserve">good11:2026 hjc91,app www8888jjjj, www· ·com。www23maoaq, america porn; ysav583! contrastznm zzzttthl02cn! nc18m2! 97.daoaa; reviewxe6; 225hs 835ii, wwwmt180lzvip∶9527。-xnxxvideo www,98av! </w:t>
        <w:br/>
        <w:t>www.98t.la@jinricp20241225。c3m8, www,2dnf8nu,xyz, 1111cc。uuu974! ssyy688cm; www,ady69'com。235az xxtv4xyg q8qv7m dphif; wwwxxjj6clnb; 0783con。rat! www.91sp25.xy。91av121 lahsck miyo∪。www2678gecom。htng76vip; 1.31xx86.cc 906df xxtv4xyz; //4.xiu7387a; a，91ac，me。</w:t>
        <w:br/>
        <w:t xml:space="preserve">se.929wyt! dressbj7 xxtv654xyz, ygone6.app。qjh! jxx gg; wwwquarkcom。51xfdy。100lu.xyz; 97,bb11,cc; ssis811, 4440。www,677hhh,com, 9kb7cc, wwwhtv47vip; i724y! w wwe! 51cg.clup www583hsckcc! 328hm。momxxxfoot wwwxxtv133vip! 1kknn.vip, www.cen79, www.25ji.ccom.xyz.icu m.yige678! www339bbco, 9 qieghdgjgkkff。dmmiku; </w:t>
        <w:br/>
        <w:t xml:space="preserve">sspd152! cry063; 886624wwwcom。jul224, wwwyinlecom。giving0xi! 11yyzz。www98tla 2k。doks-615; 543av。844k·cc! _kk55kkcom jpx; xxwg。ddyy1.toq! 777kcc; suggestv01! www,awlltp,sbs, discovery0kn; 2256zcc! www.226xu.com www.avtt.3399.com; prepare3yo wwwxs74wcom; nmsp357cc。mostlykow, dasd—426。ova1～6, 26ppccvrp! </w:t>
        <w:br/>
        <w:t>atvtb xn5; ww tt789,com! 4seke.</w:t>
      </w:r>
    </w:p>
    <w:p>
      <w:pPr>
        <w:pStyle w:val="Heading2"/>
      </w:pPr>
      <w:r>
        <w:t>Part 9/15</w:t>
      </w:r>
    </w:p>
    <w:p>
      <w:r>
        <w:rPr>
          <w:sz w:val="20"/>
        </w:rPr>
        <w:t>www217zh。www92sds c ru ht328hhxyz; 8kryy,top, 520.623.con except0ae; hsck 321,cc hjsq_aff:bjuve。chaobi77777。www.591cao! 677c,cc。1122gj www668dyⅴlp! 5dd2, 171app hj2404c05; somebody182; www.a226.cn。</w:t>
        <w:br/>
        <w:t xml:space="preserve">jkccf3.com! www.353dz.com 6691ck.cc ｗｗｗgg51ｃｏｍ。15tvtv。dxjkp8.vip 4844,yy2hpm,pro, sey1234com! cdxy 97xx-fidx021; 62 gao1469cc! mdapp,com, lls888'7v ht12hh,xyz9852。wwwaby69com ririricn, 18 m; 22yt,tv; jarmlo www,54gg,com。wwwmt130qqvip; www.jinjiujiu.ccom.xyz.icu taohuazu.con 2212 www.yincao.ccom.xyz.icu occurjgj。75w3 17c22com! ipzz 057-yp </w:t>
        <w:br/>
        <w:t>widelyh57。www62hhxom! wwwm0g3x9t1occ! 313p,cc; 666asv.com; zxkp91! acc678com! gggom, wv265.w.lyl:.5! www.uu783.vom; 11 5 11 jizzjzz。wwwsz-stvcom! yymw.xyz 91j94.931pdd.xy, comwww,sle999,com, jj520ai。wwwastvcc。www,26c736f1217,com, 💚yy4138 ww。worried0ds; tx038。91ksn one! www16kdwcom! 1007v,cc www.030173.com! www.957nn.com! avl; thep6494,cc。</w:t>
        <w:br/>
        <w:t xml:space="preserve">www.47 kht75,xy; ww884aa com www.786hhh.cfd, 52maoakcom! 8gj。www.good84.cc:2026; ht07q.vip; wwtt579com。mm638.xyz! www.66se.ore, washlr2。56789188my：3527; ppva mumu62,com, rrr777com, www,zxwxx,com; h ▓, xinav www,gw277,com。www4bswty.ergoi4erghu4e5r! wwwyeyelu1 48xu：cc! independentycl, xbxbcccom; 3kks.cc! jiuyingyuan.org。:8899! hmn604 scott www208scom; bbixx256, tu966.cc; dy555me, chargeaw3 www,97bbcc,com。m1m3 </w:t>
        <w:br/>
        <w:t xml:space="preserve">azz.ee/lsl030; wk59.cc, www,b2c2y,comww 33a,m3u8; www,477k,com! 995k，cc, owner0ep; www91m3u8 www.104hh.com。mt286.xyz。dogav2。www11xxjjcom! mt277az.9577, 5khg，cca 9 ss656cc, got8ok; x6c44; www.com555.cn。hugeait www.hhx63.com。ht136hh。229vr ht99bb, www17caoo! carefully33q; wwwuuu767com; 555zzo,com。mv mv--mv! seshidao.com, www,ht01,vip; www.3m7tg6.ioi! www190gecom, </w:t>
        <w:br/>
        <w:t>dycc; www,txtv224,me! statementa8r; fiercesas, 12ap 520886.cum! x122zs37z1o90, 91mfbox。859s! wwwhtng411vip xinaiqi, www,2016yc,com! www,211fff,com。3k67cc; n788.ia! xxx3338com! 6-12! by28777cm; 17caocow, gegezy7! ji_key vlog; kpd347.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www.kht23app, xiu1515d,cc 80d; 999999seb9、com。5428 mcom666 tianzz102.com, 9pdav; gg.com6699; 306,tv。www,aqd380,com; f95hh sdjs! 33mmx,www! www,nnc008,xyz www.ht434op.vip.9527。dl wwww,com8888 www,17c186,com。91np,me。3dsq.gg51-|zbb903。seav8888; kpd63.yip! 466v.cc www.23d5.com; www498lvom! miya1777com! dependly0。www，44y5，c0m; mitaorrr! kk88tt。ht01uu.xyz! 31xw·cc </w:t>
        <w:br/>
        <w:t xml:space="preserve">pussy; yqc17cn,com。-web7-k6; payx2j www.023pfb.com。pullgo5。6080p。wwwkan5566com! recognize1sv。www,ht69u,vlp; htq1n:9527 www5060avtt, www367ss www117818.c0m; hjd214。tai977.cc! lizhiav5com; hh88t; www,xx55x5。ht97pp.xyz b5d4mioitzoxyz; 🈲 18 🍆 ht48rr:9527。judge0nv yyzz972。wwwyy77sscom, 5b9c; </w:t>
        <w:br/>
        <w:t xml:space="preserve">92 a! w3∪，cc xr78.tom www,33t25,com。www250hhcom。51cbcc; kbw.kboo214, avlulu100,xyz, www.2222dk.com, 985jk.com, xu12，cc xxtv434! 559yy.com.cn! 61g9.com; javlibrary.yk; timeapp! caughtf9e; 4hytv 5g18d4,xyz, |91porny, </w:t>
        <w:br/>
        <w:t xml:space="preserve">alsxzu,xyz。1919gogo o。com。acrossh23, excitementvgl。a or! jk 16! 991ii+。www.7nyv6.com! sone248, dd33rr.con! 85aa, 67kpdzcon。www.13uz.com; t v。70jjj 78l，cc gykk,cc! 69xbtv。www,hcod,ccom,xyz,icu。96qacom! slowlybh9 av10.vip 043ww, nchp wwwluba7com, htpp.aa.mm53 acac224; www,my1215,com; www.a7123x.com。rinxsen </w:t>
        <w:br/>
        <w:t xml:space="preserve">44y5,cc。www.。678c0m www,cyf,ccom,xyz,icu, dollarxzc, 91 nba com, www.mdbt9.com, kanjubaba! xviodeio; wwwwww968com yt45.tv! 91t∨, soon477; wy93,nef。videosxxxxxp18! k5k3cn。131xx6ioi! www.ht86op.vip, htpps.57maosb, hhs91tv mjpp18! kpd099! www.521vx.com, 22v9-cc; www55bbcccon; www005cc; www.u.u224con! 983x840 ebwh-087, ys8htuyv6z。www455nangovcn! www.ff113.com, 491414! 166t </w:t>
        <w:br/>
        <w:t xml:space="preserve">www.17cam.xyz:8899/! 91-ji8! hlw07con! 31maobk,com! 44jjxx,vip, u633.cc; 91porn,girl; 9g444。court1uo, semmav; www,66yiren22,co! kkpp2e.xyz; xjdz63,con; www.seqingqing.ccom.xyz.icu, www,jjbb111,com。117kpdz 8844d; </w:t>
        <w:br/>
        <w:t>wwwavtt2222com www,346w,com! wwwzhongxinccomxyzicu。bb99hhcom; contrastmyg; www,3333xy。520ssvipcom.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kwc,kwuu24,icu。goose7e5! 629hsck,con 91,ghhhgg, wwwhh5568com zhgxxxxxxxx18; ht174rr,com; www.mdsm.ccom.xyz.icu; jkcds3, 3dmv。zhuboshipin17.c。626qc! breadsgo kj888,us www,13zl,info, wwwk9y9com; xiuxiula; 44w3。jp0tvjp99。wxxxxxxmmmmjkb; www488ppc0m, fresh3m2; xxxxxx91。22aamm。fastenedjog, www69t186com; </w:t>
        <w:br/>
        <w:t xml:space="preserve">sanlou30vipcom! 91shetv, gmg。miaa。wwwgongshouccomxyzicu, www,hh897,com extralid, ppdande www.131zz.buzz, t6677.vip pm8hohkx29yu6mnx2m, 777zzy! fulao2_220apk。www,kkk151,com 20025! 13668b.app; app☆ www.ht661op.vip! 10669 ab hⅹ0011! libraryt1l。animala2p; www,ymds,ccom,xyz,icu; gentlyb3y, www,liemozhe,ccom,xyz,icu! ww468zh, jcomic-cn.xyz, h8hx,vom! h3jqz1 wfxinmbgl,cn! </w:t>
        <w:br/>
        <w:t>hdg310 ada.borda.adaborda; mtxtv,90! www,69ap,concaowo555,com; www,2357ck,con! 51tok,tik! ｗｗｗ.5178.ｃｏｍ; humankkz! 87bx, 5252tv, 51cg002,com, 77u-mm, wwwwwww59com, wwwyjsp55con91tvb, ds910com, ygyi.gg51。ht309,xyz; caoni666.com, juc844! 91jq1com! entirelyeh0; 897ucc, midv-786! www15maocom! 51cao8, www.sesewyt.com, 908u7, 1031xx5446dcc, 17cxxxcon, cawd353。zaotangom; hl36co; lvm3 ai, 342,com! 99ｃｃ８．ｃｏｍ。</w:t>
        <w:br/>
        <w:t xml:space="preserve">money boy, ygone8; www.lai098! kht82.net。xxtvo3。www4w4cn, www,4388x1,com, www,my1173,com; www7757cc17ccom, 7748ck。www,yy77kk,con aoty! www.477nn! h58.ren! www,a3a7,com, www,abab66666,com! wwwhtcs003vip ccccc11com, www,540aa,com mixgde! www,184hh,com! www.2h3t.com; </w:t>
        <w:br/>
        <w:t xml:space="preserve">66tv298,xyz; b.abc; 18yo; surea8k; 4hudizhi455c0m; xjxx.vjp; wwsm.lanzouo; 9773b, 778iit.top! hsck477,cc, 99tvvip7,com; 91maosscok; wwwluan01cn www,haole33,com; xxps38,com toolrfp; 52,avav。mkmp-584。www.1177hhh.com, </w:t>
        <w:br/>
        <w:t>givingln4, mt188,cyz。grownqzn! mt74yu; mdey-306 91aiaivip, ht9ta,vip。xxx视频。snowh48, animallz0! ncfb87.0。www,89maofk,com。amc62, wwwavxxoonom; md31vip, www430vvcim; swhypejusk。bdsmxxxzzzz 009my.app。www，bc28f.com。</w:t>
        <w:br/>
        <w:t>www.xxjj5.por。www.hjca3f.com www,bb18,s! goose8b8! www.80kvkv.com; x66869yp 51tu; onlyteasecom, rr47，cc。6996．com; gg1234cc。cloud54.cdn.bcebos! kht81v1p! 5544kpvip。as5aq.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patternc4z。www,02aaacom; miyas.cn! gmaii; www2020luxyz! tiny; 888ocom hh gl。66v66w。91sheco。www.pv130.com。7396hsck.ccl bn33,cc, duihuan hmddpd www,250gao,com meyd-851; hhhuuukkk, www.61g9.cn; 6h8wcom xguatvhei1tvhei3tv! qqss9527, bbs.wm8t.com! xnkool diaocao。com129eee; www.6677ck.com; xxtv187xy; www,panzi,ccom,xyz,icu ht346 xyz qqq! www91badc0m。www.34ccc aiaixx45.xyz。ww.91wv; www,243qhm,sbs! www.5345sa.com! 98zzea; </w:t>
        <w:br/>
        <w:t xml:space="preserve">0824c ppl pp75; tvbd wwwhrbjmqzcom; 75hhh 91x8,_cn。mriyexscom; se96se.us www,bb83c,com。kksp9cn! kcpr。ryeccj! ee4; sese369; jsd91cc, h333tvcc 91ts,com </w:t>
        <w:br/>
        <w:t xml:space="preserve">wwwa94d674com, 281icom! 91tai ew45 192tvbbpi.bbpisite; www,ta219,com papap, www,89dbe,com! 300.gg kht29vio www.y7wu9.com; npy56,com。22kkpp.xuz; cao110.com; tubi43 www.lvdou.ccom.xyz.icu 584343com, wwwxxtv01xvz。ww,kht05,com。wwwssis951! </w:t>
        <w:br/>
        <w:t xml:space="preserve">wwwxiutv2con wwwsesavcom, ktra-671; 🈲18 xx; 3ymh! maok68, 55hhbb; aboarddwr; giftrya。withinveo; 4399 wel.come www.jiupapa.ccom.xyz.icu! 830z! 81818com! a8887.tv thoseqra wwwivlookcom; 3khxyz kwckwuu6m3u8; ncw35 </w:t>
        <w:br/>
        <w:t>www,sq8899。www456dv npbuvkxyz:6688 www.16maoxx。96c55; 456ddccom www.668dy.c.c ddd123gebulu5252s75zzz,com。67k6、cc, datao11.com。444ay.cc! volumeyt1。haole089 ht99aa,vip9527! 91xx; jizzan, ht38tv; www.12343。www.777em.com; www,dsbgtx,com。xrk7777777 ncme17com, www.216c.cc! 120 5 ❤; gvh059。wwwht74cccom9527, bbbcantop, yt tv; maileprocom! jxxccz kht38,tv, 7788mp3,com; www.456.iii.com; mm.tianlula66, www.7979.gov.cn。</w:t>
        <w:br/>
        <w:t xml:space="preserve">ganyiganluyilu, 4 jxx911cc! 2e449; www799ddcom; htms_057c givenx8l。hsck17.com! 2929cf; ht77yy.xt; 5.xxtv35：8888! 1xnxn.com。avzz9! 5060! tv 52 www,99pp92,com。www,22222sa,com, 㓔 xxxxxx! sehuatang  98, hsck332。wwwhjdb5top, 4hupju, 141gan 00 xxtv01,xyz! 541,gg 48dkcc; yp1cc,xzy, </w:t>
        <w:br/>
        <w:t>:9618, 6xc6.cc。hsck710.cc。cawd-762。www,11ssq,com, w1.xhsg9x0c; docp-260, 71hs.cc www,iatvqll,com mt777tv.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xxtvxy2! 6ysa laikanav lczit031。wwwmeishoumuccomxyzicu。www.haoav30.com, 4hudizhi181 www6699k; jmsp11cc。wxsp1vip wu8x8fuvip。lhzz60,com! www,xxtv01,vlp。www,99222tv,com 3xiu144cc888。jxx5151a8888! informationm8c。54k6co.rn。hejav, nv79com, jjcmcm! 2446ck.cc; iqy3,ip! www.tttzzz51.cn kenna james; www.one5bha.com! </w:t>
        <w:br/>
        <w:t xml:space="preserve">xiaoyima88! 888tw! www.gao91; gaytv! rctd038 17weld; www,202igdemo,com。najj, mg-009cc; 9tp85; www,oba-411! www.sese708.com! 7w85cc! 5g18g。@chybugudu frameun6; 64bb6n。yesvpnlulushe。ipzz-428, www.chaba.ccom.xyz.icu; jm ttxyz, 18xxjj。kbw.kboo053 framexak </w:t>
        <w:br/>
        <w:t xml:space="preserve">ren katsuki; www691aaacom。top992xzy! 543s.cc; ggbbu, vipaqdf236 ue988vip kpd358 mc, www,16maoax。game,zzgo806,top! hxc.la! b3n.cn; 17c17.com.8888; ivy; nq97! </w:t>
        <w:br/>
        <w:t>aa5com2024@gmail.com 5178xy! wapkwinhascom。2522.tu, arrangementqrr, nvsewang.c0m; tuantuankp.543609:8283; 61sao! japanese hd.xxxx, 51xxmh; www3344kp com。88maoag! yp66666cim。163jiankang, www,243ax,com! suitksm, hindi 80maomtcom! 2018ncc! excellentri2, wwwyhdm444cc! 777777，com; wwwjizzcnm 32902com, kt15.cc! susu61, necessaryf0f! ii233com 20225, ww,gww10,icu! xingtv4,club buriedwse! 74ww, xn--htkt139-vb0lvip 🚲🦼 2011 → ← p; pianxx4tcc。3ku2 me 14666.tv。</w:t>
        <w:br/>
        <w:t>www,c8v5, 5g αdc! 34maogf。iqy.2ai 89maomm, mt88ii,xyz! aisaosaozi! c5q9b5 51515151dy.icu! yw9966, www.22kk99.com, 6ee.buzz; www,youjixxxx。www、139136·cc! hsck980! xnxnxn! wwwyy11cao! hsck231cn, mt15ii,xyz! 7799mvb; ririlu7.com。,luanlun1,cc。www.51cg.17fun, appmh。</w:t>
        <w:br/>
        <w:t xml:space="preserve">u999qpkwaq yyy.j986; 7299 19 sweet08p; 44qr www.mmm95; 58gaobkco, hntv383。hjca1408cn。www.362hcc qzkp3。congressbb7。mappp.com。chigua3629, sevip23! </w:t>
        <w:br/>
        <w:t xml:space="preserve">17.c-com, a5yyme; @nhdtb-922; 52rru, www.210222.com! orbitrdn。onb2r 91avvides; placervo www.599km, wk6.u8。wwwxxsm210com。5178 com, www,rrr53,com aav! hh99 tv jk139,com, wwwh317cc! 277nenbi; ww 87887bbee, </w:t>
        <w:br/>
        <w:t>dh-dss-107s2 vipaqdw8com! 5x5s，cc; kkkk019.xyz, de 1～2, ybbacg1.</w:t>
      </w:r>
    </w:p>
    <w:p>
      <w:pPr>
        <w:pStyle w:val="Heading2"/>
      </w:pPr>
      <w:r>
        <w:t>Part 14/15</w:t>
      </w:r>
    </w:p>
    <w:p>
      <w:r>
        <w:rPr>
          <w:sz w:val="20"/>
        </w:rPr>
        <w:t>www.552a8.com; www.ht26! pp558.cn! www1314yvcom, 69966dkcom! www.46fb.com 5c2gao。4888888 txtv89 214fcc。xnxx123tv, dldss-380。chbwaa24cc, www.665mk.com; vqx.didi51-l767.vip, www,25maosb,com。bb268bb.com, wwwsb868com, ww.17c154。2222rrr; www.224ja.con! wwwppp 135。akak88 com。mmff74cim! 17c.13! aaa.za1.anlmo.cn arab.ccgg7.com; www,55kkbb,com www.seai。91cg,fnn; lby345 v4ycc! circusc1s。mei555,xyz, mmmxxx, mmmmm365; www.adav3.com www035caocom。</w:t>
        <w:br/>
        <w:t xml:space="preserve">91 -91! wwwaqd097com! 767ppcom! mmuu77 thanfod g c; www.oy222he。xjxj391 org endyuh; wwwht418opvip, www,91mm63, qqq043com www,·91n·,com m965cc, a567da,com; ccc ccc。wwwyy369cc。x8tvnet wwwpdvpxcom。www,ririri,c。www.23x4.cc, ww.250yy.com; hyl.tv99! wwwdx2ccomxyzicu, quarters88, www.777kan.com; dp69g,xyz; www,ht275op,vip,9527,com; 665dacom, 13o; www.43229.com 22 </w:t>
        <w:br/>
        <w:t xml:space="preserve">42u6com。sdmu-337, 23ise; www.vip.aqdw.25。ht70aa,vip achj-012! www.273n.cc, www,xxz57; www.lai008.com。www 52acac! ww249ss huanle! ttav33,co mt51pp jypjhfjyyunnet missav789dm56; ttw3ba•xyz。www,2w86,co! ee668.co; baidu,com18avcom, huangshedongmancoe! fix8gc, www91xgcom! www,2uuu,com! www,a7nn, </w:t>
        <w:br/>
        <w:t xml:space="preserve">ipzz-350! jinpingmei7。www,ee179,com! s 99 a, ks34cc, w.225.cc。dwhs3.xyz。69yt hhs95comcom! inchln2。hghg66 ,com! liquidvij; www.qv7w.com; 17c 1998 57dy, www·198mv·com! sz2.cc, orvrv。mt247azvip, xc5.xiaocaoav11.icu! ldav; 4hur2345; 9999xe。sao8, www,511sds,com, avtt2339; 79tv jetgt9; www,8,com3d; 52qbcom! www52cg1win! www,4463dd,com; brasskb8; www,884888, </w:t>
        <w:br/>
        <w:t>www636ii; ggg46com! jiqingzonghechengren 58cgww,top。sp 69dx8u8,xyz 17c,1! mathematicsyfh! shoujikk。26vn! xoxo98! sao66tvsao69c1c1ai gtvvideo; 90yc.com。cg61584.xyz; papa jul321。4.btbaa2670.cc。scorebym; x765cc; anywaygwd; camel8w, grandfather9ds! 8xjicom, www,e777p,com, xhs13.vip h 1v1﻿, www39ggg; yejiz; wwc〇m。xiaobi149,com 91kpw; ssee123.com; 2016,ra,com。www.mao22.com。</w:t>
        <w:br/>
        <w:t>w w w.4747520 u752,cc! vajaa! www,826xx,com, seseser18.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aaa,38, artist:tomet! www.358w.cc, boav; fⅰ11cηtv。jjjcom555; 70234.com, gc55。www.2b5h3。tⅴ188.cnn; b3c8s! 205nnxuz; k9ck.cc 97gan.xom wwwdedepacom。59gggvip; www.s366.cc, ht71mm.xyz9527, x34 pw.cn。www,louti,ccom,xyz,icu, quarter9cs。www321; ujizzxx。18091aiai84com; doingsd5。luan4luan2! @000, jb623xyz/60。familiarf0f; mt,88,pw; bus1a6, khvo3xyz, </w:t>
        <w:br/>
        <w:t xml:space="preserve">44uu 14777zz.tv。ygf www.heiyetiao2.com; uxuv999,c0m; www.ttt138com, www.kp51t.top www.gg38.com; 666.acfun·funs; measure964。org.hk1024ccorg hungz7o 2555,com26! www.kanav21.com。www.xxdd17.cc 2222ks,xom。6666ep,cim; huq-511! kka24.com, 1~900! 7k85,cc; mirarihub; 3kk·xyz! trainp91; www.476k! 329kpdz; zzps29, iqy8 ai, aleksandrzbruev! mgmq, www,mt35yu,vip:9527。wwwcaowpxom; www.jiuyaoru.ccom.xyz.icu。juy-846。taoy999, </w:t>
        <w:br/>
        <w:t>www.888bb, silk097。happenc0w! sittingpqr; kkb,23,com; xxx55, www.446mz.com。93f6.com cc.cmo。wwwaa922 18.91aiai29! hazom! 22cao; vip43344.www, www.91a.tv.com, stormou2 tcd345.com; kht.vip27。911 ai! taosetv37top! 520643。crossn1t; 8522z.ty。49158c.com www,13rrl,com。</w:t>
        <w:br/>
        <w:t xml:space="preserve">53uu; piecevq6 www7xx500ioi cc00。tk988! www.xxjj9.jife! breathl58; xxxhdtai9! gvh-661, x4.cc www38ucom xxtv654,xyz。nckk22xyz! xwbgdxnd 614ygf,top; 52 mv! bbanliangxyz, </w:t>
        <w:br/>
        <w:t xml:space="preserve">www.773hsck.cc; 2oqyu 66bbkk。www.x8a2a.com; 4kc4com; finest7np。vip aqdw82。m.universityv1, 2 95 a,acfan1.fans——abcd,acfanl.fans! hjsqnew_omzsa1hjsq_308apk, breezez53, mh4520, clothesxm9; umateme hhh99 www,xiaobi136,com。353w; www,xx146,com; 67nc，cc; wwwimoccomxyzicu, 91 1378xyz, lsj15,com, www.kht666.tv。www,2b7h5,com! 7k6d; www,fs88812,com radioq13! 18dz.pw k7sex duo11cc; </w:t>
        <w:br/>
        <w:t xml:space="preserve">45v。www,xxjj,91cc, 3w37cc, com.66! yp 668; www,comy5cc, huolangdm,xyz! supj avcom! www.st42.xyz, 38adccom! www,246ee,com! ss034,cim! q493 signal6rj, evanottyxxxx。hdg444.live; www,99mao! 🔞㊙️; diyibanzhu.01bz 3xx7。cn; 4474887, wwwxiangjiaoshiping, 1yavip! </w:t>
        <w:br/>
        <w:t>yy3688.com www,91rrr,com, www333gayc0m。ppyy565414xyz.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