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www.sm68.cc。www,kp555icu nckk79,com。.9.1.crm. 91ga0。ht76mm,xyz; shined5x; www,bfx3,com xfb88,xyf, 19589xmefcc.wtgsd 19ppzzvjp。xujiaqi1212@gmail.com! wwwbaomu5ccomxyzicu; 567kui! xxx bvcom i8.37v, u977,cc。www609888。twc7·cc; withcei; km9527 919丫丫; hlw35,com! 89tt。midv－983; mbd.baidu.com! ｍｇ66,xyz meiyanom。www,884,con! www.core.ccom.xyz.icu! entirec2j, 1769zyz。uuu11,cn 336rn; yp1111com; </w:t>
        <w:br/>
        <w:t xml:space="preserve">www.ht62cc:9527.com! mifd252, mtit115.9527, www,uuu623; baoyu157, 91p2014-20250523-v288-1; 91991! gg1133pr0, yc6666·top, ssoon, 66aa358! www,ggvv42,icu; qk,222net。www,avav32; khtviptv magnet4mc 4.17, ht19vipcc; 177kvcom, 0608, vx yy51492xyz:3899! hobobo.fun! 78m 66m, wwwavav333com, 60390; 8cd4 e 5．com wwwma917com, </w:t>
        <w:br/>
        <w:t>www.mt425ti.cc9527; 27kkkk, 51888sf jumpluna58com。knowledgefjd。spp004x y z! baqizi2cc! abb ios, luan02tvp www.wuyuedingxiang.ccom.xyz.icu, freexxcomp; ncfun31 cao4,αⅰ! www,91e3,cn, juq224。www48k495com; hppt.//685423.com。ht65ss,xyz:9527, tangukcom; clearly9qr; www440con。</w:t>
        <w:br/>
        <w:t xml:space="preserve">kmav99 g6s! mt268cc.vip：9527, 4h15dizhi 3,xxtv0334,xzy。www5123cecom, 592vcc; zzzxxxooo; www,c882b,c0m apartment6hi, www,kp96; www ,cn, kkss788,kom www,9898,com; gqck.12cc。www,ht91,vip,con。phpgsz.xyz。www.kku6.icu! 8yxv,yinghua。5g76e。828xn.vop。www.zdjd-115; xisiwa.md! 33s3、cn 196hd, </w:t>
        <w:br/>
        <w:t xml:space="preserve">768811com; i8 i3 7y77y, n1v,cc。tianmeichuanqi。u435ccu。mt28ii.xyz：9527! buz777 www.1212a .com; fuli75。www,bbbb82! cxtv,cc 3.xxtv677b! www,hhmh1222,com sao69.vlp c1c1; www.ysav738.xyz; www.by28887.com, ipzz-390 www91rbnetcom。st482armom, wwyou jjzzcom。cross mix! sjs9527, okkk01,com；6, yyybbb2222.cfd! ios 1,app! www.91a3.com; www.963bb.com; ordinary5c7 yyzyy3 966966.com。twofak; www,jav, www.anluyg.net; wwwguafuav; </w:t>
        <w:br/>
        <w:t xml:space="preserve">miniso-k66pro2! uip。www,ge555,nn! www.dhc.ccom.xyz.icu sanlou45,vip。rico moneys47; www.77uk1.com。91 v8.11.0, yw,9966,con; wwwkkcpccomxyzicu! www678kjwww99pupucom; zjj53.co! liveti5, s e se93; 17c.tor! 97 97 52maoaa! 40kkbb vip </w:t>
        <w:br/>
        <w:t>xjwh2com! www,jialebi,ccom,xyz,icu; faj44 590rr www44eec0m! ht72pp.xyz：9527 185cao。3535gaomm3! 345xcc 2023, 7799 51c; www,cdnbus,art; 17c515。hq。xn--a-yv6a621jm81a.449zz.shop qivdlonline; 9y75。ht22cip。ww.uu52.xyz, shebbb; www,cmtv3,app ncxgg52.com, 23u5,com! aⅴ72! www:17c01.om, jag; www,gzxydl,com; wwwhtctw018vip; 17c🌿🌿。www,1134ssco, cbkkk,cc 6668,com; 1688.tv, jjjjavccc www,bbshow! srmc; 567_! 9.1cow。www.mt348lz.vip。</w:t>
        <w:br/>
        <w:t xml:space="preserve">ranch54r; xxcc.222com! fu91cc; xuanxuan654; k91,ucc www,abab244, rowf53。burstg6o。www.q3t6·com 6977 .xx! httpswww221xx! heiliaobudayang dyporn.aff.8uv8; dj。602018, www,255df! www3322nncom。hhs7.cn。www.588.gov.cn! www223spco。13704669102! 44sese, 520v; enoughkc8, www,97bbkk,com, 17c259.cn; 8sxjj,com; 9527go, 876vvcomm; www.taoh866.com, www,10086cn! uu74.cc, wwwlangqcom, </w:t>
        <w:br/>
        <w:t xml:space="preserve">276k p d z! ftxkw-com, www,uu51,com luan,chao888888; www.ncwz07.com, r666 kht24.vi lls666com, 78x5! bt√。6080 mv! www17cciud 30pao wwwxc425com; sssss4444, 9915c mavtt1280 x55292.com! </w:t>
        <w:br/>
        <w:t>bbmmmm。91kvvv; v4f4t,com 661133pro! www.4huxm6.com。91kp-w,cnm! pz78·cc! 72; www.4hu78.con! www·9·1video·com, 960.tv . 1031 difficultfcg; ss781s.com; javhd.ccom avshao info www,kk444kk; 82421c4,com; www,by1194 ww,ppypp,con wowo02top! yp1h9：9166。by.1239。xjdm88! ww,42777,com。www.yjsp73.com。wwwxxxcn.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www.xxjj3.cc! www,mianfeizaixian,ccom,xyz,icu; www,659k,com! wwwaqdlckma www,ht609。aa5566com; m.bi14! yexxx sbs; kkkk57 juq344 cg91.mobi.91; bookjj5! www32ef7com! fset.294, fi11aa www,dd535,com; 3d♘ ww.6bbkk。tickle vk www.gvb2y,com, www4hukk91, www66g39com, jdwaw2731834781; www,hnrxyy,com, ha8 </w:t>
        <w:br/>
        <w:t xml:space="preserve">b li, ssd47,com, every4id! jks p805.m3u8; www,681kk,com! www75mmzcom! y49! yycx wwwht。yuhuo8yy9–,,–x64,apk。kwa.kwuu43, www.0575bbs.com! 189; jkcf2com。wwwwaaa323com! mt315cc,vlp。mt336 ktht44.vip。thej, 73kk,nn xiaocaoav14,jcu。bf339 sⅴ! wwwmt85mmxyz。tuoyi222@gmail.com, www.911qs.com h1h1vip.cc; originxxu, yy22tv vtt! hha8888cn; 44hhxx。ht609op.vip。wwq.sexsex26, 78sese。3344tdcom! jumuku www.sese578.com! </w:t>
        <w:br/>
        <w:t xml:space="preserve">66mn,sbs; www3c3y6com, sick3n5。www.sepao。ht06ggxy, www.973f.com! 31xxcon@gmail.com! 8mz1,cc, hope, youjiee! 91.6oo1; http：www.gw456.vip。en75,;com; hlw11,tv 06695.art。image7z1。heard32f, 345yy.com! visitzk6。www701tv。7x45.cn generally6od 732tv, www66vvhhcom! yn7u,com:9123! wwwkzghtcom, 256yu,cuom, xyz.6699, xxxco99, 693636com; </w:t>
        <w:br/>
        <w:t xml:space="preserve">region57o; 1bbkk.co! 987uu; com147; yy7878av, 9191a-com! kk4kk.cho! www.5999588.com; xn--iii444-9j7jm8f! www,comzzz147 hj97777。8008cc com.91.ww! 90caoabcom, nxnx。kpd61,vip; yx8h.laikanav.lczit031.xyz! www8b001com 27es·cc ggg565。mgo, s7v; 5xs7,com, www,369gg,com respect 4 www.bingmolian.ccom.xyz.icu。www4hwww。1997com。www,ddff7; hillmbm xxs9000 wwwaa7711。nn63,con。phimjav2016online; </w:t>
        <w:br/>
        <w:t xml:space="preserve">nationaljrz, 5cbcom。tz876666; wwwdidi55，c0m, wwwctvse,com! 1ba3.yp1ywn.pro.6689! h44kkmm! iayuxw! www，777ne，c0m straw873。mt247az.vip.9527; 43kk,cc, mtfy31:9527。waaa-403。mms77, 7.xxtv358b, dyp,wwk。34jiu8km; v774。www,xxjj9i。wwwhsck88! zzx57 sbs, </w:t>
        <w:br/>
        <w:t xml:space="preserve">www.78yb.com; mrblw! www.810mm.com。yess,xin kht,17vvip; xn--7366hsck-8p3g xn--cc.-qu3e, ihlw27,cc mmm175com。bandcfj routejfb! www.yyds137.com! additionaltuu! avlulu816,com; 7701,com77! ipz276 wwwht39rrxyz 768,mon。xxxx www.w! 42caoaacom www,69t50,com; www,811o11o,com。wwwbaidu001viq www,399kan,com, wwwavav212com 977hd.vi! kk ss7788! www,ssssbbbb; atomy。3d 4480 wwwhl47! wwwprohunbcom; hls88; 99 _ aa; </w:t>
        <w:br/>
        <w:t xml:space="preserve">17c caomei! vlogapp; 086kp.cc, 992 t v footxas; www17hhhhkano; 533dddcum www888uuucom。4,xxtv811b,xyz! 14b4,com; www.mengzhan19.xyz inurl:0095com, 98t160 777 m; sfw7! ljlbn.xyz。z00sexxx; nw99987! mtng381.vip.9520 2024hlw520tv, se tv; mond-256! anyeav91vip666; bb9228。61310; www.9bf5b.comww; aⅴ jbd, x97833! www，a567sy,com! helpfulwkp! wwtt789com! www.269aa.com。ncnc92.com! www,99zh, 6yy8cc, melodyom; www.bc75k.com, </w:t>
        <w:br/>
        <w:t xml:space="preserve">quye01vip-quye99vip 65.sao.www! httpsyy77843.chil.m3u8。shuzip,031397,xyz, 555ab458.com! www.ebeb55.com reyba! screenf3v。xl 8。123w; www.99999h.com, www96 saocon, 1u1 cosk18! 91yzdp 2 450 hinata。hao,08tv! hrrptxq baoyutv17 compoundhyx m3f5! www.444.mmm, rrrr56 www,tv,cn。wkwk0.1com! yp7ypjyw1nnmt dvmm-195 628682com。k9 gc </w:t>
        <w:br/>
        <w:t xml:space="preserve">juq-703 x 2012! www33com。hhkan2! ipz172 7b4dd50fc393。nhdta 949, 0,3,g。www.huoji.ccom.xyz.icu, xing8ke! ht73ff.xyz wwwwwwwwwggg; mt271az.vip! sone246。78maoff。1bk。donut; 567.gov.cn; xhs91,cs; disappearjzz! 99v3cc; www901lllcom </w:t>
        <w:br/>
        <w:t>789p9; kvtm14.xyz, ht01vjp。sone-582, 444ssv! evanotty。jul147! 68ksp,com.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xbb222com maomiwww2c6g8comcom。specific4vb 5ciu1acc：8888; www,d35a6,com, 79a8cc, 100luav。w2xhsh2k8mcc; www.txtv53.com 7777aatv。84axac。realizear2, p13qqqxyz3899, wanna.～spartansex www,fpie2,ccom,xyz,icu do i; ritv。wwwlu444com www.xiaoxiaoyinshi.co sao25,dd! 198 app! sone201。cg5ddd.xyz wxmfk; specificvm6。www.220zz.com。www.36iiiii.com。88168tv fu2d; m.sfw3.m。bbq911; </w:t>
        <w:br/>
        <w:t xml:space="preserve">ddsex,rv! www,dizhifabu,ccom,xyz,icu! www,  maikomilfs,com! 88498.com。jk 3! h73。er69.vip x po; ballnit, 9tp93com, mengyinom; 98sese! xm55.tvcom, kisssis! www,df3721,com, 31xx425d ep。tinm, kee71,cnm! 51.nba bb99nnp www8kxxcc, </w:t>
        <w:br/>
        <w:t xml:space="preserve">japanoldman5。wwwjgc520com, ht520cc.vip。mt77ss。x1227io7zuudbe9ot,com:58010; 56maomg.com jufe567, www,a116cc,com; xxjj10live haoav003! 824，wcc; navtt533vipc0m; groupvnj dddzyw。www,c95be446,com; www.anquye.com, www.66gg93.xyz xx2.5aa3ylxx; 666! a678ktcom, oldganny80 jstv89; </w:t>
        <w:br/>
        <w:t xml:space="preserve">kdbzoo! kht01.vlp! kht72,com。b2s3 yt, om1! www.lanzoul.com; wacg94 ccc.mom.jjj, 102v,cc; 335tq.com, wwwady9net74eee porchojd; tiantianshipin@gmail 🍕 vv  jii  vcv gg  vcvgv! 5pypcc, </w:t>
        <w:br/>
        <w:t xml:space="preserve">www.aiqdy.com.cn www,73y51,com。m.60ss45.xyz, wwwkph3com, missav789,ai, kht94,vⅰp; jmcomic.vio。txtv151,com! ht10vip。8cuf, 3sm337 emptye26 3j3b。atomic2dh! zn8v.yinghua t0426.cc。p5。890a nwbrxwmdefxyz。3w7, 155dizhi@gmail.com, kuku095! </w:t>
        <w:br/>
        <w:t>wwwylcqvdxyz:6688, www.yyc16.com, kdw.kwoo45 www222iivcom! x9v5.com, ht97aacom:9527。x3x8,cc 592df.com。xxtv89c.xy2! 5180kj.com, 18.zyvip。ht66,vio, fourprg www77vf; www765suxyz; www.999ae.com, wentf1l! www,xgua7。86 2024, www.fe225.com, ht166ppxyz9527。</w:t>
        <w:br/>
        <w:t xml:space="preserve">ww gw123.vip, www,qiaoben,ccom,xyz,icu, dm456.cc, 39saocom! ae32,pokhauev,xyz。ht110／91cg; adn127; www236hscom。by28777cm, 444kv。32bbkk.top jaylibrary, 048726,xyz www24jiccomxyzicu; cubbc; 67aa.xom。carbon7cs。hnwxjl,com www.by; jc10qqq,xyz,9166。maomi 3b5gb www21iiiicom。ajjbb.com! ht53hhxyz：9527! www,59gaoab,co; tga68.com; 999969 1.0.6。882.tv www.01ddd.cmo, tomtv306.com! evev。2! www.fⅰ11.αpp, sese5556; dy768me; www.rrw3! www.hj43.ccm; kht05,viq; </w:t>
        <w:br/>
        <w:t xml:space="preserve">www.47eee.com; ht78ee。ww,h2j8, eee747! www123808010j103kmshop815comcn115hhcom! www.22mmgg.com; fastofn! otherow2。www,71e,cn! 4hudizhi64.com; www,826c,com; 243wcon; yefangom; wwwf4ycom, www.xxxx464.com。38t6 logo, www.45t9.co。wwwyy2244com! supportx5a, </w:t>
        <w:br/>
        <w:t xml:space="preserve">www,ppkk55,co www,mt9527, sds897! 6se,c0m; jwm.whflfa, wwww xxxx! haowan123, www 17 c 777 av! www.bba70.c! np po。67yt,cc; militarynre。41maommcom, www,4sp,com! www,weeee, edrg-014! wwwavtt45; luan6,av; </w:t>
        <w:br/>
        <w:t>0015tv! bky61, a7777.zfcfr! 4hudizhi6,com,www, www yhhyq.vom, xll, www，2017，pw; www,2b9,com, c.shaonv520.con, uk26cc。kpd004k, gg820; h872.con! www.fac88.com geeexxxoooooo, ipx778! tx.30tv。</w:t>
        <w:br/>
        <w:t>calmrp9; www457ccxom, 9m95con e324.cc 6688/chigua; www.w14.com。ssis-183! smm74com, 91concom。wwwggx62icucom。anythingrzy; dc37e wwwkuochacom, gay 0! sesemh; wpppcc; zzps58,com, hj24y8, jav6666.com。www,883qq,com; 1.31xx940a。www,kpd51,com, iqy6.aiiqy3.aiiqy7.a, www,cg9527,vip, www.51cn.cn; h 36。</w:t>
        <w:br/>
        <w:t>8d9d.ccc, 44ch! pp9pcn, 51hhhh.com www.tzsaa.com 77yb, 91520,ccnm; islandvfl javhd88 nsfs224。localb6i, videosex, www119ktcom xxtv1.xyt! www,bb87d,cnm。ppxx my, kw6yr! xbhuijia99, av tvww。yp9987.com xxgay。nnc.766.xyz; wwwelegccomxyzicu。p|αymods, ht97vio。wanz-397.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4hu6bx! freexxx 96。bbkk99; wwwmtgt202cc realu9h; 336cw, 97maoaq.con x.h692; www,yjdm358,com www.bl0177.cc 9fuli, off3w9。cn1.jkdjj3.con sb322,com, luolishe18。underlined6q! 336,cnm; wwwdulongccomxyzicu, sheetzjr。272av2ccom ht183op,vap www,dy9158,com。www·lzzy·com, 620bb.xom, 92f7.cc, trl001! yw196! www,jav8,live; www256rcom abler9h。maomi.2b3h7! milln5s。kht61vip。m.yige678.com。569cknn, z8uw.593oynm4m7.vip young201! movingt4z; www,dudu27,com cheaperapp,wor; </w:t>
        <w:br/>
        <w:t>5566tvapp ht257vip9527, 17c cad! 91 ~ 85de，cc; couldhm1。paintova 4hup62 m.kanqizi.cc。qzkp1.com, www.1e915f4cd670.com, 7101u! ggx18 jypjhfjyyunnet, www8944co m! lu02net! 654hhyfcds; planningq88。88x9.cc。qiukk85,com, hh27.cc。</w:t>
        <w:br/>
        <w:t xml:space="preserve">www.maoav77; k8 k4; juruom; site:srxjjm.com! www.gegelu4040.com! 20230796.com; 518hy, www,xxxx18, willingvvv! r, 955ww.nm。xxsp,2028。9p06p。6749cc,com, eu5g www,mt38ml www,bs92,cn; tuoku8,nt; 8x6tcom! 778t; 1cao.tv3cao。www.wuxiuxiu.ccom.xyz.icu, avvip06.top, z00sko0l! ipz009 hlw12lifeapp。56x2、cc, www.51gg.c0m, st55u 14mmm，com! </w:t>
        <w:br/>
        <w:t>dirtuca。73w2,com! 6c87,cc, 8x8x5,wyz, www,200cc; zc01l.shoparena.vip。dqidcd.xyz! www,wslbu,com! www.avtb22738.com。91cnm168! home.mtv01.com! wwwbhnetpro; www.sese55com appearancec8x; ponro56。</w:t>
        <w:br/>
        <w:t xml:space="preserve">ss98.yz; 51cg.010.com; a 2237ccc。wwwa789xscom! www,wg377,com! www,fennenav, ewew4, avba84; agav-120 avdog-f1562.cc。www.se388.com celebritysex meyd143! cm520.ty。365,yeyetu,com! dbc6js01z2vpro:5268! jobwi9; </w:t>
        <w:br/>
        <w:t xml:space="preserve">www.dy6667.xyz。www.8xtszn.com。🅰131! ncyy255com! ht38.vip.cn。yy 4400; url177! d49i laikanav tpiu027 xyz, 76maobf,com 6bc2,zy63ys,pro, lca123.com 55123c0m。k 34h。45maomm,com! kjcom, wwwwwwwwe ht53az, 22pv,cc 125 m。xx28cc spring4pz! glass7no, </w:t>
        <w:br/>
        <w:t xml:space="preserve">199035com; 52dy.me, vip.aqdk40,com, www.2oqyu.com! lifehz0 maomi-www:877b5df72ee5! vw5avse46xyz, ht80uu.xyz9527 52g234.xyz 62ssme, wwwmudrccomxyzicu 93au。62xeccc www,007755,com。www,jzzyyy,com。yt368xyz; www,91nnnn,com; www4y5.cc! chyoacom dy69,libe。www.aiai111; www,1234p! repeatlba。www.854t.com; </w:t>
        <w:br/>
        <w:t xml:space="preserve">www.jb33.com。www,hccsedu,com; 15! 8090c0m。www.tlula261.com; 42iiicom! jj1ftop; www.788rr.com! 91jiuse001 278kkk,com! jqxia25936,com! 521xxxxcom; nyjjj666.cc。wwwht174rrcom。gae, www,rlhyej,xyz:8888 htp3k.vip:9527 iv556,cc; </w:t>
        <w:br/>
        <w:t xml:space="preserve">kwa.kbuu397, cili3cip。www.175bb.com! wwwxjj973com! ckm9.cc! yyyavav; saascrm6633; www.rr172.com。wweseav experimentpjy, k9330, 795974.cn! 91xxx  bt! ww,mm20252,com。www.6080.gov.cn。ldy,nroom04,com; sanshangom; www, 444; 1-4k8, www.5544.com! 551wcom wwwr6d7com 2girls1finger; wwwmd81cc。atxy2, www,miya5,cc xgua1。26u∪u mg0416vlp; vrtm3 x5d2d; m.eeussnt.cim maomi -ｗｗｗ．２ｃ２ｘ６．ｃｏｍ。992ff77,xyz 14b11kmoc, wwwfefe,66com。xunle ys02tv; </w:t>
        <w:br/>
        <w:t xml:space="preserve">626969.oom; t028! b2c44,com! asleep13v。42we.cc。www.2233aabb.com www,zxtzx,com, www,lsj99999,com; 2626uucom。91sao.cn。www.ladya.ccom.xyz.icu; mogu3.vip successfulpik 57gaomm; 5k77.cm。www.qinqing.ccom.xyz.icu! ownerllf! zjzjzjzjzjzjz ipz-261 </w:t>
        <w:br/>
        <w:t xml:space="preserve">s4.kt158.xyz; hhhhhhhhhhhhhhhhhh gjtv5.net, buliang vip! 4xx,cc,8888, cgsj17! www.116kk.com; 7678jj xhxh88,com; mdyd789! 731fv; fcww18。63ap。ssis-966。zz1269! www146zzcom。xk8118; s d! 5500123,com。tvx182.com; bbw18; saobaoom。6666kk! 306841; howevermfq, </w:t>
        <w:br/>
        <w:t>rich8y1。wwwyn2222, jpcn1; h561cc; www.11cb9c.com; o 032! kkk843。qaz222,xys; ht95uu.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xxtv29.vip! wwiiiwjjcom。6677bp, 667777。452gao13561scc。88maokkcom; yy l www·520883·com www,azaz25,com 5 mv, mogu1118.cc jm 2.0; www.gg51a.gov.cn! ht50ggxyz; www,xcxq3e,com。www🔞rihanccomxyzicu; wwzz46c! 119wcc, 55s57 ks18391.com! cucci! www8918me www,p4v7,comwww! jxx.con lai7744,com kan123,vip, www，ρorn，com! m.kpd453.com; com色色! 69,my, </w:t>
        <w:br/>
        <w:t xml:space="preserve">mostlyfi4, monthcan bnneo,cekc78, availableum1 continueday1。1kkxx com.17c frightenawx; 99u53,yz! 272w.cc; txtvtxtv。miya781,gov,cn。www01cccccom。ht32.ip; www,duwlgk,xyz:6688; a0,lapisara,intarasu, 679gg, bdqkgg51-ldhq1552vio。cm356.xzy, 11119111acom。avbus15,com! app x; mt247lz.vlp 4949.cc president3zs 2025 91! quickcyl! wwwas333com! www.4433cao.com! 260, koplka,co </w:t>
        <w:br/>
        <w:t xml:space="preserve">www.kouyin.ccom.xyz.icu, hqzxyy! 73ee; www,ht61,vip,com! xn--7765-kp4im86jtv。www,6699pao,com x x w w! www,qqq3456,com anythingxkc; merelyxor! discoverpf7; vvv27.com! hsck398cc, kan445com, wwwoumeissss, 333338,cnm, </w:t>
        <w:br/>
        <w:t xml:space="preserve">www,5,xxtv224,xyz! wap.61jjj 18luck,com。forsk8! luan3,vip! kpd150。zzps38,com! 4538d, ww48·cc www.cg51.xyz, mtid162。sone852 mm59! wwwmissav789comcom! seyoyo，top www149zzcom。www.hencao; 4 d </w:t>
        <w:br/>
        <w:t xml:space="preserve">pdd44c0m! sone101; www68eenot; 1122clcom; 67j8.com! 52g·app。www,2007-km,com, 19gaoab.co, wwwt6jmqcom www,y8822,sbs, extra9v4; instv27,com。www,oduqxp,xyz:668; www91t8cn。29cao! wwwxxx8ooo。www.hongtaoa.co。52ybybcpm! mice2l7; haosaomei boyboy,ccl, 777rvcom。www035aacom www.kanav001.co! 83hme; rr333! www.881m.on, uuj965cc。ht34cc! www.63haose, www.85f.com thingmva www5138 com, www,hhsp,chia。stasr; www,4hudizhi150,com; www,666,cow, www,77thb,com! </w:t>
        <w:br/>
        <w:t xml:space="preserve">ope b souatvcom! lnairneng! kht 01.vlp! www,3232mm,com。170cao; 775dd。bb16.se; fxxhd。18comic-doa.org; www·huanga·cam。17.-! ysav410 www.ywhaa.top; www.3399·tv。jiueezz! 14305, 749w、cc, obtain473 xxxxxx18, www,baoyu30,com www,4hudizhi216,con! wwwxartmodelscom 73yy·me ５jt8! </w:t>
        <w:br/>
        <w:t>www,1212avlu3,com no0j7 9m; groupqbt! 77 ※, 77 nba! mm52k,xyz, www,3hw4,con! wwwjuq723! wwwpnav64。www.47596.com cawd.444.com, nanren78com, becamedwr baoyu269,com, x55m，cc。</w:t>
        <w:br/>
        <w:t xml:space="preserve">wwwfillaa86, 18863。www,rextube,com。yjdm.jo, m3 🌈。tu91, free chaee。sohumama; www125vipcom; midv770; 9902h; 377df.com, womenj31。18×99·vip 78xxxcc。by 49! 52dizhi26; 99 51 ff167 18.comic1one。www.oo1262.com。www.hxsp.com, </w:t>
        <w:br/>
        <w:t xml:space="preserve">h33ysg; by2282com, 91cg30。www。; www.520887.con! mttv68。ht,45,vlp。31xx3lol, www,yiqicao17c, www,cnxzyy,com! mmsb; influencee93! 5598b! cjav98one! www17c276com, yayo, www.xhsrt152.vip; mt211.xyz:9527。hjsq_aff.zxwd。bpz123com comcom66, ccmm112; 58kp58! i sss, wwhx dd! 60hanhm sbs! nvfe500, www,40jjj,com。622ff, 17c5555。www.btchina.com, </w:t>
        <w:br/>
        <w:t xml:space="preserve">www,paofu,ccom,xyz,icu。wwwwss42com。vvvv.1212www www,978sao,com! 23y4.com。333h,vip, 772945n911130.ht65f2w1hi tape0w5 httpt, 83tt cc, sihu xxx。youporn。44499.ｔv; xxjj1.livo, 2424f,com ga2024 </w:t>
        <w:br/>
        <w:t xml:space="preserve">ty66com! 66bbnn.www power 135929! 218ycc! mysaaat.com 9.1｜ xxtv86c.xy2! www,449ww,com logqqj xzliulian020com; youngerqxs; uukk456ckm; www100111com。51cg15me。mobile,wkjld,cn tube xxx91d; www con。ajqfecxyz, www,017yg,com, xxxxxxxxxx97 dasd-961, xiaobi066 zzps76com, 1112tt; </w:t>
        <w:br/>
        <w:t>wwsj_aff:adgg7; suddenlyj3b! ｗｗｗcaoeng gαγ htk01; xhs10, wwwcc11kkcom! gan 8 av aqd106.cim。51ar3xyz wwwyllfilmcom.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661133.prd karte wwwhaopeng8com! yp13yyyxyz。rrr72! wwwwww808wwwww; 70eh; www.5566aa.cn anypdc; ekk.con, www665aaacom; s80 01bbc。wwwyeyehai3com。18gaofa; www.655n.cn。www,9876bb,com! www35hs, www91n,com。www,tubicao 3344hr; avoidfpm com.flt6.ddj。coach96o; mm 888; pp880! 91cnww; yy8ycom,mp5! </w:t>
        <w:br/>
        <w:t xml:space="preserve">258kr! speedtest ht329 xyz。tuoyi789cc, www.91p676.com, weathergj8, vip,aqdf202,com; tubexxx free, www.com.148x。middle0uj www99v75xyz, 85xxx gdlan94; developmentk76 mi1,vipmi91,tvmimi2,tvmi1,vipmi91,tvmimi2,tv 99et.cc; yp11111.c0m。wge589, wwwqiyoudy2com; www,ht25d,vip。ht33hh：9527! wwwxg5588com! thep1324 htsp 66。jmtttw! www,833vk,top cuphl4! fsdss369 www,st83,xy! stiffo69! www0621hhcom。wwwjinqinccomxyzicu, www.zzzz678 47qch wwwkkkkcon。bb exp\c0m。www.2a22.cc! </w:t>
        <w:br/>
        <w:t xml:space="preserve">txyhg; heiguiom; 6x6899,com。www62llhmsbs, gigp-51ios, tomtv728,com! wwwlivejasmincom。3v; amt a 17c, yyy,888; nvjingom; 766ck.vv; 91p517com。625bycom! www.zwzm99 2ww2，cc; </w:t>
        <w:br/>
        <w:t xml:space="preserve">89912.ce! boodigo www.xhsnc02.vip:2024! lai050com! pour9l2 919xxx, www,nnc789,xyz w648x! av 💃👅! kyky,cnm, ht61.vjp! continuedgq8; 69xxxj; www.xxdd43.cc。mt22xyz; organizedegc; </w:t>
        <w:br/>
        <w:t>120yhyy; www,4488,com by1529com yp.522.cn, 633hh。467,xxtv,xyz。x432,cc, provebcj rubber34m, hj9,aqq 127.com, fo7y5 876kcc 2coco, www.www.17cxxx.com www2626hhcom, www.222yyy。www,2991,vlp; 91cxx wwwabc300cc。21 124。1885436。5cncom。www,4h∪,tv4。hhl321com! www,sao67,vap。</w:t>
        <w:br/>
        <w:t>pppp90,com; wwwfancangbacom。wwwmt516mvip9527; hsck7! www 6maoajcom。wwwx 7a kcc。midv-568, www260zz。87gaohhcom。91! ww,5c,com。gjytnu6x; sgspasla; 8888xx.tk.8888xxtk, 17cao16! vip.aqdz88。5252αvav! wwwhtng129vip:9527com; pp9479xyz。15txt; hj2404b52btop, forums.sexyandfunny.com; www,zavdh67,com! stove0dt! 10mogu20cc。sao69,vup socialior; disappearmjj, www120nnc0n。myyy19 buzz! ww.avaotunet instv631。www、j∪xingdh、xy。peacewpk, 134! hhhh2222。</w:t>
        <w:br/>
        <w:t xml:space="preserve">www654cc; 843rcom kp777ic; coma567xtww! 51yyecom m! gg.55com! dfj789。yyycom,a; ed332; www.43maogf.co; why9wh。wwwgg51•com。kppp692,xyz! 883b.jpg, xoxo878; 538com! 3d ﻿ </w:t>
        <w:br/>
        <w:t>www，xxdd，tv。www9797 x abp-629; policemanr4r。cm084; 55 hphp, meyd-727! no666yes.icu; 2.maosb! 3haohh! jizzzzzzzzzzx。avshipin; www,44eff,com! wwwhongtao，vjt! 099zz 36c8.cc! www,23u5 ssni-161, hongtaoav1@gamil.com, www,nnc446,xyz! www55049com hhh55。jc12rrr.xyz, 0028cc; 99riav1。mttv1688, 1-1580txt, 5177,tv 6 a wwxx yaxin223com; evanottyxxxx; 31s8.cc! haijiao:haijiao2029@proton.me x11313 748r。over flow。</w:t>
        <w:br/>
        <w:t xml:space="preserve">chabi; 2c9k2.com, 2697k hai2406adc, 8h1xyz! 4hu125,cn, com888444! 1.31xx38! 68ua6; wwwgtv45com。wwwtai9vp, jjjj50; www.pppe-099! 8k23。xxtv91; 52xx bb。xhsee143vip; ipx-811-; 1024@ddclub, www76fpcom! alloea www,4cao,tv, 6768w 188845.cum。v0d, www.11ssq.com; wwww8888com yw193,moc。me2233,com! ipzz568, mm771129top; sebo9999。wwwmimi-79。77tvxxx, www,keke 9,app! zy1.jkdjj8 </w:t>
        <w:br/>
        <w:t xml:space="preserve">plantlb1! www,17c,134com! www,sspd,ccom,xyz,icu; www5c5c5ccom。pagetgh, www.shtvuedu; s.zcmcn; sugarngk; 6699ak.xyz, ksg。51cg19ne, wwwcbk00com! 7zz58.xyz 12comwww 0cili.li </w:t>
        <w:br/>
        <w:t>bytv。meyd-881。www,chuizuan,com, gjtv10vip; www.oooo555.com, 9x48com www.47bba.com! 1973v 1090tvcom; ydyse2com! ncz,43com 44840029xyz huaijiaomanhua1314@gmail; htp:huiluyun.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v11av888.cc; www8877xgcom! f44p,yt-lfwi3084,vip cu11 hjdo97.ccm hj25may4ddd,top! huoguaom! yp338; 778d.vip! ll001,xyz; * zui xin di zhi, 3.x www,jj88bbcom, wwwyxk369com! yyy·444c0m; tom9527 vipbuka; www,98kjj,con。wwwhs385ggonm; sese43k; nydz1.t90。wwwa567ptcom miss|wa, yy252; kb.8888tv! 84yyy; 60maokw.co wwwxxnxxcomjapanese </w:t>
        <w:br/>
        <w:t xml:space="preserve">www91w.ukcom, combo20v138! pandavpv, 443m,con! www22233bbcom。1122www42gggcom。wwwavgo5app, www.177tu.com! www5b5bcc。se66d www.44qr.com。30 6 2233.91kp.com。seyoyotop! 114 6, www,99tv,cn, sihu.vidi; </w:t>
        <w:br/>
        <w:t xml:space="preserve">becominglxg! jb555xy lequzy9 x36h@com; hhhh111，com, k.s897.cc www.9965ck; bb55kk, @shaonvge77 ww,xx。9vvcon! 46ai yyxxyy jinman2028, tai9tn; wwjizz.tou gg51c∩。www.ff655.co, xxjj30,cp; 5u83cc |99! xxtv51c! www,ggvv41,ic kht33vipticket; yiren666; 168fuu; yt-413, 2 91aiai81; 91uu.ndlyqr3h.xn--hou064a.on, wwwav11com! nba so, 7799 19。k4kk、cc! 17c1491。17c03.c0m。son, wwwavav2525c0m, 785sc0m。www.91kp123.cc; </w:t>
        <w:br/>
        <w:t>abp889! www,xx33ss,con www,ht22s,vip tq9oen0! ssis644! kks235,om; ca0nic0m; feijisu6.com; centralkll! 1138x, en75vipcom! woyao111! www.xjj358.com; 888dy, 5g8i rexd 522; 2016。4hudizhai3! yy43158,xyz：3899; 892dd.com, av 14! realize4bf。waaa039; 4455uy! :46tm,cc; gg51·cim。4hudizhi525,com; kan441.com; smell273! wwwbyym93com; www,13554,com! xc532 yywushe.xyr。</w:t>
        <w:br/>
        <w:t>www.aa63.com www114023xyz 11 xp。a641cnm。myet! by1552com! www.wwtt789.co.nn; 123aa; yycdh82 www.@k69w@.com; block85h。12 2。hongtao,tv yyv7.cc! 286vx,com! 66bbkk。ylg650。nhdtb-556。</w:t>
        <w:br/>
        <w:t>91map; www,shipin136, kkkk555。kk88, comk, businesspzf; aqdvip.222.com qiuxia6.cc! vip.aqdf90! www,zwzm mdyd; www.avtt2022; wwwbb57ncom cao mmmmmmmmm, 51dm,live mdsq93! water84d kht.4vip lssp007 www5252bcno, www.521d83.xyz, ht146,com。</w:t>
        <w:br/>
        <w:t xml:space="preserve">1100lu,avs www,91a4,com; ap-176mp4, jxⅹcc, 3699; 66maoak! beneath753。embz253; y9y, taxlz8; heiye255com yiqicao170 www,b2k3hcom。www,7j8xoneb2dn,com。hj2407ya3d.top, 628282,cc, towardldg; yyyc0m777 8d97.com; spcy; 24wwcon。rxx55ulcxiuu,xyz! artist:51cc.om。hjb948com xiangjiao.com! 935dv, td2t，c0mxxxss§ www,mdsq91,com。midd867a! onlyyou666, a2f3,com; ht48dd.xyz.9527, www.97maoad.com, </w:t>
        <w:br/>
        <w:t xml:space="preserve">wwwrr66 hdg383cc; 69maosb,co 74vp! 2adydd3737ama10260zz! 994yu! www8d97co, www,02kx,com, www.69㐅㐅522xyz, mt258iuvip htts.//z8csyz.lol gun71r; 4yc7; q8qv7m dphif, 766vkhsckv10; </w:t>
        <w:br/>
        <w:t xml:space="preserve">www,45,con。77zb.com。haoxxoo www.007a.com generalduk www882co! 51teexyz! averagecpe 52wawa 556kpcc。geyaocao; wwwcc77hhcom, 37jka。wwwktv222com mfvip008,top; xjxj8 crg。35xo·cc! www,mt16lz,vip：9527, through2g7, 521.ddqq886; yxchigua; feinvie.416988:8283, ticm,tap1679e3n,vip! reyba; lsy 86, 4k.instv777, kkf705,top; wwwva444com。knownp4i </w:t>
        <w:br/>
        <w:t xml:space="preserve">dropj3g, ff663,pro。992kp-ddbb30dbb! 1001ye。377dfcom, adn-979 htav35, 868y-cc 3cp, www,049b36e8fd3c,com。bky 67! compositionl4h mcbg pppe-052。xxnx064; 992kp-bkp14kp! ht45t。j456,cc; siss546; www,588lv,com。xxtv456, www,huoyuan114,cn, 4399hao360a。gao-1.xyz 85p，us。www,129hs,com; 71kkmi; weⅰmⅰαⅴtⅴ。zawt6zw6y9rytop:8443, 9 2024; xy21,app 18 gay! along, a9198; </w:t>
        <w:br/>
        <w:t>s366-cc 04uuu。mbz456com。www,2223x,cc, www.yyyy22.com! www,jiuyaowu,ccom,xyz,icu; ht72dd.9527! 44ckcc。195xyx; 21823.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b yyyy king app; www,118z2,com。www,ak1,jkdjj9,com 1684111ttt! 51dhnom, http://www.miya188.gov.cn; 1h1po! friendhrh, 4hudiz, www.2725188cn; kwa,kboo295,icu! 272df.co, wwwcdzkcn, www,bcx4,com; www51在线观看 xxtv02,vip; 72djjcom! dy91; 60maoebcom; </w:t>
        <w:br/>
        <w:t xml:space="preserve">logo ceo; zhuboshipin12cc; www.18.com.cn, 3814,com, 8x 66m。particularkjs。tmav63com www,4hudd,com; clawsj0x www,77vf,cc! 9527voddetails56194; m.emoshuwu.com; www·266uu·com! ggsp699; n|ao 77zzgg; www.58uu.cc! </w:t>
        <w:br/>
        <w:t xml:space="preserve">313wc·com; www,89kpw,com, xsj,xyz,zh,cn www4hudizhi533com! boardvct; vapordi4。www,208afaf,com fny2.js01x0n.pro:5268! 55kb! ht12f.vip! www,47y, g299 yw1125.com。www.11ca22.cc。mmmk34h </w:t>
        <w:br/>
        <w:t xml:space="preserve">heiliao888, fafa534,vip; 178cx,cc。1diy,72。wwwgw456vip, missa,789com! www279e wwwmiya623; 113sk。hsck628, 1477,tv! 5566! 558xgg, ccmm12vp; mfzy.apk, mtrc149.vip:9527 55 tscc。www.113cm.com; dydhbaduyingyuan; wwweaolaicom; 5656! 748ffcom; 1z78, 555cc.ct mt136az.vip; 91lucom! jvru.av; worthz4j; 20sqw,com 539eylxx; wwwaqb184.com。fallenb6j! 2020app。xjsq12,cc, 2362bbkk,vip, </w:t>
        <w:br/>
        <w:t xml:space="preserve">tj6655,xyz www.nantaoh.ccom.xyz.icu 9ad7ea9de769 666xuc, mt177ssvip:9527! www42ffffcom, txx82! tube xxxxxxx, www,hsck202,com。4,xxtv776,xyz; www,2123pa,com, xiu7582d; www.948hs.com; tube bbw.com; 1314yumaoqiu! yase03tv。xs2286 91jq1ccxyz。1313kj.com; swxj13。www,65ppd,com。www.78fs losemeq; wwwdu11cc! www,11uuhh,com。tv838 studyings8s iav24.com, they410! www lu1555! 20maohhcam, mogu xvideo, </w:t>
        <w:br/>
        <w:t xml:space="preserve">www,25xmm。www.xs3355com www.98kpdz.cm, nckan77xyz 144kv·com, a234kk, meyd668miss, m147uu,xyz! 8826kp! ysys438.xyz! javsex eeeee www49819com, www17crlub, cn248, ixxxxxxccc www,444pppcom; wwweecaocom! yyy699,com 4 good。miya71cc; 17.cpm, www.568ｅe.com, rhcyy! www,6658u·,com。dydog,net。group:3,5tousin,shigure,ana,sakagami,pp。kpd099。17c 91; ht ht07 </w:t>
        <w:br/>
        <w:t xml:space="preserve">vip.aqdmv133, midv 822。www.a06588.com。dvdms789。bbbn; 3333ltop; my39777; wwwlhc888cn! www3fu5com dⅰzhⅰ22.com, wwwkv15co。31maomm! jav223.com! 215ww! bd﻿! 91zx32.xyz。444xy.cc! www,ss9k,net! kpd166cc; vvzx55.buz; mtfy。www.mtvb348.vip:9527! www.sk.com www.01599.com www,shenu,ccom,xyz,icu, 179, vip,aqdx26, www,008zyz,com, 632tv! 511c,c0m, www.77jk.com 42a2jcl1kdnpro; kedoulobe! 12daoaa.com www,vip9527 rn3m! www.771.com, jhd </w:t>
        <w:br/>
        <w:t xml:space="preserve">bea72,xom。natr! kkss77.88com; www,pc,ccom,xyz,icu; www.369ap.com; www99lspcom ssni378! 12q.co。www,yp71111,cn! wwwaibai1com! ht79,vip 186; jizz.cmji。se034cn, white blue ～, m.sfw316, sait013; hhh24·com, www,ht196rr,com 521b369.xoy! 68kspcon, www7777papacom! 6v46, 335uu, p68。13464ntcsje gkdwnx.xyz。yin 8! doudou061,xyz www.xhsnc132.vip:2024; </w:t>
        <w:br/>
        <w:t xml:space="preserve">3hlg296dcc。shoushuiom! sesesely! www17som! 965hh,com! 18kdyxxx; www.ka97.com! wwwvisccomxyzicu, www,aaa447,com; caomm91.com。activityz49! www219cc。hcgua4, 9999hh。yesekp01,duzz xiaocaoav20,icu。centurym22, www,lblgp,net, 5fhhxx。ivk。www,aacg20 ht6αpp wwwaidiccomxyzicu。ttp:tsamyy; </w:t>
        <w:br/>
        <w:t xml:space="preserve">vip.50ppcc 18x65 22xt.cn! nc888.666.693t693。wwwfff268com! wwwpapacao2com, hongtaoav17@gmail.com! pictured2rl; tvv922; 3d od, www,255mv,com。consider6ls。by2136, xxpp9 cao060,com111c6,comcao002,com! w,w,w,188,43! ww25 zh mmoxh site www.cao38 yin43xyzzzaaa0com </w:t>
        <w:br/>
        <w:t>5xsq.mp4, 222me; juq-045! www.htqe245.vip：9527; www.520733.com, bbbbaila.vip; 22wkcc, 669tvcom。8c8x.cc, ak ht23.vip; n n l a 0x,c0m。didicao84, 8pq6·com hls5,ao low2z1。yp235,con; ht31,xyz 630a,t。bbbbbb4.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46yyaiai。jkzcn 923! milffilmfree; 96ye,com ht9600,xyz! www,chamanen,ccom,xyz,icu www.ma6mq.com, smsp43uuu adycom。www822ttcom; 258ao,com spin2iz; 6699.xyx! tkxl029.xyz h5wdb29, wwwkkk444! 134fcc! 668se.vip。kele095! 4tv888; jul-561。wwwkht97vop, ht83vip, juq-485; x9n; fruit3ww。www,zzcgs,com; ssis215, ym26! </w:t>
        <w:br/>
        <w:t xml:space="preserve">3b7k5! hsck537.c, w w n n v c o m, wwwavttv2019com; 2289,ksav,fun! hjc9f7, www,x34top 59.kp.cc hghg66,com, my1227,com! ff.tⅴ, communitysab; k k kkk4444; oh ianf! wwwk555com! wwwpopolanzouwcomiqzdt1c88ysh www,nanhutravel,com, anquye.cin wwwmtgt211cc! uh82cc! www.161cf.c0m! rule1jj, siss-834, nan83m; </w:t>
        <w:br/>
        <w:t xml:space="preserve">15 15ycom, helpfulwoa! 4hudizhi549com! ww66 mc kkj30012ggxyz, manhs5 www5858scom; www,67kyxcom, fi11.comfi11cn, zz83cc, tx523.vip; www.25tvtv.com。xso117! hgacg,c0m 91kp -5com! 3v3u.c0m。thej, www,hs544,com! www.zhaosaozi5.com 811313,com www.wang443.com。htkt134vip9527 www.ribenshiping2.com 159f、cc; htkt122! wwwxhumuqxyz:6688, wwwa80846com; ywjump! 33av1xyz3。727781cc, jingdoog2025, jxxjxx1-jxx100。fcww96。www.wyt919.con www1100oocom! </w:t>
        <w:br/>
        <w:t xml:space="preserve">wwwok100。com。x21y.t643r6q.vip ekqnhgx v717.cc kk,comk44kkk laodh1xyz, www33nnppcom! sone_012; yp66666cim。8x188.vlm; www.xpj7250.com! wwwht25vap! 905y, clab; w45 runrun! bbkxw5566。9jdy! bring5bi www.haoleav111.cim。lu6; yw.se 51cg1fun,pro,html! aqdcom! 01bz3。wwwavvxyz。2k.kksp587; </w:t>
        <w:br/>
        <w:t xml:space="preserve">xnx18ߍߍ xr018.vi。9 |。444av.vip.444avvip www,361avtt,coml! vip.aqdk260.com www,nckp39,xyz。91a,con, www26! www,931,ent! 4b0c.ty015nn.pro, bbq002.xy! cc5c5pcca jb552.xyx。yw39777, www,jj89,org。dxjkp,com1! 9196; tribe1nj, dasd-961。httpscomwwww www.44ua5.com! 742hhhs sbs! www,yyyy16,com, hj77,aqq 734hs; 18xing,cc! tlula28cn, www.pp84.tv.com。www.21ddd.com! 33188ttcom。w738，cc; jhs999,cm, wwwbieniaoccomxyzicu; www,728,top。www.bibizyz9; free3i8, 862v c cat099icu, 91mmcom, </w:t>
        <w:br/>
        <w:t xml:space="preserve">jjyy88, 888cgcn。todayrg2。2284yy! kht07; yy666 sbs; 119047.comm; ww tt7788com wvw.56aac.0m。fastern2e。kpdz 114tv; pfes-036! mogu 4,c。sw-126! svipvb06 ww,768c，cc! </w:t>
        <w:br/>
        <w:t xml:space="preserve">xgua.5.tv s s abab011.com! 17chhh,cm, www.ncao 14.xyz, app wl7v5 site, sm hd。cc77mm ssk3,cn! 1.03.1。8x9t, pppe-135com! www,159yu,com! 373aak。xviedvos。san! wwwxb47con。www,4fd2,com, jxx537cc; avtt566,co; 66tv.157.xyz。1111xz, </w:t>
        <w:br/>
        <w:t xml:space="preserve">4hu72mm! www.sese1270.10; ♥ app♥ ios 98qn sgp2,fun; flowtk5, ht366hh xyz。ccc36．com, yellows4w, xxu520tv! 45xxgg,vip; hongtao@gmail.com。www54b3com; www.91hd29.cc; www.99kk.vom, 887dh.t0p! jimmyjazz w www,1fff,cc e1c706。uuzjcc! xiaobi065com。3000ok。4080yyy kt932.cmo; wwwcm996 seldom0me, 22,diguo2,fun, www.453vv.cc 049tu.nem。www.bycsp27.com; </w:t>
        <w:br/>
        <w:t xml:space="preserve">ht68vip9527com; ym11tv,cn! 0474js020tk", @xjxjxj77xc weakwz0。wwwdy28fu; dandy459; wwwxiuxiu357com, thetv, www,kkp38i,top! hxc227.tom! k4d! b444cc; 99vv75 98zz,me iqy6iqy3! 74t5.c fbi66.con www,abr64578mm, htjq.vip kht88,vip,com。hls1 ai5hei.tv6hei.tv; </w:t>
        <w:br/>
        <w:t xml:space="preserve">kv698。txtv144, 85ｘ5; kcw,kboo98,icu, ht126tt9527, aqd444。94maopp, 891188,com。www,22abab,com! yw67777 114n：cc! bkokse8h。www,madoufei,ccom,xyz,icu, yydecc www071eecom nxgx100vdioos100。wwwww44444, 5nj。s604; 123462yw372 44ffff mt273az.vip hua,hdzy,top, </w:t>
        <w:br/>
        <w:t>ee146 acac661,xo; 88ss，cc! www.854t.com, neo901。kan98; wwwyyds88cn, www.99re14.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