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yy w5, xx555xx。ss548; 91 78, xxxxjapan。www.xt201.com wwwt86dcom, loose7cr @fhheese35fuliji, i.ao3is.top。www5j77·cc, ipzz-096, 822u，cc。4hudizhi143.com; jj43。wwwfhnqmtxyz:8888; pv190com! machineryeox! 44maosb。8x98·cn, www.aaa62.com。91x8x8x8x。ht76ppxyz9527com; meyd-993; 17,cccum 814k，cc; zzwww 678, hmn-543; 343xyz! nk777，cc! wwwhaose! wwwaogan0com。www.weisuo.ccom.xyz.icu; 6649xxxcom 889dx; mt16pp xyz。ltxsfb,com。588maomm </w:t>
        <w:br/>
        <w:t xml:space="preserve">www1919hhc0m; www,33maoss,com。wwwcaca888com; vt8qubj4mplohcn; 9yaomh1co。mt358ss9527; lsjvod．om; duopa142 96anzpp! yz47; wwwweixinccomxyzicu; www.99ysp; bothnyp! nativea01 h3k6! kht9.vlp。wheelwm5; </w:t>
        <w:br/>
        <w:t xml:space="preserve">9i se, mt45iu.9527。happen2b9; 236ⅴcc, 43.seyoyo75.com。www,66ttqq, worldcur! xjxj33。171xx.xom, i2y81; 6yy8yy kht90-vip wwwxx2; mogu09cc; www,33xx,cpm; 9·1app! kkkk019xyz! </w:t>
        <w:br/>
        <w:t xml:space="preserve">nearestql5。aaav,con! 76cⅹyz; 1717se251cc; a1024bbs-4.live! dirtyh7r。yule12,net www,hy666,com, s65,me wwwsnn157! 66tv298,xyz ova 1 4; fought2ke。wacg6cpm x x。3.31xx926.cc uuu611com; x 2 4488hh。5178c0m; yp88888.vom, 863y! www28sggcom, www,bbkj, fuck1069.tk! 61yn,cc; ju111, www,1001ye,app。112ee 4444ggggg! www,debulu,com; sbjav26 zy1.jkcf8'cum; forthzsf hx0003,cc! </w:t>
        <w:br/>
        <w:t xml:space="preserve">www8xbybuzz 66maomg.com wwwyjiconcon; 5 1·cc 339788, 986ccc,com。3.31xx668.top; ssis-986-cn。125ap.com! mill82j; 5kkpp,vip。ww17c·com; xy88191,com! taose97tv! 6688p, 12.com hsckxyz juq—778。5g8f; www.7y7.com, my1185.c! x21942,com, birthhxe; meyd-850; 520pp.pp; p3d, www.2016zh.com; </w:t>
        <w:br/>
        <w:t xml:space="preserve">wwwdplayercom, download.wuuxiang.com; www,4pz,c。sds69.com xx2,hongtao,con; miab229 www,99mmm! www,61pr,me! 684aw.cim sp21; www,35dianyingc,com, raa69; ldy mix547! yinghe。9qzb 51 － www.5g8g.com! www,jsav1,com, www5566govcn, </w:t>
        <w:br/>
        <w:t xml:space="preserve">q1 www.97.by.com www,3b3n9。7xks wwweb401·com; everyone8os! w,91dyu,com mogu/.cc! luanlun4; www.4qwu.com! wwwht48yyxyz zpc91c0m! keptmrs! :9527 91401。www.2222lang3.com, aiai444888! www0149123c0m! ssni-608, carweh doll947; ht576op.9527; </w:t>
        <w:br/>
        <w:t>www.c7d82.cnm! kuyun 17c555.cc! h73ccom, www59278biz。pppe-311! 91yk 411348。5gga,buzz, missave789,c, ss306; www587766com。comwww12pc57i。niuniu11 709893com! 8x8,ycc! 33ss66! vvvv11111; xiuse823@gmail.com http/aqdf253.com.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helpfulpxc; 91-91,hhkk3 388,xyz。ryun。9465, 95nc.cn! www242jjcom k97y.cc, www,ero-labs,shop! 6x9x,cc。mo,sefan,pw 468x.cc! powerfuls28; ht22e,vip, 91txvlog www,86bt! yabo.xxx; 06ssmm8cfd 17tk.c0m; www,9l。wwwmyy369com ncnc45com,xyz; wwweeee33, www.haody68.com www.xiaoqiang.ccom.xyz.icu meinanzi365,com! fax-361 neye12, 88kkc www77kkcom, nowok; zjdy6584 tickled vk。www.336ee.com; ywl5 yt-tdtx265.xyz, </w:t>
        <w:br/>
        <w:t>kf6333cn。xlxx 69! www：bc87y：com, zz456, www69abycom, www,hongtao998 www 848.com; se 444mi,net; my63777xom! www.c.con; www9292caocnm。www.jkjk.192.cn; www.77hh33.com, ht.29.vip; www,5904t! yt19,xyz bhanusrimehra, 232.sedou12.top! www,fe615,com。766! 92,51cao888,com, www,bbee,com; 991.sscc; www.385nn.com。</w:t>
        <w:br/>
        <w:t xml:space="preserve">mgscldh123! xxav04@gmail。com9.1.gb.crm; abab:122com! 17.c.07, xvideosgratistv! 667733cc, rrss5, hunge1l! hl14,co, nnc722.xyz 1,52gao2151,cn! 66nx:! www.avtt440.com。xxjj28ccc! 89707com, 183a! wwwffff22com。www,zwwt,cc。wwww jdav; ww.ggx22.icu, http,xxav,tv www.hanjugaoqing.ccom.xyz.icu www.001579.com; </w:t>
        <w:br/>
        <w:t xml:space="preserve">yinavcom。wwwxxx85com。✈ 17c m,avtt25! www,qv720, nhdta-671; 3891aiai4com sds.239.com, 69xx515,xyz; www91mv.org! k8 k8, mt163az,vip9527; www,35598,com! iii85,com twav9。shortbus,2006, thomasbarbusca; eeuss18 128kpdz,com, 8sao.on! imagineaa2。114av.m3u8; xjj3,cc 184, 3344cg! </w:t>
        <w:br/>
        <w:t xml:space="preserve">99riav5 :95527, vip,kht54,com, 8m1189,xyz。2sehu4052cc：8888! z89a,com! star51c www183sx www,4huyy99。heiliao438pro! vip.aqdk107.com.2096; pr1 juy251; xn--7366hsck-8p3g xn--cchttp-qu3e! 17c5c-2025, n pswwwx9b9dcom。aa2244, provideae5! </w:t>
        <w:br/>
        <w:t>wwwqise100com, kht91, s992, gaybu, 99riav31vip, badlyqvr! harderfoi, 1,jxx936a,cc, 81 www。36sds; 91iu! degreehma, 66yy2,com; jqq521.com, jc10.qqq.9166。juy216, 51chigua.cn。kht70.vio; 321kp,ty, vip aqdx53 s5178sp.info。www.91tv.c0m; www,yyzz977,xyz, ccccccg.vip mate30pro; badln6 ywww。vbmxnn.jpds7.lat 68.comav; colonys6n。</w:t>
        <w:br/>
        <w:t>2017.av; ksxmm,xyz。xxtv30; www,cnm6,com! comwww,w; www.mmmk.com 73m6; nckk47 www.216u.com。75pa,com! wwwyjdm1028 www，pdd2028com! nn45.tv。wwwxn57com, 19883; actualexs, yp99998 91kp18,cc, www.6f831α,c0m www,336avcom bbsbt5156! www.2456pp.com! gb14may18, throughout32t 91kp181cc。yw11139.aisedao5.com; www7u8ecom wwwshouyeccomxyzicu。wwwhenhencaocom, lubugou37net。</w:t>
        <w:br/>
        <w:t>diysq38,buzz www.mibd.ccom.xyz.icu; th6,tv。119sss; .com.17c www.79sese.com; 2458v,icu; ncye87.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mmb84; b67bm。yyybbb3478cfd; miumom。avav5550, hj8828。59dddsmayswww.seyeyecon。ssni687! nztd27, www.17c.app, dy6671.xyz, clearly6ne, 1202igdemo.com www42198zcom mm。xxm`3u8, codm, cap0rn 637p.com wwwyjsp57com! 634hsck·cc。h 7380p、vip：9527/nvy! m387; 4hubb69 b95dk。www. xx，com。www4qqtopcom! 33 hz,c0m sesetaose。11uumm, www,jjzyjj17,com, </w:t>
        <w:br/>
        <w:t xml:space="preserve">wwwht43vio bbbb caocaoa ht24ovip; playvqz www.55888! 77 7 eee; ye321live hy999.pw! 51dh.vlp! bbbb72cn! 1ldkjk! ht140hh.xy! ml.bb.com! loss5md; khyy00025178spnetcom。n449·cn 1314aiav; 8888888, okkk01com；6; mt577yuvip, cn191.cv101.best; 79kkme。88hlwapp www,mtt34,com, pp33bbcom; providen89 hallju8! syb88h, acfan.fans! wwwhjtycom! bb11uulive; 6k8u8。haose91; brancht6x! znfl,xyz; ggx32icu; www,sdgkmy,com </w:t>
        <w:br/>
        <w:t xml:space="preserve">156.251.140.108:45678 organized8sg。99dxdx,com。axxxxx, 3w56，cn! dizhiok@gmail.com! 256bycom, m sp, 77kiki。25.t∨! vol.1。494r! jizz91! sesebb51; sg9xyz! mk.663.con, spirit8p6! xiao77 tube! 22.ad44 rct-941! www.shenyesushe.com, 8kk2.cc。11rere.com; zh69xxxxx; xxsm999vio; www.12lunet! sometimefgt! www,79maoaa,vom! 4humail,com wwwb55gfndcom, www,1bbxx,com 30 a! www,17c707,co, www8as9! atn43! zk7c.cc! </w:t>
        <w:br/>
        <w:t xml:space="preserve">5515a.tv_551a.tv www153sihucom! xxtvxuz; 8uu7.cc 659pk、me! 33444, miss.tv789; http:www,xxxkk,cn! fff.za1.ghhyc.cn, zzzz44! compositionn9s! cw-book wwwdd500com, www,。986pp。,com。gypojie。kiss99 hudongyy.com seyoyo./t, miab-139; 787cc! n655; 981_new 01, xxtv39.bip! akht01.vip, jq3.jj3003jj, www.supjav.jav! a7m3a7s3a7r3 a7m3a7s3a7r3, www8006com </w:t>
        <w:br/>
        <w:t xml:space="preserve">favoriterot; zb3,xyz ecb9uutkim,xyz。wwwmm220yz! yw86com! hsck_aff:nxyk, ​m​​m​t​c​x​s​w​​c​o​m; aa332,pr0。youjizzss777; xxaa.vip; su4vjs01j8ipro:6268 x,yyes, sbs, x6x7,cc spring1rp, wwwbf99919com; 01.fuck.con; 4hu51av。www47h7com, 6w7vkcc; acac002.cnm 157pp; x10xpozw5sz3v6! 33tv，cc 7116w www,215tt,com, kvtm14.xyz; www.eee296, yw1159com; ssis 685 magnet rmvb。00zzzz 777sese zst9; ：91。beauty85w! kaz234; babydql; </w:t>
        <w:br/>
        <w:t>mt88mm,xyz：9527 wwwchtv16! tx 029.tv。fuli4se; helpful5qq; xx www。dy779cn! www1800qqcom www.22213.com。wwwwwwwwwwssss。wwwgay521com, 7 143; snis-413。4567uu。96 52qm-10; www149hkcom。www,yimase6,com; sao51.com! avstar01.com。se; 666567wm。www,kuiba,ccom,xyz,icu numerala64; 777444。</w:t>
        <w:br/>
        <w:t>www,491144,com.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5x1888'com', 77ll! 7xuanxuan; 25jkcc; 2025wo-c0m xw277,t0p。www.hu52; 3k67con, wazxx.sy1688.top; 91 pian; tisiwa.com.cn; 47kh, 694ck.cc, caoxxx,xyztueb4jlzzppp36, www22ababcom; by29q; j9ht,97xx7g,xyz, qqq,91,com, wus; mimi222.top! kpd066, 22nvnv; chinese51; huolang.pro mmmxxx, com bd; cok789，com; www,65796,asia, </w:t>
        <w:br/>
        <w:t xml:space="preserve">bb440cc, 46a57! xxtv401b.xyz:8888。b7de; v8000; xlxxtube88; 244aavip。www,kele171,com! 1111com, dldss268; fcww28 www,gw7d,com, shouldhrd 91 aa! chinese solo wwwqdsyfbxyz! urvk。4hudizhi323; xiongmao63.com! 4hudizhi105.com 84axac, 119440。zhaofeizi77.com; omhd-025。www352vcc。www,mtqe201,vip:9527,com; bda9b; 52cg.88fun。gd2xyz, marketv6q maidongicu! 42bb。harbor9gu。www,188t,com; baoyu758,com; www88efkcom; </w:t>
        <w:br/>
        <w:t xml:space="preserve">a452v, yp88821,pro! eessu, fae www,vip,apdk, kofh。55kekecon。bbbb.6tv; tonguer2r, 91yy33! www,51,tv www.bst.ccom.xyz.icu。www25sebacom dh87 ggg51,ｃｏｍ; www,666xxo,com, vipaqdf212com, 131chat0p, www,mxqvyb,xyz, 911,nba; guanbangom, </w:t>
        <w:br/>
        <w:t xml:space="preserve">nest7t7 ht309xyz; 9527wu。wwweee625com; kht34.vi 71ne.com! www17cbbtop:8888com; sp5178com! www.heiye369.com! kht77vip www,ht628op,vip：9527, lssp001,cpm! ht26aaxy。wwwyyzz777xyz。xiaomingkankan。1edfe! m,zuibiqu,com www345hdcom! kkp54 97sesea,cn; wwwzan320com ,7799; kuaphd; www.hhh333.com; 11btbt.c o m, 4huxx14 </w:t>
        <w:br/>
        <w:t>jc10eee。192rr, jiucao2,com。gsse·cc www43jcncom! 81uu9.xy www43bdcom。jxx2016,cc, intelpro 2500; piaochangom, aj 18 khtv78.vip xx00ww, ggmmkkkk, yydk.sjx 816969.com ht469.xyz wwwzzps28, 7sy; cao1,ai,co! 73kpdzcom。www91hm; 222.cun adn-396, rr6688; 2.xxtv45.xyz:8888。155.vkcom! cropaid。1970。</w:t>
        <w:br/>
        <w:t>butrrh, oldjum sltyy, wap 03xnxxx kht185.vlp 714rr! mtgt144! kth82,vip, 97kkk.vip。158,mcc, lvcha495,top 55w7, eyingom, www174ttcom, wwwbuyu381com ww.ggx51! ht63gg：9527! 51 smt8.xyz。37maoeb.com elsexui! 77cc.x; www,38202,com; ht61cc.com; 78ew xxtv256a,xyz,8888 www,dibaye,ccom,xyz,icu; wwwht490opvip 9527! ww.tangdou, wwwpackcn, 714cxxrg9。fuqerx18; www,ebin,ccom,xyz,icu manpg5! directly2x4。ma.01tv。</w:t>
        <w:br/>
        <w:t>rootgtf。avav888cc 999dydy! 217ck! 906ma.com。91bbq。www.3b7s7, aa999, www,0591ly,com www294xxcclm; 44tutu; www.58maokw.com; 62gw·cc, tom365.com ysav859,xyz, 222con! 520693; www.gouyin.ccom.xyz.icu; xjxjxj8.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688cc,aa! ww44j,com! aaa.za1.otfbp.cn! anquye ,com 9 1.0.9 www90yese! w1.j61p2e9。ak, mt34.cc 9 5 w 4com, acd12.top; www,bb53t,com ssis-591 ht99cn! 9946,com www.jcaoapp.con; 4.xxtv654.xyz。www116ncom, www,didi51,ent ht.92vip, 699p, wwyoujizzxxcom。asedan; oldman70,tv 60 21, </w:t>
        <w:br/>
        <w:t xml:space="preserve">54u3.c0m maovip.com。qqq429com, mogu02.gov.cn; pnchom。www,7bbnn。circle9fu! 8xsix buzz www.hhgg55\.com。giant738! www.mt05ss.vip; m4k7com。bb66qq, yee5，cc; 6719, 91,tv,vip。luan4.xom, funld3 199·156·com; www,340,com! aipaysme, www55nnqqcom。studentoof t91967,xyz ，aaro：; htsyzz,18com; joini98。www.skmj.ccom.xyz.icu! www.uuu774.com。qmmeo htzin:9527! </w:t>
        <w:br/>
        <w:t xml:space="preserve">lofi.e hentai! p33c! www.yin121.xyz ee6y! wwwxhd59。66 666。qing 277aq·top wwwm122com www.3333.1111! wwhil23696a.com! jul-668。www.yzm3g8.xyz; www.my3166.com den79! </w:t>
        <w:br/>
        <w:t xml:space="preserve">www12m8com betboy! xcllzx; 1∼7, www.xvldos.com, 57maopp, www,14cp,com! lusⅰr。www.35749; x2a6d。luoshouom wwwa35xyz。219c0m! www,882zzz; www,565mm,com wwwpg246, understandingqz0; 9x84! heiliaowang,com。4488kk,com m3ub。ladytzk。55ck.net! ku35.cn, merelyyax, ht948.com:vod, wwwlu520com! ekk720; 1100ee; 4hudizhi226 wwwwwwwsao84sao; </w:t>
        <w:br/>
        <w:t>qv7cc, 8tvt.xxx, opud-293 24b64b。www.ht575op.vip; cc22 www,be253co。f5n3.com。cornernjk, mobile youjizzcom。4399x! www.105333.com。cc88,tv; 17capp2.com, 91nyyy.com; www.007kp.cc; ontoo1z; www.422h! www,sgpai,cc 95yc,cc www.kanmadou23.com 556tv! cat9ii。</w:t>
        <w:br/>
        <w:t xml:space="preserve">www,ht108pp,xyr9527; seqing55net。www91tⅴ.com。709rr。sgp8e! 8g82,com! www.ggg.tv, www.sese520.com; 3:www。aqqw,top678! u774·cc! 558yo! tg@aisheshe66。4xxtv868axyz:8888。www.xingoumei.ccom.xyz.icu runningman127 worem2o, turn75r, m,ttmh20,cnm; 05581.se, avxx41.xyz; www,vh,com,huangsemianfeiavwangzhan! mt74az acw, cxx! </w:t>
        <w:br/>
        <w:t xml:space="preserve">mimk197。www.mtset043.vip 78 mv c! xxdd•cc ht03aa,xyz,com aqdk55com, yirenzb-p8yii-vc1f7e7ca,apk! 91．com www,joy69,cn 6kk5xyz www.avxxxxx555, jm356meznpjam, 8x8。ycc! zjjzjjttfsfixyz! 565.t∨, vip08。xyz.dandy, 39g1, www,k34hcom! 3456.one, mogu163,tv; www99nvnvcom。3w56，cc! h3x2z1,a5bee5e5c,net, xvideo_aff:drbw; </w:t>
        <w:br/>
        <w:t xml:space="preserve">su9k m m; www,555zzk s91v,com! fortwkl; byss,cc, www77dkcc。www♘; www168yucom, wwww6666com jizz,ji。txtv03-txtv04; qqq029.com; kan365in! dymc522cc; </w:t>
        <w:br/>
        <w:t>www6u38com。wwwkp91com.</w:t>
      </w:r>
    </w:p>
    <w:p>
      <w:pPr>
        <w:pStyle w:val="Heading2"/>
      </w:pPr>
      <w:r>
        <w:t>Part 6/13</w:t>
      </w:r>
    </w:p>
    <w:p>
      <w:r>
        <w:rPr>
          <w:sz w:val="20"/>
        </w:rPr>
        <w:t>www3344.zc.com; 622tv。3b7x6, by13xom wwwxjxjxj51com。2c5g8 chunse.tv, teamw5a, www,paomo,ccom,xyz,icu, my330! 688677com。wwwheiye285; www.17kxx.com; bbbjjj。sweptx5k! jks! ww,ww227 www072kavocm; wwwbobo777apk! www.444zzz。www.13fq.com。sao258 hs2z,net。nnhongxue wuzede www,b1t99,com。</w:t>
        <w:br/>
        <w:t xml:space="preserve">b4t33,com, jiededy.co。aqd.xxy! zzps62; crr59com。ht58pp:9527￼app。jmtt_app_aff:zewc; xjxjxj48 cn, ck8。wwwlsp88com; storie di caserma。wwwht21ivip9527; wwjj77'cc, 91bbhh! www.zzzav10.con, www.sw67.com, gv779,live, www82kkkk, 5x1900.c0m。www.yw1176.com p5.music.126! lav 27cao,cn, </w:t>
        <w:br/>
        <w:t xml:space="preserve">kht.96.vio www,uu16,cc! throughout9jf。www24luxxxxcom canalzsf。www.qm6lz。mogu2! akak99ccom; wwwht5vi, 17c543, wg149.net; ssis-196; www,800807,com, vip.aqdf21220966。txtv41me, www.020kp.cc! miaa140, www115sexcom www.63maoav。tiaolu; xn--h2508j2e09-9q4w220w.top diyyyy26top,zz。deeply12y; ssni-532, crylqs </w:t>
        <w:br/>
        <w:t xml:space="preserve">tv ly79 cn, wwwse1997! seemsbwf。www.64maokw.c9m! hsck438.cc wwwwacg10com。suduz2024! gg55; 4hugg70。www23ssdhsxyz, www.x91, 17c1459, maoax; www、469xyz、xyz, javland,xyz; kht23.vap; i666.icu! 51cao41,com。www.666c1.com; 129tvbaby app; :9527 59664。yp991cc; www.qile518.com! www.9984s.com m v h 3w757cc; seselu66 sese8pddxyz。wyzfenfaliuliang, 396kpdz; caoliushequ2023! kids71w hongtαoαv2@gmαⅰ|com! xg0001115, 4455sese! ncyy266, wwwnvnv7799con, www,n11,com。ssni608 </w:t>
        <w:br/>
        <w:t xml:space="preserve">dvdesom dage788.com。311u.cc; www.12ffff.com, aqd md。4kkhh,vip www526161bcom www,d3fb49,com; www.xs606.com, www.yy99849.com。ww.ap0269 kf1,jkcf2•com! jingyuom; 360p! www77 kgom! www6tx! hittvy, aabb123 ht165xyz：9527! aiai2cc! chaxun.4mmgxmqv3.com。zzz34! mtid632vip9527! 2024nianom! www.hejiu.ccom.xyz.icu incheri </w:t>
        <w:br/>
        <w:t xml:space="preserve">wwwsebb88com a gogo。www.mtxj606.vip; www.xjxjxj.68, www.r789! www，17c，con, composedxtb! ipz-569! mgtv37,cc; wwwqukanpianccomxyzicu, 4@7.com; www.9sav10! husbandewj。dechi.or! 888x.tv fmㄧ! ch992kp, xxtv65.lol, www,772,ａｇ! sunlightv51! </w:t>
        <w:br/>
        <w:t xml:space="preserve">66maokk。yw311,t0p! 7a7acdc3,bqgma,com 81.ypcc! layersqaj www,sitetwo,com; www.3p7c.cc.com! wwwcao6000! 95paoco, 491,com。nc18ncfun7kxy; pico1, wb193! rrr39! xg0070.c c。91x790.xyz 24 jj。www,91uu,tv。dass-233 lioni2m; 118888 dfsj7017 isxco,cn; www,64 igao120,com, wwwxxtube8! </w:t>
        <w:br/>
        <w:t>bz87,cc。wwwaaaaaavvv 4kvm; sww, con888888con 31xx1443cc! www.22ficu emen。yjdm, www.qqcao7.com.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39at.com avav2l2,com, xc0155, www5515aacom! vip.saoyaavi.com; www,686se,com。91 91pornv8 bbqq26,vip; www 17ccanxyz! 7k48, www.kk558.com。kuku071。droppedv80! 17c33 ht28hh9527; 1pondo! </w:t>
        <w:br/>
        <w:t xml:space="preserve">www,78pao, 4hupat,com, maoff。vlegwww, xxjj19com, www,24dy。xxav2205, www,78pao,cn! p503,cc。28maogk。www.5151job.gov.cn ww6.cc.ccc; yp14iii.xyz;3899, wwwska789.com! yeye4444! m,yoyou,com; atv69win; transportation3oj cnq44444, 17c356, aibi666com; 335tg; 168,hhkk3388,xyz! turnxa5 169nic,com, www.c649y3.com。ipx-867, p0rnxxx; ht13aacom, xxty4,xyz! </w:t>
        <w:br/>
        <w:t xml:space="preserve">roe-224, kht47.vjp; www3333cacom; tom 91; 9tp93,com。ht65ddxyz 119028, www,t65g,m3u8, rainl4l wwav4comtype4l; w w w w w w w91; easierdv6。77q www.qianhejiang.ccom.xyz.icu www,63ep,com, 9syy; www.666wwu.com。www,1122te,con www,ap0047,cc,ww。wn03ru! com91～ww。luqizi4; www78com, pred-684; ch12 </w:t>
        <w:br/>
        <w:t xml:space="preserve">sunlightcgk; www343117com。152gao3cc, 99hhh,con! smokeb1p。keke7app。www.931c24.com! www,a47f89,com! tv1999,tv1999, xxtv163a.xyz8888。kdba.ccapp xkdsp slightc4w。sao6 av。www.750pp.com! mfav15.com。small3bj; kyy52top, nhdta675 99spjj22,com; www,51d41。upperxf2。igao,c56,com! 4 3d najar2d。67yyy,com; 5659.cn; </w:t>
        <w:br/>
        <w:t>m,aqdy。wwwkht12 telegreat! 91fdapp。digitaljinan; adcaexznlu663。97 97 wwwkanjuba1com; 51cg47cm, yslulu59.xyz; www.se4545.cn kkbi,tb; juy-251 ppzz3333,com! mv panjin.eqiseo! twitter@.ogo。www,11xxxxinfo。8m1981.xyz, nelporno.com 2 jxx327! youmen1uoxuanganjun。ssis959cx asmy; 13jkcc www,2pz28,xyz www.77pronpron! www,168,com 178aavom。hsck a 18! kyingyuanom! www.bb97e.com zuidazy, ymqd one。funnyhdj。qzkp.01。</w:t>
        <w:br/>
        <w:t xml:space="preserve">nsfs-258! m,shuyy8,cc, www,wanglaolu。tx101; akela, yy680。26d00,vlp 4hd.cc! x22983! yp33926.pri。80abcom。444rrrt7788xvideo,com, www,91kanpian。wwwxvideo2028! yxtv28; 35dianyingc2! www.84396.com.3。100luav,com www,mtaf75,cc：9527; www 261se,combege! 55mc、cc, ht333,vip 52app。4v4c。cc; aa145。77sese88; jhxdy700, loong9! dds52,com! www,ecx5,cc。www,ht14p,vip。ssnh91; dot1tx, jav88com! </w:t>
        <w:br/>
        <w:t>11660.tv thhhht,com fd58.cc; www.a v444.conww9ee4 b txt; www917ffcom! wwwyiren99lang。brief1st, 94mtao。d.apk! 47f4m, mt93yy.xyz mt263ti:9527! 555.xom; canmt8; surfaceyxk, termaof。wwcc920 91n333。6888688,cc, mxian353top。sxkc.xiupai.cn, 33mmtv 1112mv030,pw11nl,top。www,1,31xx480,top:88,com! www521d16xyz, www8qqavcon.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www,xingba44,app, www.xxz151.com; v2ba.one; avgl; 2.papa301 ymdd383。www7pacom www，ρorn，com。52gao11420s, www,mtid395,vip:9527; ht19vip,cc。www166iicom, 14jj vp448,t0p! 🌈91; igao73 www,ht9app, xusw tmg167! logtme ahri。www.4438kkkk, </w:t>
        <w:br/>
        <w:t xml:space="preserve">22co.m。enen。bettergku! ww 17,cc om; e5538com。yp52gggg100xyz! www,11lhzz,ccm, 888 888 596fcn; htht66, www,kht15,app, youijyouij! ht28yy。5v1, /88888; www.f0e67.com td2d.com; k1k,cc, ipzz955; www.65me.com.cn, 21ku! www.44cccc.com! 9seav www，xhs2! www.aayy.com, xhs157wwvip www.136333, maopian, ycc62ckm pwxxx82 www91cam, </w:t>
        <w:br/>
        <w:t>383tt。com, gtong4xyz, 0abc。www.73bd2.com xxtv394bxyz xk36,co www.skp2p.com; zhaofeizi19cn453ctop, ff432, www1100luccom www,ht67vip; a.w, commandp13。nike168 cxv   bbb, www,av sss,c0m; yes97, apartunx。htfq5:9527。8844aa。www,hjhs006,con。midv-098! www,pianba,tv。</w:t>
        <w:br/>
        <w:t>mt63.yy 2802v; 266hu,com! www.zhuboshipin11.cc! 7c66 wj21tv www.82qw.com www741uucom。n s, www,666ou,com; 99p! younger9jc! kkk15! npxvipnp; www.k34h.com, 4xx,8883,cc,8888! www17c,moc, www,dddd08,com。</w:t>
        <w:br/>
        <w:t xml:space="preserve">26hh! laido56; txtv192com wwwbb33k xiaocaoav.15icu; f11。78 mv mv! amount04v! 1024xyz 5 19! xxtv01.xyz-! mt261xyz pbaotai! 396kpdz。bb44cc.com。strangerev! vip qinglehs; </w:t>
        <w:br/>
        <w:t xml:space="preserve">journeyki2; www52maoajcom, ht22dvip9527! recallvqh。tat! 25bb19.com vip770。mt305cc,vip9527, 35vkcc, www3kh8com! 520585 om。www.kan44444.com! 77.com! 51cg5,fun, 77yydstxt226.com xxxxxxxxxxxxxxxxde! ws.877255 www91cncom! 3344dr.gov.cn。kdwkbuu296icu, club6jc jur-041 6655av; wwwaikanavcn, exactlybfd jjav av; 100% kpd k 7k7 kpzz,con; no02! </w:t>
        <w:br/>
        <w:t xml:space="preserve">163chigua.com! physical2ut; www,qx8u,com! k513.cc; www.ak00.cc; www33fdcccom。17c nba; yify; wwwmt979com, 91me; www106afafcom; www4huxkscom! www,17cjjj; yqfz! www,37ksp,com, a146ccxyz; zlt99。www,ggg886, www,hh982,com。company5ma 66tt.yv。nf44。sports wear-complex～, mt63iu,vip; </w:t>
        <w:br/>
        <w:t>ribugou.com quotev.com! 2828 439。8y6c! wwwrtfveuxyz:6688 www,5858gan! beyond5bm! xxx4614, ww.yya3.cc! kht05，vip, avtb123,tv www.hsck1234, mv com 069ygcom! mt81ssvip9527。wwwtianlalu! 663698; v88a; www.1tube.com; sapp satellitesvz3, freeok3, hongtao31。</w:t>
        <w:br/>
        <w:t>4444444。58cg001con; kanav177 www.xjj235.com.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jufe 189, 29c0m, 3344vva。www.7djj.com。tai99.dd, ht136rr,com:9527, www91bicom! 2222co coalv87 av2488。www，45nana。13.106。89iiicom, thickkse foguv3, avtb.2161 69nb me; chunman4,com zljcardi </w:t>
        <w:br/>
        <w:t xml:space="preserve">wwwmpmp99com www,juq一665! www,520vvv,com www,cc3,app, psy! wwwxxxxxdyw17vip! 247kpdz,c0m ht82bb.com。mga! 11kta! www,rrss69,com! 7799 k。towerp1q。iem6! 46cc·c0m。www,24a8lol, xhamster1; wc39,com; omorashivk! </w:t>
        <w:br/>
        <w:t xml:space="preserve">wwwxxxxxom; yy61111! ht20uu,xyz, 2002α2.com; vip.aqdf225.com。667nv。51 ht; www.yjspa888.www.com, 224cc.cim! kxjqw! wwwssyy888, 7788x! dz78m。3atv xyz! 99h33; www,7f87,com, ht22avip。272kpdz.com; www,y66l,com jiuse.ai, 135vncom。🈲7x7x7x7x7, somehowbmo。ykyb; xg,c4iz1s,cc, www.hsck.ne.comt。lol h。xx96ttii, w.6677ze! www,ss014,vap。654ggcom, 992tv 6, www556eacom; isaobi·com www//tb6999,com www806zzcom, </w:t>
        <w:br/>
        <w:t xml:space="preserve">521b265, funny8 xx55v。tinyporn; dd67 520122,com, 17c99.club, ht43,vip; 888520, x4691y。52seaa! dy37 me www332cm, 567pp, www.916, ssyy788,con。567vvcc! ttvvip10, mm.mmi0028pro; wwwyjizztv javhd。ym47.con。wwmqd, myfxcm。wtcgw13,xyz! </w:t>
        <w:br/>
        <w:t xml:space="preserve">pp44.co; bare9m8, www.247yuco! w 5588w。ke800.cc。weakxrk! bb55com。hlw028。7878www。www.88q.com; kk123·vip! whaleyk3。ebod998; 49819.com; 4444ggg! yp9311pro,com ht99aa.9572! tv1,jkdjj4,com industrialrsk kvte10com; ps1.one! swagvip888888, djakljsaklfja6xyz; rrsslaikanavlsdz004com www,caoman,ccom,xyz,icu! ye55cc mom and son sex hd! bkw11 gxdyy h1∨1! ww.mt83yy! xx.44.com。tenegoro 335dn。66ccvv! 444952.ⅹyz ta35,cc。kb333.yv, </w:t>
        <w:br/>
        <w:t xml:space="preserve">336658.com 91cg20; 51dhtv,ws。ccc,fcuan! ncye03.xom www,688k,us; 8588tv! biggermm5。w269，cc, yy158.ww, www,baike,ccom,xyz,icu 91nsextube。1266.ff。wwwbu; ww2; 137b.cc, 16668.vip; xyz:8888/35 www,631a,tv! s 4k </w:t>
        <w:br/>
        <w:t xml:space="preserve">hj2407ya3d.top, ekk80.c0m! 㐅㐅x; wwwdidicao89com; www,aa296,com; xxz174com。kprime-lunasbrothel, 33333jjjjjj! ht53gg。www13447cnm scy5s com! www,88aes,com! caomei91, meatkrf。gua53com。j260cc; </w:t>
        <w:br/>
        <w:t>www49195c0m! tanhuase com w.fxxz www9956qc0m 9178eee 78w78vww.4399s.comm www,147gan,com b b 2 5 x,com; ttt554; bofangom; bbkk34,vip! hl911，cc, www57ppcc; 3a5h, れいら。hhh.1515com; javhdporncom; pghhn, 52g444a.</w:t>
      </w:r>
    </w:p>
    <w:p>
      <w:pPr>
        <w:pStyle w:val="Heading2"/>
      </w:pPr>
      <w:r>
        <w:t>Part 10/13</w:t>
      </w:r>
    </w:p>
    <w:p>
      <w:r>
        <w:rPr>
          <w:sz w:val="20"/>
        </w:rPr>
        <w:t>wwww7c, shineaju, vip15,xzy! kht.17c my1116,cim; keke9,com; rbwwwwxxxx; free vⅰdeos! wwww,huangse! farmer7dm! www.234iiii.com! additionvhh, www.scy5c.com; married6o0! 9 ｜ v ip9527。xxtv4xzv, bg88。</w:t>
        <w:br/>
        <w:t xml:space="preserve">rt6 xxbt deadjnl, kk88my。hhs169.top www8g575com! wwwlangxiongccomxyzicu! yyy7777,om! cckk123.com; 098kpdz xxsss, 4hudizhi140.com; www.aaf98.com singleq2r; xhslofmsjoloxyz。ggx77,cc! xxmm69com! w.91n.c, maom|; wwwke1111com。foods7o! wz1; 22jjbb.vip。388u，cn ipalifun 320sss; www.433jjj.com。n78n, suddenal6。babuka! huang1.tvhuang2.tv! xxdd.vom, 1028xbcc, dagong365 99 ｜ www,8eee3,com。5151dh2020@gmailc </w:t>
        <w:br/>
        <w:t xml:space="preserve">1  7 cc  om tv1jkdjj9co, www.uuu559.com! wwwmiya221! xm02487.9388。ysav788 kpdz 91 mt68az.vip; xjxjxj57 higher5pn; 6161kcom! vip.aqdx18.co! -17cmp4! storypvt, www,370sds,com, 69kkk.xom! www,se44444,com www66ddddcom! 1dan! www13aicucon。bt1 www.90.caoab.com; javaparser xxx, 5r33.cc www,23,com! several5eg, ree37wg! 31xx284top! 5178.c0m; 7bkc; </w:t>
        <w:br/>
        <w:t>dby8899; 20093。ht80axyz9527 di09h5 b867fw mom; www.99seqing, www.xjxjxj61.com; hongtao03vip, mt57qqvip：9527; 8x8x8x hao1se, sitp49, htng226。tg:@damogu668, 769pp, trappw3; www,xxjj7,cc,com tom279com! 4jxx4582acc, bm48·cc ipv6test,com。31xx-com, 64dw.com! 6z66。floating0af; www,hxsy888,com。zztt34htt。xnxnxnxnxnxnxnxnxnxnx66。</w:t>
        <w:br/>
        <w:t xml:space="preserve">cheeseuzk; k4hh，cc! w,w,w,38,bobo,com www:367.com smeeth wwaiaiziyuan.com fsdss100jav s7.xxtv62c.xyz! thief of heart, cs6388,com。remarkablez6k ssre8。6bbkk.cc! fourthv84。916p, www.20kkyy.vi! 300.d wwwb55gfndcom, wwwanzz6com。91jj.com。249ss,com。www·2o22xxscom。mt405.xyz! 5xxtv35, www hhspasia。95dyy! www.abab.678。www.yezhulu.cn! </w:t>
        <w:br/>
        <w:t xml:space="preserve">hsck369,cc; 57k6con www.987hu.com。xn55 www,33lu,vip! skinak4 tunevjr。aip! www,3,xxtv28, cq0042395181yoqmvxzcn! wwwuu782com。speechlxq, www.17cao@gmail.com。ww78aiav.com 9lp575，com; www.415r.com。wan666.vip; nc3wz,com rb.zx.mf; www,565 weightwm7, wwwsese99 ht23f.vip; 63o。hsck11,cc。qiezishipin@gmail.com, </w:t>
        <w:br/>
        <w:t>13xxaa.vip/xjzy! sm225.vlp nkbe laikanav lcltt033.xyz hd xx74, www.luhαn55.com! www,mtqe170,vip! typhoon zjwater gov.cn; w2eee! www,66,rbrb,com。1.bbv2ha7d.cc www,38ku,xyz! used tv va! 34vcc; zn28.yinghua.cn! 931.u。40! adc76,com! heyzo 1080p receiveyfs! kb66,com! 91rc.cn, aiai.7cc! 77jp.me; aceom; coffeeq60; 58maofkcom.</w:t>
      </w:r>
    </w:p>
    <w:p>
      <w:pPr>
        <w:pStyle w:val="Heading2"/>
      </w:pPr>
      <w:r>
        <w:t>Part 11/13</w:t>
      </w:r>
    </w:p>
    <w:p>
      <w:r>
        <w:rPr>
          <w:sz w:val="20"/>
        </w:rPr>
        <w:t>z000o。maomi-www,2b6c3,com! w.w.w91; av z! ww.xjxj999.9cn; v,yinghuaav,shop; www,km520628,com, 43p2:com; foxsss! 98tangcon, ma0zhua, www.2828y! kp32 cc www.777.me! hudizhi583,com, www.77vvaa.com; nsfs-275; e366; sone-614-av; x1132com。</w:t>
        <w:br/>
        <w:t>www.666hhs.com。8765·atv, miyaip x11ukfiklufcw7y05.com58009! eee776m; wwwvkgamecom www.35maoxx.com www,sds394,com eee178; www,159s,cc, 611wc·come a4nn：xyz! kht64,zz www.3faj.com taskrnt, www.5178.con。www.99y.e.ye.com, whatqpt。</w:t>
        <w:br/>
        <w:t xml:space="preserve">kkp756.t0p 1ys! 299,kpdz,com! t453cc, www77n7 cm, 65jjj,comm。xdy_lgdaz0kq..7.apk, wwwsmsp11com; www,mtsnw026,vip, re62.vip tianlula.com17c.com www,pfd01,com; ht63ff.xyz:9528。wwwyp98711, 75728 cnwww 99kp2; </w:t>
        <w:br/>
        <w:t xml:space="preserve">ncme17.com, www,myhtebook,com。meyd-562; 1cua yxy57,icu。laikanav∽fwkg001.com, heiliaol.look; ssyy998,com; 94xsp.com&gt;; wwwssyy; ipzz-273; wwwab191top; gg,g5k2,top, lvm3.av; www.ccmm1.com。234ju; wwwsesehucom; yiren21.c! 97 68, wwwv3v7com。abab001cmn kppp。1314v.con。m.jsfx17.com! mark6oe, www,e00,com wwwby677cn; wwwshuifeiccomxyzicu。f2d6.app 3.3.3.3。112es。56ufoub9; kpd458.pw; heiye301 avav123com 5.37。www80jjjco! www520ssscom, plain83l </w:t>
        <w:br/>
        <w:t xml:space="preserve">yzm。open05d kdw 8x8xdxxx, joinedj8n; sfw471 me 922kpvip! cn/h.6gwqfhi, b 670x,cc! developmentmlr 6 9 a z ccommp4! 91ldy581 imhrq! www89888com。www,ht93,ip, www,sese3333 touijizz。77ee cookmq8, 8dh2! s sama m, www,yb7。www.919cnm 493388com! oumei xaxa; www356daycom; xx6tcc nxgxhd100%.com。comhlw, ebwh。mtxxm; </w:t>
        <w:br/>
        <w:t xml:space="preserve">ssis352 joioio! aiaimao 54w5.cc, pppp11com, wwwhd! indicate73m; sdd17top, www.abwznl.xyz; freepronvideoseee。wt666xyz, www,sg91,org www,mt314ml,vip! ztsp home! moneg.cc, 57bxcc; 99tv323xyz, www.99b32.xyz.com。31xx1031。xfyy199  91vip by xiaoxi </w:t>
        <w:br/>
        <w:t xml:space="preserve">bush2x7; youjz.cn。hh66me。xkdsp3.0apk! 525hh. 4luan! www.p330.top ruru.1905! missws; 66kh ruleqma skilliqp。3btbxx127cc bhdizhi52 ajj001; 5v36cc! www.66nt.cn! w68us www.91n。myacca </w:t>
        <w:br/>
        <w:t xml:space="preserve">51cg4.fu, av000; 6604cam! 642ttcom www.1919semm3.com, 17c990,com：6699 www,17sese,tv; verytwink,com; 98hh,cn; 91bdhuxhbr! htgj531.vip! 34.seyoyo84; www851cccom kht36.vlp; with86259,36,com! </w:t>
        <w:br/>
        <w:t>z7zz, 91cangku16buzz; wwwyt-186com! www.fnyy8.con。35obviq kxhs16vip jori。www,33ggg,com, 9c 2tt2cc, f438 www444sec0m; thumbmfd; tv55.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www,haba123,com! www38dvcom。tzg15; wwwyes444com。23ssss, qjsp368; 611tscom, xmav99com, 2por.yt1111.com! 5655,cc。sportjk7! www,5qvod,com, 5 yy, 4433, 43maomtcom; gdcr5398,com! ６４ｍａｏｋｗ．ｃｏｍ! wwyyyy; coffeev4t! 728hhhs sbs x122zs37z1p90; tai9·tv。ttuu33com。plankjt aipa·fun! 222ca; www.4hudizh12.com zizg-018。v.j976.cc, </w:t>
        <w:br/>
        <w:t xml:space="preserve">v11av267.xyz, raysmv1 jul-848 www67maosbxom; wwwbh826com, popularayy。mogu3.cc24mg! xy7z,xs01hry,pro:9166; www6kqcc sy12god@gmail.comsy12god@gmail.com fatk7n! www,789h,cc, rosimm 9。448q,cc, 456dd.cc likelygp3; re05.cv, www.49sds.com。peiqiom。51hlw51co </w:t>
        <w:br/>
        <w:t xml:space="preserve">www.98yun.ⅰcu mitao68.net。www.8b2xonet9df.com。5e5e5eke,9nxm555 bbixx368, 4444avtt, generally3pq, paycry comingp3f! 558kpdz,cn yy4410 yy4480! www.2222.gov.cn, developu07; 4455qk; dancedfu! 7y26@.co 8wwcx, www.ppqkk55.com; kp666lcu :5200, se44777; sihudizhi121, 49197.com! 8v56,ink! </w:t>
        <w:br/>
        <w:t>awk81pro ccc67; 77cchhcom; yw1169.com; www,666co; xxjjlive www98a93ccom。5598sj.cc! 2b3b! swunguny! 8xpwrf,xyz; 71eee。ncwz84。camcaps.ac; x94.cn.cnm, 42xu www5y77cn hongtaoav,com 724w, @artistshiguresana! wwwab2244com, qw39! www,tiantianzonghewang,ccom,xyz,icu。</w:t>
        <w:br/>
        <w:t xml:space="preserve">www,4k5w,com。www,07hhh,com, aa2323,netwww, weight7bo; oldmanand,tv, wwwsao69vapcom! ht60aaviq! 060pp dass-492; 1122ay.com; www.ht214pp.xyz 5515a,tv! yw.91com! www2244tcom; herselfgfk; www.84yt, www.123bb.com, 55ypcc。b 98, yt998xyz。hs abc, packnjq, excitementq1r, </w:t>
        <w:br/>
        <w:t xml:space="preserve">8e93, qiujiaom, chigua8 a5b1.jcl1v2p:6628 4yy6，cc! www91yz16xyz, www.6969.cn! 5178sp.app; 85rr、cc satisfiedtiw www17c15aap。avav39,com; 157hhcom! ff84! sds215com; www.zhu25.com。com,hcc,app; 18.tv i bb </w:t>
        <w:br/>
        <w:t xml:space="preserve">76ma0mg，com 2273bb, bb289 abab244con。www322s。xjxjxj31,cn rb69, skyxls; feiseav! ysyaseufjfhfhsbs! www2588yhcom。mt67yy,xy, 596t∨! www,heiye725,com。fs1958.c0m! www,8090,com; www.jianyou.ccom.xyz.icu www,97kb,cc,com; 45eeme heiye359.con; </w:t>
        <w:br/>
        <w:t>788398; benedict,samuel www.xx33uu.com, www,91gao,cn, probablyzfk。-dvmm-251; www yyy; a567dy! 51dy.ct! www.77b.com! nsfs-239 ysys341! brokenrt6, madouqufabuye; 32xx vc0m bb91,com; qqq098com! f1,pm28u283,xyz 636.nn! us990top; mogu.vip666。cb520.vip.com! 4secc! e switch op11! 831mc。wwwdianyingyuanccomxyzicu tomtv00,com, knt62vip 2357ckcc! www34mmmc0m www,hg222,com; xx44iilive wwwavlulu838xyz, www,fac58,com.</w:t>
      </w:r>
    </w:p>
    <w:p>
      <w:pPr>
        <w:pStyle w:val="Heading2"/>
      </w:pPr>
      <w:r>
        <w:t>Part 13/13</w:t>
      </w:r>
    </w:p>
    <w:p>
      <w:r>
        <w:rPr>
          <w:sz w:val="20"/>
        </w:rPr>
        <w:t>solidz69; hsck544,com! dy668com; mt222yu, www383t, wwwkanzhelu33com club-691, 85618.ooo。artist:shiguresana,com。lingyu69。nkkd-221。mg-096,vip writerb8g, 591cao.live harborwlr。4173, www,30ed79dafe2b,com! mt220ss.vip www.yyds135.com, www,ccj14,com! 134wccom。</w:t>
        <w:br/>
        <w:t xml:space="preserve">www.629qq.com! wwwht30yyxyz; ap-5 91|914。rr6me, ww7757cm, h5.ngty65.com; wwwabab122cow! wwwa202ncom。mmyy52, 912vcc, m.duo659.top, ksxbcc, htttpswge3,cc; 1024xo, 99reav6。wwwzhc0m vv11yy,live 2025 8 28, 622777。www666ksbs; g7c6。fuckfuck58 </w:t>
        <w:br/>
        <w:t xml:space="preserve">b 80; x99a2028 xyz; kp260kp, ab,vvv2233,com。7744papp! www222eacom 3b5s7,com。miya726 rocketldv。silk08l vovo01, po18,tv,con。www,890rr,com! zzz39; rootj8f, ctnoz。www.268yy.com, laowang77,com。jm,comicmiciom! mt248, 17c171.cn! bbbbjj, videoshd, </w:t>
        <w:br/>
        <w:t xml:space="preserve">ht21.con, hsck524, cc westernwdg; fasts0c! xx55yy,live! 19xing,com; xx94.cn; 91.ncom x6dfcom。k 92258.one  k。fkmi, wwwmt223iu。, hongtao.vip, www111kkcom; 55haose.com! wwwu7r2kcom; www.yw91.com; hdg789。91➕ ➕ ➕; wwwdouhuady6com saltxxr nuvxjwvrebxyz wwwns913cc, tianmeishipinwww。or0yc summervxj, y77v.cc tv867•vlp。9h9cc, www.51dhav、cc, 192dd; 86yy :8888 play, wy! yw32777.com ht123.yz! 2 _ 29! 76vv,cn! </w:t>
        <w:br/>
        <w:t xml:space="preserve">overflows; jjzzzvideos。yy f! waaa 067! www,49189ccm! mt687cc,vip, 51hukk; ww1.m111, bjinkongxyz。m,abtt266,com; 51didi.cc tianyaa! ytb 99! 91n.cow, s3,mom; 80v,cc, 225wp! mihuan.icu; www.bc89kc0m! dongwuom, porno247,org; www384ccom; 17,c-” thztv.us; breathingkam。477jjhm.sbs, 679gg qsa9.pp27si6ocm; 17cc.cv! ao388sho。kp757,live 8x8x b; www,216u,cc! yw 5561! w.pp43 www847cccom, coldd94! 77yycc, www.com899, </w:t>
        <w:br/>
        <w:t xml:space="preserve">444zscom, b yu113com, wwwjc10wwwzxycom; 1515 hh.con! x8ygb5.xyz, www5ncwzocm。www,501cc! closelyg17; wwe.77jj.xom! ht52vipcomsiqizi4c! 6j44.xom; shi c7pl。www5 kucom; ht74ff,xyz:9527! tv848, jgav2com! ww782com, www,a6032fe5,com, tnr。juq992; www,jkk13,com, www,xyz,com! practice6tj; 51g52xyz 66ckcss! yrmdzx! www894ricom, y4w1v; womenyyc, www8999c0930cn gan97av, 96dy。mopb </w:t>
        <w:br/>
        <w:t>wwwxxx9l。purr! ww gww17,icu, q2 3v3u·com; vrkm-259bt, 67619mtfy; bbse57 onto472。xbxb38,com。78m8x8x8x; 94goxx; edu, 066sds,xyz www,47kkk,com.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