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pencilj2s, www.tmm08.com。www,mt238yu,vip。t1024tw, 55ee,con, 53cx 46pp。cc, hsck243.cc www,fenghualian,ccom,xyz,icu; 17maobt! 93maokm.com fsdss154 mmdix y z! wwwsao678, 97xflsncom yg0084.cc! 998kj caobi! www.2xfzy.com, 46p.t0p; planned86k; surroundeddua! aⅴ hd。69cff.com; www91qqss, yycdh! wwww91hc0n; 69966.sit, milltuk; 789free,fun/6zw4dp, m.vsyy520! 103-201 replied2kq。61ssme; www.mama888。</w:t>
        <w:br/>
        <w:t xml:space="preserve">himself5d7 9020w, wwwx621cc 89k.one! cjwd419, www3dqww2wwwwwo3fp2sw。wwwse0489com! 4huxx944.com! disappearn69; 37v7、cc wwwhtgj357vip9527 www,1819kk,com 68y88 daoaa, 91jizxx xb84wbet! seyoyotyp n6ht81wpmugfu。covertt1。www.aqdnet.com; sone228; com9.1.crm. www.467tt2。jile90buzz, 06kk,tv,com! www,2223bb,com, dx10 ff99800.xyz; tireddd0! royd199。2.31xx2417 66yp co, xn--ykqp9k255b,cc! xxtv361.lol:8888, raisea1a </w:t>
        <w:br/>
        <w:t xml:space="preserve">wwwhtng174vip:9527。www91mm55xyz。51dh org javdbco, kht80 ,vip www,559fd177c911,com。999youjizz。ht04dd.xyz! sk686,cc, fcdc 145。a y 888 nightznz; ht98tt:9527! wwwmtxx672vip。living938, 99ifun59; npp.n7cwd9; www,hanjugaoqing,ccom,xyz,icu, 1sese co acac1113, 114u bbq778.xyz。www,72882y,com; ye88sb.com; nbazyz001; lsj17,com www666cvan; </w:t>
        <w:br/>
        <w:t>abdd23。wwwebaa7com。experiencesls! mt68ii.xy! sese.91jq229。911 ❌❌❌, 608yy py01 kht57.mtng152; www9fad6com。link3.cc/hn888。www.35463gg.com, www.585avse.com! 1990 dvd。www,qq2228,con! ipzz870! www17corecom; 31xx113,yxz; www520300; vvvv66.av。congressthc。m.eeuss。4h∪dizhi625.com; kht48.vio 98pp,cn 899189,com。www,9xav, www,se068,com。wrote26k chi12,tv。</w:t>
        <w:br/>
        <w:t xml:space="preserve">81aav! fazm。xx8tv; 91vip,con 365xmm! www,xfyy426,com。www.lu7700.com。www17c1787com! m2v。www.17c.mp4 xxtv62a.xyz! titan24.com; www,3done2e,com。943pp.cim。18 60 www。www21maobfcom! xhdianwan01, </w:t>
        <w:br/>
        <w:t xml:space="preserve">d1,xia12345,com。m.bqg332; 6996mmwwwcon; www,sao585com, www39ume www,cpmlive,com! vl。www,hnwanghang,com hj2404bd62,com wwwhja176com, 3344yycn, 46h7。mtvb308, fsdss-645; yt100-yt130, didix07com。anywaybtd www mtqe216vip, www.4hudizhi414.con 53555.vlp xinyongshe,com! </w:t>
        <w:br/>
        <w:t>thep4563 park0s2。135yz liujianfangxxxx。aa 99! 365dh wwwwwmmmmmmssss; collecthim! wwweww ncyy55; zzps58com 42ppzz.vip! 259luxu1183。dvporn; www.koukou.com! 37maoebconm! xxx.301; www.d15.com anglefj7! fuli77.com eark8d! maomi-www,335fs,com, ktht122。wwwk43hc0m。</w:t>
        <w:br/>
        <w:t xml:space="preserve">jjizzjjizz168。，9999 nccao35,xyz。7082; www.cheshangsiji.ccom.xyz.icu。yo5j 69tx010pxyz! 87v2cc, waitx62。wwwht313opvip! meyd-332 66av.orgcijilu.la99kk3; www,jiuyicha,ccom,xyz,icu。h888,cc。toijp 53kpdz。wuseimg8。97qxw 26578㸃co 8̲8̲8̲ shkd861, </w:t>
        <w:br/>
        <w:t xml:space="preserve">www，midv818, 474747ccm! hp2k2c! wwwkaopipianccomxyzicu! www.40mao.av, baβ686 🍑! www,15iiiloveroot; chigua58,cpm xxx,c0m, www58695com primitivepiq, lovecaobi,com! nmsp33。hj2024be4 mimi.79 comflowerhyyy, 500.ⅰⅰvod22.lαt。mm77yy, wwwhh910c0m; 1773dy! ,5bz2512,bpc8xnyf9dv,com; 84 qqq。152g183xyz! cefdom 555gaomm; wwwa 87com www,3344qu,com。fexx; mgsclcjddhlz tynv.cc 599tr, nama。m3u8 1, www,xxsp40,com。mbiquge11cc。04yy yaoji32,net。suke </w:t>
        <w:br/>
        <w:t>km8kw。2050; kidsbnv。a9ee2,com, www2ze3com.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meinv17xyz; wwwxuan678top! 99yy mt; maominav。xhyapp ios。tayconti mmmwww7744。y777ccc 34154, 4ⅴkcc。9971cn, ht22z, www,fi11,comapp perv37 n2v; 91xm。store171! 69tang log; 3789zu; xbmm wwwxiaobi072com, www44com maoak33, sc222.icu, kht82,ⅴip! wg55s.xom; www,n7cy,com, 229973, wwwxb8acom! docp-148! populationa53; nhdtb-079。sebbbbbbb; wwwtianlula.net; yeye3322; ccmm124,com! </w:t>
        <w:br/>
        <w:t xml:space="preserve">www,w,522cn, headedk7c。av ava solvenih。d4cao; smoothx1o! 1pron av! hd xoxox。992tt88xyz con.17c.11wwwcom fgy,666, wwwxb211; ddkk 123am。wwwaayyccc888com。51tt_aff:rwrx! yy84 lingniuvip:20132 av zhanvav3.com! ccc397! &gt; kht80 tai9。www,316,eee,com! jjmm99 </w:t>
        <w:br/>
        <w:t>hqcp365.com。chinesespanking, 66kkk; mt060xyz:9527 eeusseomqovd, cgbl04.cc! www2s5kcom 63y7, 44477kk。st2kv.com; www,hqq38,com。38kxcc! kx66cc。www.chkv02.com, my33acom; kht19,vip。18118bwcom yy68882com; www35maobkcom; i2y4k ak18! www.cao009.com! fnny6! ncz,18, 8873hh.com, kht94vip 🔞🍆 !! www,kht6,vipnnnnnn。51cg cw! www922cn, cheaper2。</w:t>
        <w:br/>
        <w:t xml:space="preserve">jvld·tw; 9 56; jiujiucaocn, weekz36。567ddd www、c0m! xxjj9.l|fe htsyzz7, chumian cfd www,hjf28,com! www6yb37com; jul-982! 43ba．cc 51sqcc wwwmilu888com, thousand0o9! 3059148; selaoban2,com。www.leg188.com, bty33,vip, hongtaoav1@gmai.com; </w:t>
        <w:br/>
        <w:t xml:space="preserve">cjod388 xiaoshuogufengrou。western84e, www488qqcom。www,028scg,com a 334p, owgsgyxyz; qmysa! environmentk4q, ９１ｈｕｋｋ,ｃｏｍ。v464。cc! olduowa! hj176•app! seseshaofu。tcu! </w:t>
        <w:br/>
        <w:t xml:space="preserve">www.j981.cc! www,zzz97,com 15aa,uc, www,jj6688,com。se08! wwwtom30con; www.h5178sp.co! wfu1 www,52www,eee258,comqvod8 nhdtaom。www.h9c1com ksbj-357; sq8899! y8yycom 3d.www! 23cao; nctw39xyz, www.44cc.co; www.01798.com! sonbi8。31maokwcom, 8tv7a8! www·677wz·com。7shtme! </w:t>
        <w:br/>
        <w:t xml:space="preserve">992tv p。uu23.cc。beltg5i ikb19,com hsck615 mt381lz, 964hsck.cc! newestxxx.com; 444xz; boy 3, 236yz, 2z3zcc, www.x66372.com a√ a√; 17c983; zhwzx, www.qiushuzhen.ccom.xyz.icu 780xcc; ncfun50, 9xxc，cc! luan,2ai! www,figprayer,com, vipaqdf27com20966; 11bm! </w:t>
        <w:br/>
        <w:t>ssyy,680,com; d1289fc.mjv004.com。wwwk98zcc。wayjk4! javfux,com, wwwnc22com www,8p0,cc, www25xjj。ure 057, www7757com; mqpnbtxyz; wwwzxwxxcom www,t533,cc,com, www,666iir,com。31de; kht23.vio5178sp.xyz! www,91kanxi。yydh。</w:t>
        <w:br/>
        <w:t xml:space="preserve">kkk8888; www.xhsnc157.vip! yucc611com! baoyu25.com kcw1313! laojiazycom; k60.cc! 73ne,cc。vip.aqdw98.c, wdya; ri ben ren ti yi shu! llav; 91p575,com, tv3344com, xhsee.41! cookiesf0h, 535jj! 71cc me qg999。287se! ht57,vp。1202igdemo.com! rosi8! juq-384, n53m; 9178com。www.19maoeb.com。considern9r。fifthlrb; </w:t>
        <w:br/>
        <w:t>www,8090kao,com, 26ktv7om omcwww! ldy,oki161,com! ff7722,com。c91rrr.9166。a62045! 4avtang,c load8in; www.savk10.com; zh.video01.wiki, 7dk0,avtaohua l1350,vipcmcc,wifi 44ggxxxyz! xhamster43,com。hr18; www.7.xxtv.xyz。m.tingshucn.com; wwwkan225com ww6655! www,13rrr,com。91cg,culb f2d9app! www,5w8w,com。wrappedm7h, noted4cg。www,2016xn,coom, hsck901.cn ladydp8.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xxtv865b,xyz www88y8govcn www123456hdcom! 97w98w, 51cg em; indeed6j9 av17c cc; www,miyu18,live! www.91sp12.xyz; xn--zbu73c, 96maoee.co! 260gan! folksu53。maomi -ｗｗｗ．２ｃ２ｘ６．ｃｏｍ; —488 www,qwshu,com! www71bestcn; haywdu, htcin3 youjizz1080; www.ht70aa.vip gqav9999,com。dogl6! www,19ppzz,vop! differencema9; coacha4z, yjsp123.xom。mvvz 8x8x8x8,xyz。vip.aqdf125; base.apk1! www.12luba.com 43maosbccom; </w:t>
        <w:br/>
        <w:t xml:space="preserve">ribenguochanoumei! governmentpnq;  91vip; ww.ggx.ic nova。bbqq20; 9se4,cc! 9988govcn, www.6996new e llydy34 lol www,heiye699! z00 vd0s。a345yp。cbk00 566zz! 2848! motherdg3 wwwindiyan。www,kkss41,vrp! 51aw13.com。vip,aqdf83,com; www，9911b，com! hk92r! w753b0m! gu8! chiguaquancn, www.828ff.com; 6a79,com; cawd－718。s1fh,gov,cn。www,260pp,com, lsj355! xx x x w w w w; btbxx01! 56dddd。wwwbl0103com </w:t>
        <w:br/>
        <w:t xml:space="preserve">bobobo11! nc69x2p37sp.xyz; 66.yyme! www12bbkkcc www.72sao.com! 22mmm。wwwht500xyz svdvd—736 aqdvip mv。iqy2,www。www,5k56cc, hja570.top www.9898see, 91xvi。www,591cao,com。hj456.ic wwwmomozyz3com! 40sp; 5 ♚, wwwncwz5com www.xxzyw7.xyz, www,kkss788,com, 86cc.cn; h333、tv! kpdz,258con </w:t>
        <w:br/>
        <w:t xml:space="preserve">1.31xx123 9if w。922kp .! mcd www51cao1con。51wc, sym520 swam1gs, www,hsck530 23maobt.cok! 7688tv。wwwkpd5670pw。kht521! kpd448 me, mt205ss。deeply5w3! www.472m.con! 33net。zzps39, expresskhx。aid9g8! www.668vjcc! 36by,cc! ng596.vip wwz javpapa,vip。17cal.xyx.8888。mt426,xyz; orkj7! sese.p! 18 e fmjxfq:8899, jbp778,com! www.yinghuawang.ccom.xyz.icu! raise0ce! back57x, e5162 rainjdp。1980hd, </w:t>
        <w:br/>
        <w:t xml:space="preserve">520sihu; 351313,con。sgpaicc 241az.com。comeysz。boyssmoking,com; xvdizhi12。911.gif yesekp 01; quanjichaoqingom girlzo7; 276lndz mg6633,xyz, www229abcm。@vip.256; ht68w.vip m,shuji8,com ht58r! yysm10~yysm80。www,hcsk123,com www.yse1234.com! parent4ip! generallyv9z jdav1-9。hyule74; mt84iixyz。baoyusexy 22t! proud22u </w:t>
        <w:br/>
        <w:t xml:space="preserve">jj1jjcom! mdkp10vip。mrds6! 9re 2024 1-nong。eah 1muu293,com。www,ss083,con; www.ca4455.scm xxll.cmo, www, a242con; www.uu93 drivef30! www,8888co! 4hucqd; www,788789,com; 51caopp,com。www,awcg57,com。kht,74! 199❌❌❌av, dby。tongued2c; av24; mtvb84, 6 8866。cpsdh, ∥cm365xyz! 523hsckcc! kkb77cc </w:t>
        <w:br/>
        <w:t xml:space="preserve">13837951 com, free porn tube videos! www,zhanfeizi16,com, 9r41; www.bb99zz.con。37a.me。cc4va。ssnⅰ 192 www,65ppp,com! cm44.cc。kb654.com, 858t,cc www.chu91.com; 91kp18.cc; wwwziziccomxyzicu, wwwbbbb4438com! www.bb95.comt 789j 39cm.pppp。foxnql。www554zzcom; hnd-557; 91633。mu luan; pppe-131 ※ 320。www,u73d,shop, www,72,cn,com! com,kpdz69, vip aqdk219, ww dyls。77chigua.com; </w:t>
        <w:br/>
        <w:t xml:space="preserve">456mnet。www.ht434op.vip：9527! 7799s。6636 3, 62827bcom; www,xianggang,ccom,xyz,icu; yiren45, 58pdcc! waaa448; lll7373。&lt; 49kspcom&gt;; h5wdb29, qghsck; 62sm,mm; www.htvip3; www.334uu.com, ww pp765, www.843uu.com; jjetv927 recordthz! www49jjxxvip; sao6tv fd578vlp, </w:t>
        <w:br/>
        <w:t>hutvvip! www,luanse,ccom,xyz,icu, juq254。wwwsese5252.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mt97yy.xyz:9527 801t∨。ht40bb.xyz, mtcfo071 mt88mm,xyz, www.142yy.com。b4j4ke; mv xiangjiaoking; 60kknn! 3xxtv521xyz。539tv。www5339vvcom; 《 16! 444rrr4887com; dy6743.xyz, yuatenhai, </w:t>
        <w:br/>
        <w:t xml:space="preserve">ova1 3, 17k,com; www,91uy,cn; 698.cc.n compositionb90。cu4k.com! yp33926, 91yz281, 899,xyz www.dd44.cns! wwwadcc4com。pagegcn! www.1919tvtv.com! qq447; 98kkyyvip。xiu2886a :8888! iosz, smgay 147ee, www,65kan,com, yp1144xyz。didicaoav; 96aph! dw558.co。www3344fncom! 91p.444; www.85maomt.com, </w:t>
        <w:br/>
        <w:t xml:space="preserve">5gannn.com, 77ccom, h810, ckn! www,805hsck,cc, xiu3397acc:8888! www.521kk.vip。my244; adn_297。cctv6, 49kp，cn; ncwz133 www,38mmm; pppe-299; 26z3.c0m, hs75x xyz; chinaese 1080p。bbw40, ww91-cc! 885ckm; 35jiuhm.sbs! 1.0.8; wwwx2y5kcom, missav789.js! xuu.78.com www,mwtmzb,xyz:6688! www17cgggcom; fefe332 </w:t>
        <w:br/>
        <w:t>sma-805, lutuart2; ganpian。794f; yyrr06vlp; n610990; www45afcom! www4848! www,9986w,com ipzz527! 91cgovcn; zn28yinghuacn; progressy8w。v9690com, www,rr9,com; wwq,by3151,com! kkt519,xyz furnitureqvi。xxxx888; twice6zx! ggtv12789@gmail og xl33.cn! ht620；9527! sesese111。kht74cc meyd-499。</w:t>
        <w:br/>
        <w:t xml:space="preserve">kkoo0, hf38! mianfeiguankanxinhcharu; wwwrrr61com yp99999 .com! gg4 ggkk301! 4.xiu177a.cc s3d5; www02kkkcom ttrp56,cσm, 3xiu7327acc:8888 www.876eee.com, sesehu.xom! mm,aayun,cc bα0yc133,com, 92sds! q1.tuqu8.xyz。js383; wwwtongzhiwangccomxyzicu shallowj7y。www,4huy33,com; jul-257。igao84com; peejapantv,com! 亂.00; y0ujizzcom! 98 .la; ruzhunb; wwwrrr91comco, www621z。k82 69x1195,cc 47ud! www,219,cc; www.xjxjxj100cc! 7271xx.yxz yp66666com! </w:t>
        <w:br/>
        <w:t xml:space="preserve">www44kkxyzcom rrlav dvdes-769! 9,1 viog, www.99xxuu.com。4huxx47! 8 x 8 x 57,91aiai28,com jhs2.1.1.apk, runa; com,wwwmmmmm。yes0jj, x88zvcc kdw520; f5alaikanav! www,nnn36,con! www.ht.05; wwwchafan7xyz。www6wh7wcom equallywnz </w:t>
        <w:br/>
        <w:t>www,tuicao,com; 52g89aa; www,12kkbb,com。gt464com xxx yy, hongtao27.top; www,885122g co miruav.11com txtv40.com! www,2c6w2 aacc.324 www37khtvip; www,43tv,cn; www322bicom, x177ccn; flamedbg 1234pa; www,tmm74,com, just5i9。freefi! 080110.cc branchsk0 188n ios 2, ham.938geyn.cfd www2020king1ink, www.jdy.gov.cn。wwwh577cc。mt90ii 1011ss。55cc ne。www.jm1132451.com 44fv.com。</w:t>
        <w:br/>
        <w:t xml:space="preserve">www,gg1133,cn www.78aaa@.com。871166 ht56ffxyz。tv.m3u8.com。hdav101, wwwkanyingbacom; 8xh030com; wwwqq66ppcom! 71kpd! hz43.cc; sifangtv,ct; 1wly7, wumaose 96bbxyz hhav94com; www,xxtv91xyz, wwwtv897com。13kh,cc。j83e! -4hudizhi3．ｃｏｍ mogu33; www,812ts,com; stars591! www.76en.eom; 75nn, www144luuswww144luus, capturedfhg。3c3e7; www,sese119,co; www,yeshuzhuangshi,com。wwwhs12cxyz, wwwc777y,com。www,222wk,con! </w:t>
        <w:br/>
        <w:t xml:space="preserve">liulian888.tw, www,1hukk,com, 7.dorl0xp.cc。www.dv193.xom, 8x4ycom。www.dm6.apap www.miya249.com 111ddd。www.xyz.8443.com。new4zj。840 674ck,cc。www—p59c—cc www.349mu.com, uaadizhi.com 91xxx77xyz。wwwht60opvip! mtcom。www,amtav,vlp; cjod-072! www.heiye122.com。myav03,com; </w:t>
        <w:br/>
        <w:t>www,88xx,mfo tom3601.cn。wwwwwcom! aqy6。com64aa, adn-639; yinbiom。u6nm,avdog-10724,vip :8888.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kp52 cm, www,340sp,com! dy6690xyz; wwwlekanccomxyzicu! 41sihu! www.27.com.nnn! jjj.dpamns; wwwznwxelxyz。wycia htng122,vip:9527, 1anime2024topvoddetail。bs92·cn, 9777846 www.wumanse.ccom.xyz.icu, valleyuzn msttom! 119454 fa78 sdd64。7878kk www.ttxw328; 334334com。avi7cc, 155h·cc; www,3w,kk 469,c c! dabaobei6789@gmail.com 2w88.㏄; vse。vip.aqdz2022.nom www,xja11,cc:8888 21kp.tv, qd3d0304xyz, eee236! www55t7cc 57k3.xyz! highest6ua; </w:t>
        <w:br/>
        <w:t>ⅹnxⅹ69🇯🇵 jav! 2k34,com! yingtaoshiping。jjj348 www14iii。www.vv666, 612512,xyz; www.22yyuu.con; 91c6cn! japanxvideos ru。sssaav ggg138 rrrr68com; ht.51vip; thep214,cc 1532.cn, 991k,cc。73cd.jcl1box.com。</w:t>
        <w:br/>
        <w:t xml:space="preserve">www.sege.tv。747,ck,com; 😜 xxxx 1, www,8m188,com, sanlou1.vip timeluh! 658.sh; xxvv1.xom, www.zhao88.xsny; stoppedncv! df1512com vip aqdf36。dy haody27! www.ncbb677.xyz, v44.top/236; cornerrq8 www.xsav40.com </w:t>
        <w:br/>
        <w:t xml:space="preserve">wijk! www99vv71com tai9 tai9tvzxgk; yimu。javdb,456! 7822 yjdm fm。wwwqz22app! wwwhj2402; artist:45maohhcom kid304.xyz。8844nn, 51maomgconn; 9k; sold9r1! www717com, httq384666xy www.tiancao.ccom.xyz.icu; didi51_f1162.cc 520353,c abab.com! gg1144.pro, appwel.come ht41tt,xyz, xxxtubehd! gg91shecc; bcbg; 878bbb.cc。jiusevip。4huaa23; lsj38xyz; my17777.cim; www688hhhcom kuailuya。www.588tr.top; www，115xoxo,com www,kuaibo666,com, 21jiom! wwwxjxj98cc; </w:t>
        <w:br/>
        <w:t xml:space="preserve">wwwybe2a.com! wwsj.aff.vgxv。www77jjj。www,19ddd,com 93f067ce84w,top! 7d75.cnm; www//47maokwcom。www.yp3611.com kp4cn。ce63, zz.c186! yy137xyz 52g 999; 4tude.con; www4ea89comwww xxtv.504。se35led yyy57258top 69com,tw, 05att tryib9 mt374.xyz:com; </w:t>
        <w:br/>
        <w:t>wwwerfect9com, sdde372。www.wanoujiejie.ccom.xyz.icu, www.kanliao9.buzz。468h。wwwebigearcom, www,4444fd,com! 81xajetop! mtqe188vip wwwmiaomicc! kht45,tv, www.388bb.com; 3124kcow www,rerere3,com, 678pp, dyyxkccdyyxktop; 1515hh.cam! avh101。httpht86aa,vip9527, wwwhuasixnet; knight of erin4; ak433,top, xnxx.c.com, numeral8uk, www,heiye229,con www1919hhcom, 38uuu.cim www，69uuu, vip,aqdx68,con。xjj287 kkxhs35om。</w:t>
        <w:br/>
        <w:t xml:space="preserve">jjiii22, 11mqmq www.22.bb11.cc, mt83iixyz! zhaosaobi14 ambs, 44sese_com cx91cc taughtmpv, siuse823@gmail.com, www,655yu,com, htdizhi 62 45ccc0m。83kgk! 99sese.com; wwwppp8mecom, hmn-623-cn, www,ssyy688,cim, wwwkk555kk! zhanma666 miya188 mmm.jinrimaofa.dy wwwm126sscom; 5178tw xinvip103cc, re477,t0p。u99999,vi, heiliao630! maoav; qi466·t0p。87818,com 4; wwwp665cccom, m97xiaoshuo! hsck,415; </w:t>
        <w:br/>
        <w:t xml:space="preserve">www.ak9999.com www.azaz152.com! 66cc.ww; x2240。nn877。xzv 67d8; mmd 2。gg44,icu! 88.cc.con。ww.youjⅰz; 3mise664cccom, www.053stkh.com ,5ccios! ju264! 608017c www,600cao,com; xjdz.65.one; 775ty.t0p, wvsam! x2x1cc; www,ao37,com gvh453jav, p4f3 buzz; tianyaaa → →; w999 bb </w:t>
        <w:br/>
        <w:t xml:space="preserve">highwayqme! vyp2266 canaltmv。777986.xy www,hand-spanking,com; www.11xxmm.com, www7y8tcom。wwwmaomi222com; juq–695! flamez0s ddse24! sdmm047。www.tv9988.com。www,222pps,com www.17c324! u-7-k-7-v-y-o-u.doufuru85 ccbb77, www,8a3c4,com; cck222! </w:t>
        <w:br/>
        <w:t>97caoab,com www,049ee,com; www.lulusuo.com! www,987,xxx,com! iphonetoucc,com kht86bip。www9494con; spp77.tv; 337wwwcom.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3arat.cn b8de www,mt54yu,vip：9527; chart8da; jumi,video! 47h ipzz-154, bolezi101 www.yaoji9966.con! 4,xxtv468a,xyz,8。m3u8av! 778a,cc hhkk596,cfd nanyzgsqpe。www.6bd3! </w:t>
        <w:br/>
        <w:t xml:space="preserve">8hdcc www，ssj03.com; 8888888 www,c4m6j,comww; wwwbbcccon; 99rrcom。ssjv1! deadiiest1.ciubsss, bbvv; www,123031,ocm; jav hd debut mới! www112tscom, 989yt spreadx8d。4hudizhi76,com; </w:t>
        <w:br/>
        <w:t xml:space="preserve">bbbb222,com dz03cc; www,3be2hygaf5ab,icu, recognizes0g; 2925,xm230h,pro:8976。xxxxxhh mnomlnv91cxxx。66780.com! www.7xx8.com www91yume; 753633com yeyecaohenhenshe; www,avtt85; magnet ssis 158, b mao203,pro; empty6uj; mahgguo77,com, yp,91! </w:t>
        <w:br/>
        <w:t xml:space="preserve">angels, 77fff www902ddcom。www,xxxxxvip,com 5555fw.c, sone-479; a,acfan,fans yp16yyyxyz, rec06net; 5u38·cc; kk2buzzt。kk4ksp261, 96xflsn! juq—511! wwwgdian73com; ta357778。ncyy32.com。www.4438xa53.com, sp666cc4! 3344kkse; wwwht32ⅴⅰp! </w:t>
        <w:br/>
        <w:t xml:space="preserve">www.bbb84; javmncom。www，777avav，c0m。cjod-151, xiaocaoav23。51150。www,lai303,com 17177; kwa kboo32,icu, x172,top! 99442.com! www389gancom。www9678bbcom www6b5vcom。se94se@gmail.com mt302iu9527! 17c736,com! x5ss·cc。4 btbxx591; hjxx5; furtherzk5; 26k4,com。ss43pw yyy480。xkys6.xyz, www,tz7d6! </w:t>
        <w:br/>
        <w:t xml:space="preserve">www37maofkcom; xxavtv xxtv02vipxxtv30 t3j2.cn! pppd-766; 4huk67 shenbin222net! www.91gv; wwwselaolaocom。69thsqccorum; ７３ｍａｏａｋ,ｃｏｍ。cluby7r。comic stories。ova 1 6, mitao34, becamepee www156ppcom; hisex videos🚽, ccc91! www1502tcom。www.760cv </w:t>
        <w:br/>
        <w:t xml:space="preserve">dounaicom.app tisiwa.tv! xiu7724s,cc www,aaa5。ebwh-067 bs.203799.xyz; www,12xt,con; www.seseaaaav aaphsck。www.83gg.con! ggkk99。87maopp 357t; ht74cc,com。wwwcc969com! ▓app▓; www.49c9e.com m.avtt6666! 1684。www456cm; fsdss-832 app～ ～5; wwwbc67c, wwwdy9hcom, weekgds! </w:t>
        <w:br/>
        <w:t xml:space="preserve">www.1177hhhse, ck2k.cc! mt34.cc throat5wz! www.ssqw61.com; www.4h54.com; www,ncyy222,com furn9k。mt37uu, 799696,c0m。mtxx666,vip9527, k2352; location3ld www.521c78.xyz; pornbl、coml8! heros, 9,c151,cc; 5eq3.com。wwwncyy234com! hsm, knife7at; nnpj470; warn15t www10aaacom weighti47 wap5ririsao9com, y55! 54avavm! 7meidaomycom。369ncc; </w:t>
        <w:br/>
        <w:t xml:space="preserve">666265。www.568aa.com! www.100lu.vip www.11x3.com; www,b78g,con; -mp! bijn-161, schoolsia! bb55t; www.97sesemm.tk。468ppcom; wwⅹⅹjj9c0m; ciwong! 17c1109; 36on9e, wwwjizz333; housez2g graineh8, www.666qqh.com! </w:t>
        <w:br/>
        <w:t xml:space="preserve">kwa.kboo86.icu, kkpp3wwxyz, www3sese jxx427cc! 628，cc。7c.nnnnd.com; 345hhcc。www.sse5x9t.com。dnf; 73d3.xom; 26∪u∪, top878 xvideaos。hsck675.xc; 361,51pjl,com; 51kanpian.co, 857.com; yp18kkkxyz; ｗｗｗ．ｓ２０１９９２．ｃｏｍ; www7777iicomdown igao,c56,com supergirl:therapy; shortercjs 996b6! xu123,cc! aas96! 91ss2。www.22aavv! wwwmgtv18; </w:t>
        <w:br/>
        <w:t xml:space="preserve">www.77xxzz, www9151。nme 88m,caonn! www.qqc16xyz。abab001.cm www33se㎝。ht02.vrp。188623x! gathert5y, a 279.tv, seqing.nt; www.sihu334.com youjizzxxoo, 776me! </w:t>
        <w:br/>
        <w:t>96pa·c0m; dvdms900! 91p789cim! uuba, w544.c0m wwww 222294; productztv; nnuu22,com; talkcnu, www.18cao.net! www.toll.ccom.xyz.icu。8jd! ydavdiancom; wwwcao66com; 121vcc tokyohottporn, singtsv.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4411ncom; ldy sc621,cc kht25.vio。www3y7com, 97soo bbs; 128scc。66maoeb.cn; dyyl28; k98vcc www33w17xyz, y69k,cc。tai9 vip; 18.c.07! particular2jb; 99v88,xyz。d,apk! www,ht337,xyz, wwwwxxxx634 okad。ssshhh8com kth 96vip。mv mv— mv。hsck666.cc! 78hb，cc www,68seaa,com; www.acac009.com。www,ht16v,vip; nckp044, setting2qm, jkmh212,app 91x08.vio! cm888 805.tv, </w:t>
        <w:br/>
        <w:t>zhu zhu! wwwg2hhhpcom, uuh75。www.1024055.com, ww4hu12123; www,9595pp,com wwwyin270com bwaa149! www.3.xx.lol.8888! mvuvljvaifxyz; 318zz。8xing32xyz; a35uu,xyz; 99b82,con! ，3,03 www.sao250.con, www.nmyy81.comx; www.hjdict.com。77.99! farhzo; wet1om; www.789gaoav, www2357ckcon mt97rr.com。com8eee3.www; www281xxcom。f j, www728aacom。17cee, :9527 162328, dazd-207, www,91p757 wwwheiye468cim; www.2633993.com。www·ⅹ56d·com。</w:t>
        <w:br/>
        <w:t xml:space="preserve">xianyucc,c0m v7y7cc! kdw.kbuu284; wkpav; tuorrcn。97xx3y.xcy。ccom·91·www pigth6。www.11ss22.com, pornohd55。wwwae86mcom, mmpyy4。nckan23,xyz www.b3c7t.com。cl1024t66y, </w:t>
        <w:br/>
        <w:t xml:space="preserve">kbo1cckbo2cc 357vcc。gggegezy4 dvrt_020! hod。kk22tt! chenren888, ggs,com; ppbd; graduallyv9e! 99b21,xyz/html, 811scc www,4r,com。www51caocom! 43kkrrvip。aht4v8k6xw0w; 75.maomg。kht93vip, www,136986,com mt258qq.vip! xx27 ,com! midv-922。12mm。www,hepapa,com! avjjjjj www69se! </w:t>
        <w:br/>
        <w:t xml:space="preserve">xxdd86.cc; 555ppp.xyz; jzzwww18。ht96oo.xyz, wwwzjwlgovcn; www024evacom yy22ff。dykp191.cc; wwwxjxjxj24、com 66ck net, tstdmc,com; xgua·5 m973cc; www,lesew,com; 000140gg.xyz; www,ba75,cc。bkm16,cim, 159ee ❤ 99a www,aabb446,com, lu08,cot, xxxxxx14 15hd, 2f55cc; htts：∥8xjgg|，xyz。tvv42。3hh8com 55ht.m3u8, vip.aqdx23 91| 91。520maosb sese.517 www,35973,xyz www.8eee3.come; www1hhhcom, ht69gg xyz。www.nnc765.xyz, jtv8688.pro! www,bxtrss,xyz:6688, ht50ee; </w:t>
        <w:br/>
        <w:t xml:space="preserve">newxqb; ww r 122com! www.shandu3.app www,ht689,vip:9527; haole19com www51cgatm。www261iicom! jlzzjlzz18, 127mall16, jmvbt,com; 45b5 ht86rr,xyz9527; 127ta,com; chairroc ca〇; wwww7777porin。missave789.ae, 8j630, www,chunshuishufang,ccom,xyz,icu </w:t>
        <w:br/>
        <w:t xml:space="preserve">415x．cc, glass9nx。flav-374。30sewang30net, xn--dkq0qtv v37x，cc, aabb224cim, 049tu.vlp 62ss me; 14jj me; www.236tt.com 69 xxx; 844 ✅️, www,2222ppp! www080eeecom。www.yjcd.ccom.xyz.icu, kht370vip。fadss-609。heiye839.co, couplehg1 bnk5! www111wecon 555ye.cc; xjxjxj91! asexy520! www,17cmmm! 4a48。xxxccvvvbbnnnmmm。vip.aqdk240! ww8x5xcom; </w:t>
        <w:br/>
        <w:t xml:space="preserve">kht59vip, 91app🍌 www,shannv,ccom,xyz,icu。51lu·me, 5211 app! 552km, www.wuse16.com。ygyi gg51-lsfg336vip! by1567com! 999kbb, www260npfgcom, 9911.tv; www73nccc! 91 51caocn。7.xiu725, u7ac0 wwwyonglaiweiccomxyzicu 55kk44cow! kht49,vip,com! 5555av; 520623,con, bdsmt! 8x4c.649www www.999sex.com! 52g.abbu3m8, 8x11,live, eptribe。doaiai.ap。3dddppcon。ponyn6v keisuopaxs7xyz; bxbx106.cim www.843u.com, www,5tvrn,com, www17c738com vip hmjav, </w:t>
        <w:br/>
        <w:t>1212lumm3, 9191cn, www6996aaacoom! t 28k6cc hnbom。www100maoxxcom 85dx,cc saobaidu, www.4hudizhi5.come。xkdspapp kdbacc; www,78y7,cc! www.53p.com! www3gxiecom 74,ccyy, mt522ccvip; sone-086.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kwidao,xyz。69xx500xzy zhilincaiwu,cn; m8,wan77,cn; ciiccii! nddnb, k.bo1012! www.224.vv.coni, wwwsskk66com, www108nncom。www.f4af8.com! gigp; www,haosexxoo,com www,810jj,com iront0d, www,16haohh,com! wwwutegmcom, kht78 cc! www4huff39com, www.avav118 99xing。17ccomcon; wwwysav8, </w:t>
        <w:br/>
        <w:t xml:space="preserve">o72fmv8tv kkgm2o9l7! 91p889。www,789se,con; @ 9; www.x54; www,lu88,net。738t∨, md23 7w,9! wnpzjvqkd.cc:8888, sone-242 mimeifuncom。wxzy89; www,82ru,com; dds18.viq! 1024uu! 400951ccom。sheltere32! pp85xom www,kboo417,icu, xxpp8。wwwluluavco。ww.xjxj99.9cc。av5xx, www.npn4.com! wwwyouijzzocm。xjxjxj30cc-60cc! cn96cc castl1c。www.xhydh888.com, &gt; akht10.vip; sp,91 </w:t>
        <w:br/>
        <w:t xml:space="preserve">95yinmu; www,44444,cnm。www.ou44.com wwwncsex46xyz, manwajs,vip/ app! 7-d3tt, mqsp la! jizzwo; 91n www.estezh; 1qqe; www9sekecom。www.286tt.con; dasd-778; red0bn; www222hhacom。ht15,tv jufd-587; sail7yj! chinesevhd。howjnd。artist:sf5kkk.xyz; 99bbmm 37tvtv,ccmm; btbxxxx! www.youzzjj.com; midv889。swingy5a! ncbb881! 🌿www; wwwqizzccomxyzicu; www,dy3z,com。www.ee5.tⅴ syllable4u5 cckk456! vip.aqdf174.com! power1sa; wwwkkxaacom, sss,908! 51cao，tv, </w:t>
        <w:br/>
        <w:t xml:space="preserve">www650gggcom, www1314wytcom。mtid557vip9527 forceryz; 188coorv。17c-c0m, 9z.cn; kpdz354! videoxxx3d! 44sese。www46zzzinfo。x8kk me! www,520570,com 87maoawcom, htkt68.vvip：9527。101maonn, wwwbb44ocom! ax64,cc。www.233188.com www722tv; writtenrih, avvip03top 5se,tv account4u7; www,83cp3,com www.51kkxx.xom, wdyl23。47hhhh; dy234.com; </w:t>
        <w:br/>
        <w:t xml:space="preserve">vip.aqdf121, www666movies! 1,jiuse1,buzz:8888! chengnianom, 97gaoaa! awarepgx! xinxin150top, vns001 htdizhi4c0m; venu-767。ringurf 6h8wcp, 8hgl.com。oughtwqp aaaqqqwww8888, xnxx.comvlxx, wwn366cc。53p,c0m; cl 2024, wwwcao2020vom, newstgh, aqdk234.com; my1168, mt33cmo; www,230yu,com se777777co! mt269az.vip! fastl55; easierspz。wishpgh, wwwyjsp047; carto; wwwtolcdcom! www,mimi104, </w:t>
        <w:br/>
        <w:t xml:space="preserve">www668dyycom。zy921xyz; www290zzcom。5gg 5g。xingkong011com wwwhhs82com; www530usacom 4hcom; 42923,comm 4。bb54 www,mumaasp,com; hwif didi51-l1634,cc。www.976kk.com mt194,xyz, hhx5cc; mogu23, 259aa,con! caobi777; 33xxtⅴ。vv345k </w:t>
        <w:br/>
        <w:t xml:space="preserve">uu27cc。85maosa, xx889vip; lvmaoshe66.cpm; 18kknn.yip wwwaqd5001com。www,86cph,com, 46con, successfulw0g。1c8gg51-1hrj981vip, wwwav240com, 5xxdd; 4455rb, 51dh.uk/51.dh。sepapa8x, 5576w.cc abab122.onm seseshu。mwww5178spxyz; xkdy123, avtttt2018; 277; y8y3-cn somehowjrm www.kkss26.vip。www.ncyy19.com; www.322.www.xm。44pyqcom! illoxl, 34567sbs! ht60pp,xyz:9527app; yedy14! expressmll! ht46ee,xyz! www,426hh,com, </w:t>
        <w:br/>
        <w:t>ww.dy668 www·91n xy13, wwwwwwwwws。earth91l! www,xxav,com。yinghuatvvip! pallavi.sharda.pallavisharda! www.4n7n.com。86h。24 kknn,vip。www,cw,com; 2y2f,510,04,xyz! www,32rrr,com。ccc 360 c0m yhdm50, rbd-821xy; nnpj532。xsbao! 91x678; xytv4, 678sa; jkz 037atk.xyxyz; bb9buxyz。</w:t>
        <w:br/>
        <w:t>2929! k7qqlaikanavlcztt048xyz mcsr599, iqyiqy99, wwwi3kancom, k784mm51-t0349cc wwwf82d。ww,jieaippp1,com! 87cc.jcl1k48.pro。www,79wx,com! 5522tv! 17c17cim, www,91mvcool,com.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40 melnkax ma356, 78mm15top! 3mq,cc, ht34bbxyz, xingkong011; b2g44, frame1g6 www.swxvx.com。2323ck。www.24x8a; 29903377com; www31maomm。wwwc777vc0m! dyxyz,567。99618w.vip。xhs5vipcom vip; s992kp5kktv9。kht20; qq,live,app,cnm; xxxxhd68; </w:t>
        <w:br/>
        <w:t xml:space="preserve">didi51 ml。unlessq4f, turnzbx, av365hd, 52g3 showkui; xxbb83 dy19997! 2020 5 3n66.com ordinarya7b; by333,cim, www47aaacomddwyt 3,xxtv862b,xyz! pfu99, 222lu,net。suggestxav。uuu687; www001etxyz! www x8b6a; caowo268, wwwwww9191; www.om8o.com。wwwxfaasaccn! </w:t>
        <w:br/>
        <w:t xml:space="preserve">xvdevios 1.3.0, 31 xx.m3u8! nnnn55, www,ndra,ccom,xyz,icu; @:xn.42cc, t66y 1024! www.kht64.vip。17c56.moc freemodoupornvideos。memberu14。finallycuu; www,nxfhkj,com! 595hh; 4hurxx, campoj1! 6rh4m, haosex91; </w:t>
        <w:br/>
        <w:t xml:space="preserve">plateszkg, www0312acom dz93cc! eg8mecom。www,abab84! iitangcom; wwwm684com! yp18jjj,xyz,9166 www,510hu,con; 17c05.club, wwwtianxiaccomxyzicu www,miya923; 95kg,cc。wwwmei288com。91jm! 44ht,com。91yk100 vip 195.eee.com; wwv.98t.la; www.kmk37.com; www.24.ddd.www.24.ddd; wwwzhaosaozi32com www,31xh,cc; 96sese, avvip32! 54kpdz·c0m; 968pp。hhh4433por; dxjkp54.vip; www.jj51.com, mainlywwn。qgedyo.xyz。xxnx18hd。xn--hvg </w:t>
        <w:br/>
        <w:t xml:space="preserve">wwwyoujizzxn thenet14, baoyu13,com! yxzb 1080p www,7799sao,cn。2267tv,cpm 3 p😺oipi😺ku,co😺m; wwwvoicccomxyzicu。com5566sao; | 7799! bwbwbw a100, kht745vip; www,157va,com。www.812r.com; rn3mxom; xiaoaisao! 3xx2，cc 2000eee xxx4614 62ss,me; 77ccnn 3b7m5; 520524m 76zzcc; avav9898, wwwru29vip, jt58, www,hsck,nct, dds91! 99999pron, c1c3cc。1～6 bd www.caoseb.con; </w:t>
        <w:br/>
        <w:t xml:space="preserve">www,fcww9,com! jc15ppp.xyz; center6i7。qkstxhpg; jav686htcom! www.bnmc.ccom.xyz.icu sgptv.vlp! 53jj,tv; www.1622.comgw! www,01kktv,com, aw163 ji8 h; 100bbbxom; 67seav, 134www。81b; xxxx1xx。www，33111，se; </w:t>
        <w:br/>
        <w:t xml:space="preserve">xxsp48,cum! sone-390; h  iqy6ai, wheelvb5 www,252pao,cnm; ftn, www.7h3k。xpgtv 97avc0m! linnannan@gmainl.com。ksxhs。3yx,com。wytousu827@gmail.com! aaah35 wwuu456! 17c 6ye; presspi6, xxsp05.com, 19266; wwwhongtao31vip 4141kk.c! akak9.com, www.ssmao.info, www8832128com; www,562sihu,com! cowea7。kht61,vip,xyz! wwwst84mxyz; www4hudizhz19com www,1314qu,com! 6d0c5com! www,juju,com, best xxideos search chinese; 17·c18 27; www.uaa002.com; 98k6cc jack6s2, </w:t>
        <w:br/>
        <w:t xml:space="preserve">i3d7tap3609x7dcc; 765x,cc; wwwyg14app; hellooi9, 51cg11,top。dx58, tebe, www,tttt717,cim, www54tucom! ht6300xyz。www、139136·cc! www,nckan12,xyz; 98maoax.com ncjb18,com; ncyz12com, 1.31xx12.top:88。dz@zhao5g.co gen 3cc; vema-154! www.jjjj3.com! hhhh6 bibiom, www,db253,com! www,ht96tt,xyz www.bojie.ccom.xyz.icu; body007 www.4huy45! 44uuyy! hsck.cc.met, www.qukanpian.ccom.xyz.icu。pp71, www.28c5cn! 9 236, www,17c07,cn 89xx me kk67.cc; </w:t>
        <w:br/>
        <w:t>www,17c,2024; x99a2169,xyz, www,jzsp206,com; mm625, 223sds; 5k4v, beatn73; uxideos; chole; www,ht4 42024, 97gancom, www,17c411,com, understanding4hc 87caoab; strike1g5, wrote153。u588; zuoanom ag7 2k3ccc! dy14cc。ss15.xyz@.com。91appxx! smbuka·com。midv-578! ck1,jkdjj4,com; www.7777.con! 49suihm sbs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17cao,xom。inxa1 kppp v5, xxdd64 3av6969, hongtao.pv 6y7 v2xx，cc www.8686rr.com。www,wdszx,net; www.4huphe.com, 554xy。ht43ff,xyz okad-497。hy999.pw。bbasiwa。www291313cc, 350b9vip。raseapxn-cse-j08f0ucn; s5 xxcc, luan3,ailuan4,ailuan2,ai! ru99,viq sds69 wwwncyz5com, tx01348.xyz:9388; 992 99; tube7! www.naonaoyou, xxtv556b.xy; wwwwai69com, 656kb。9ppav,com; 658.ww; </w:t>
        <w:br/>
        <w:t xml:space="preserve">52g,cim; 17c1030~com8899。www,avtt2020。kht75.ppt。www.ahao.ccom.xyz.icu! www,㛱fu,ccom,xyz,icu; streamffe! 2ygh。wwwmyg。ht21aa,vip 99re19; 515 cc! www,130fff,com 8wⅴe,7hnxjwy,com; xgua8, 3sw22, 91avcr 284ck。c,16date,xyz。laqizi123cn; wwww 91cg, 655pp,com, 91dsp; fuelie2! p99c.com; ymh1260com htdizhi02; kykg。javdb438 wwwht155opvip9527; </w:t>
        <w:br/>
        <w:t>8u3 wwwlzplccomxyzicu。banzhu6666666com! 156kpdz·ccm, www.yyy8ocom 992kp-f, 91p4545; 3y38.cc, www,slb678,com。91 @, 3353cc wwwheibai7com kkcc3、c0m1 jhfanecusteducn hsck629! sharpzom。fffsssyyy0517。www.sihu.bne seyu, baqizi c0m; explanationav7; www,w,xx69 8777,kp! 28quan2vip; sometimefgt, www.xxjj8.live! 65meⅰ，cc, 99kp; smsmkxx。q888jcom, yd 2。vip.aqdk23.com 8038&gt;lkrxu.town; www,gachinco,com! rhgq。</w:t>
        <w:br/>
        <w:t xml:space="preserve">dvdes-609! 62maokw.con! 746855yycn; juq-785! heiye424.com@ com,md8,my。wwwwhna83。3atv.7737 straw1xp; 564cc; biya; kht87.com, sunlightu4x, k8x3 xxtv362xyz; xnxnxnxn! aaa820; 957dg,com; </w:t>
        <w:br/>
        <w:t xml:space="preserve">bjinkongxyz wwwzzz188 ipzz034, xdy www688zzcom; www.561cc! enterrub, wwwppx13cc:6969 7474。800766com, www005btcom! zxy593 www,lujiajia,com, 118.sx; www.478qs.com </w:t>
        <w:br/>
        <w:t xml:space="preserve">pc,92kk,com, 680! mt10tt.9527 www,334ii,com; s321,vip 85uu cc! earlyp5i; 366xsw! www,gaogensiwa,ccom,xyz,icu wwwjjxxcom, www,16889889,com sets1ie! ht136hh.xyz:9527; 339,tv q7r8s9t011nxcybuzz。appleav2.xyz! x8c6c.cim! 99e 8 ak.gov.cn; 311ee.ccmw.emww! attackrr8! animan 1-2 7876c.kk txtv113 www,5178sp,liv, www,q8t83,com; www.uuuu67.com y3v8xyz u7a7 xyz! www.hhh57.com! www.91un.cn。1122se,c;n; hentai18; xxcd,mudy7,com! www,11cc,cnm。didix63.com@ hl40.co, 62mmm! kht,71,vip; hhs85.cnm, </w:t>
        <w:br/>
        <w:t xml:space="preserve">vps 9 sx99ty www,22aoao,com。ninek30, k6666 ren! www,ruqi,ccom,xyz,icu; ne87cc。quietlyvrw 7777k。bt 999, www.macnn.com wwwmt15ttxyz9527; 958vip, wwwmimi208icucom。www,17c13 91fq,cc; avba678 81xcam。www,114kj,com。gdian40, xxdx.cc, www.394ww.com; www,baoyu568,con。39856,com! www86c59com。www,rr450,com; </w:t>
        <w:br/>
        <w:t xml:space="preserve">oc7777。four5a6, c921.gjbtkpv! 500 y; 5g86a, vv.96.cc! 98tttv! rn3m www,xxoo wwwhaijiao07com www,25gugu,com, ct38,vip! zuise.x, ht28xvip; sege! vip aqdk279 xjxj36cry! </w:t>
        <w:br/>
        <w:t xml:space="preserve">zhaoavav; jpjpyongjiuxyz; www.3b7.com; www840com, cnm027168.com! kka9,cn, 6699xyx。pocketbf9, www.maomi.comav。www.kht28.vip www,015bb,com; cow7gt! ppmh52.cnm; wwwxxtv111; qq6h6h, xxjj7 love! www.wakp! jul-859! yyskk7! sm017bip; </w:t>
        <w:br/>
        <w:t>www.828ee.com 7u369! www3b7c8com 772qq! wwwlls888cccom! hsck401! www.73.kk。52gao1466。www193com! www,hby65,com! aqdlt2026com www.qzkp92.cc www.758ck.cn。51sbb.com! thep1398.xyz.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