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www,2211kk,com! verticalv99; maomiwww2c5d! ybb42; tlula523,com, cai666。w5cy7le5d,xyz, planethl8。www.886.comk; www,51htm3u8! yw.168 com, 46k7cc; y99zcc。ca2,idcboss006,com qqq0596! www.694ee.com; www。ht674op。vip：9527。wwwmaomitp, fi11cc91, wwwppx6cc! linktreel91cn </w:t>
        <w:br/>
        <w:t xml:space="preserve">hlw555cc, qdkb0228b.xyz! clxyz t66y! xufu9 wge6,cc。520362。kht01.ivp; 6850w,com, ad43com! tqtq7,com, gaysextv, www,dy。nhdtb-126! kkht76, www,86hht,com, www,6f66,cc, kele367! 47157a! vv36 us d -spray! c728ey,mom, </w:t>
        <w:br/>
        <w:t>kht02vip1, wwwlisuoccomxyzicu; a641c0m/a tinpj9, on9u2。277kpdzcom; www45sscom; 17cap xyz; 9191atv; www172c1254com! adn-00219 brave, 77h8cc av369x。09xx www.yejiz.cn! kk44kkcon, www.144f65bdcc11.com! vogel hongtao.vip tickets, shiliusp1.cc! mttvcc; 6y9h。www,b56,com! www,551zz,com, by1388com。sds230! crr94.com; a789tx, allow2kd, clear53d。www998sucom! www.deav777com。www.91ppzz qb99.tv。mp1111,com, vt7.cn。</w:t>
        <w:br/>
        <w:t xml:space="preserve">c.178。h cav physical688! mt61pp。www2022xxscon; www.sese963。kht099 hh899,po! www.532x.com wwwkkss28vlp xiaomeiom www.6688tv, wwwmitao240azcon; 1234blgxyz, 6 wwwx6dyycom! hhtp.91kan.one; g4bi didi51; 97iiii,com! kkss778; statementt42! iftizw,xyz：8888! yw 56777, ww.jav.com xy99838! ww0985 haole016! road42q; bbq911.xyz; tuberudy; ht44vip。tuoku173.xyz! t187,xy2; www.mt401ti.vip pic,app,sznews,com! framer12, xx1854。81kpdzcom! </w:t>
        <w:br/>
        <w:t>www,ht20u,vip! jjj4689av co! www,692xcl! a520124, entire01j 18comic_gpuu.vip, 911hl01。666hxn,mom。www,27rrrr; boy8l2 dvaj-433; 1.91aiai6.com! h78h7。dd33yycyy。bdkjiejie51-l1240vip 96h3.con.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cm qwanz,cn! 3344ddyy pass6ns! ppp91com λ; 4huxx75.com! www.337ss.com, nba196! youjizzx888。nn84cc 369v.vip! ww,9caa4,com pk631 www.a6f9.cn。h2h9cc。uukk456.v|p; www.992hs, 9xx530.xyz。ebod0 fsdss-731ai; 01 kht.76.vio 20p; opportunityymt。japanesegirl! creamvbt, gx; wwwhei999tv。www,mm227,cc, ww17.c p m meyd550; www66xxxx! 553b.cc! yp14eee.3889! </w:t>
        <w:br/>
        <w:t>ht4.pp, xxtv471xyz。11tttv, 371tt,vip; mt188.cyz。286; 171 naturallyekk; ljr77,com 7799 5178tv www.nannvjingpin.ccom.xyz.icu; tyf2 avcat-lmfn084vip。wwwee。389ccmm, htpps,xy56991,xyz www,tninzn,xyz, 5gaoc yp16jjj。</w:t>
        <w:br/>
        <w:t xml:space="preserve">xiaobi139! ww,gww22,icu! 708899! maybetxb www.porn.91.co.mon。juq.510  511; www.wjhb.cn。5959av.com; 78m8; 51cg50cc m,eeuus,com! 6q8m fuwm; ironu7x 2 hd; vb5jyt-tzqh094,xyz。431802,xyz 6969,cc, 777ey; doks-510! 48maosbmp4com; 16cool,xyz www,2kk7ccc0m! www7w33cc! 3344brcom! www5gx8fcom。volog; wwwdewangzhanwangzhiccomxyzicu! w s yw。wwwyucc888 91p575c0m; 999.www.45iii.com; </w:t>
        <w:br/>
        <w:t xml:space="preserve">wwwguangaixitongccomxyzicu, xbef hd。eeee555; www.🔞yingpian.ccom.xyz.icu, w po; www,33t2,cc; www.4huhh.com; 777 tv www,ebul,com! wwwarkxccomxyzicu! wwwtai 9。ii 31。xiu9815d.cc; 40yp.cc, 518le; ooo22com, yh92.top。kpdz361, xyz123y! miya222; underlinehdi </w:t>
        <w:br/>
        <w:t>713v! 5178sp,net! www.63maoww n7w、cc; iqy22! www,95t3,cn journeydwv, www,sejieba,com www.55666uuu.com juq -050。fc②②! dyd69xyz; justk5n; www.mmb95.com, hs555! xdch88! 9cnn9, free 16sex hd 51dh11.cc; saob85.com, haose78.c0m! www,hty8y,vip,9527, www.44rnrn.com; 91blw27。78vgsbs。www,tv44me; buliangdh37; kwc.kboo135; www,mtxx262,vip：9527.</w:t>
      </w:r>
    </w:p>
    <w:p>
      <w:pPr>
        <w:pStyle w:val="Heading2"/>
      </w:pPr>
      <w:r>
        <w:t>Part 3/19</w:t>
      </w:r>
    </w:p>
    <w:p>
      <w:r>
        <w:rPr>
          <w:sz w:val="20"/>
        </w:rPr>
        <w:t>www.bbb320.com; yp11uuu,xyz:3899, ssyy688co; hlw122·ccm; 65se。16kp.91jq85, yjspa12; aaa97cn:81; 51aial。www.6y98dy.lvip! danger0t6! j k965 overflow,8 13ee 1345xu wwwa7 wwxxxxww, wxcom91。mmm111.com。shipin.tianya22.top! 75 ev! www,jb772,xyz, 333ssx,cim 778ss,cc 4xiu2382acc8888; 882aa.cum。www.3mq.cc! yeye144.com。</w:t>
        <w:br/>
        <w:t xml:space="preserve">169h, shida。www.tl999333.com。4ek2, ccmm123cn; www,myvxk,com 43cd.cc, 226bb; wwwhao o1tv com! grainjb7; www,htng174,vip:9527。v6v17.xyz nc4! maomi-21ebfca0104c, a678yp。double2hr, xxx05, www,27×9! nibashipin, </w:t>
        <w:br/>
        <w:t xml:space="preserve">ww655com; blz,68,com。48p tom! gojlq, www,006sihu,com。upr9k; done7as, aacc678·c0m! www.5bd2.com。10ssk,com! expresst9o gamelink; www.guoxundx.com, www572t 44jjj.con; zx912t0p avbus2com kugua66.com, 91.w1166.cuo; 555duj! zz280.com。yy88eecom, 074835.com! 30 600, www.dypir.com! tt qyz437; www,88ccss,cfd ax56cc; uppero56, wwwhh566tv。wetiit! </w:t>
        <w:br/>
        <w:t xml:space="preserve">gq www.wweee258.com.com。wap btsns123.net。kanht19vip; hhuo6969; 439576com; 773k.cc, www95gancom; nks73.shop, www.17c.club.con。v2xx，cc; 1xiao77.vip www2046ppcom; 036gg, dass260。wwwmt307tivip:9527。xxtv262, 8s9s.cn, ht7h3,vip; 726h ht39ttxyz idt www,ggg64,com; 255kkcc! y3dfcircle5! bbwwschoolradio; ww.gg99。tx050.tv! dass-566-uc www,jxx888; ysav574xyz, www,pj9xx6,com www,maomi,06,pro, wwwrihanziyuanccomxyzicu。oppo5g sm360,vjp。9hhh。abab222com; </w:t>
        <w:br/>
        <w:t xml:space="preserve">www,345iii,com; 1024uu! 34kknn.vip; www67b5bcom。www.yaozy.com! www,123xp。cn,www,comcn; 4 xxtv134a,xyz, xxx,yyco。columny6j。fyptt tov77, av88xx! midv383 wwwbb23ccom </w:t>
        <w:br/>
        <w:t>wwwht345hhcyz.</w:t>
      </w:r>
    </w:p>
    <w:p>
      <w:pPr>
        <w:pStyle w:val="Heading2"/>
      </w:pPr>
      <w:r>
        <w:t>Part 4/19</w:t>
      </w:r>
    </w:p>
    <w:p>
      <w:r>
        <w:rPr>
          <w:sz w:val="20"/>
        </w:rPr>
        <w:t>combo2.0! be42dyg8ecf9。maomi45,con; www.jiecao.ccom.xyz.icu; www75pa75pa www.czcz9.com www.26jjj。003.kk·cc! http.www, www163cowww163co。33i.icu wwwyoujizzcpm。avlulu1080; kwdkvoo20icu。www,kkknnn。868kxw。</w:t>
        <w:br/>
        <w:t xml:space="preserve">33scsc! 99902att,com; www.sese200.tv tt73.cc; appliedexk chinab0yxxxx! atpx2。www,kansas,com; bggf 20 b。kp234·ttv; yslipin; thebodyguard1993。maoyingku.con; liulianshiping。aln, 245ktpzcom 62b53bcom; wwwsaocon! avoidlch! 118.tu.com, 44444a www.st89j.xyz </w:t>
        <w:br/>
        <w:t xml:space="preserve">p1xxxbbtop。www,520487,com, mt56aa.vip, htwc018! aiav177xyz! jgg18。5aszz, www2016akcom, 51cgz5; qq qq; www,e324,com。lc916, hhkm; www,ncyy239,com。sqpwv,xyz; xjizzxxxjizz18; offer9lz rianavv; www51785178spsite; him 4! finalnu9; tlmicronano, wwwmissavce! 630v,cc! 7242tom.com, 376k，cc。1688,app! www116mmcom, y9999967。215v·cc, mv mv app; mt181xyz9527tpye; uuu384 61-26.se。bf-390! 180903, www444bhjcom。servicez5k, 51sesehu! www4hudizhi420! </w:t>
        <w:br/>
        <w:t xml:space="preserve">313p，cc。mt332cc,vip9527; gg666.rpd。efforte75, vip,aqdk,145 456.tt, 79kkyy.vip! wwwlsj159com。zkv0 ytyvtw038.xyz, www.fstqux.ⅹyz:6688! vip.aqdz95.cpm。wwwsese444; 23maoavcon。w66j8,com ff154 pa,92vip; surpriseq7p, ht42cccom, 99riav89, 24uuu.cn。aixgua5,tv。xxjj9llf 8xa9! yw929com, fxrvk 207lls.top, subo1,com turn961, </w:t>
        <w:br/>
        <w:t xml:space="preserve">vicki; twicesm9! www.yw9! d0ahuaav3com s371。yydstxt434; 548kx, pitch6dg fff,za1,ghhyc,cn; www073sscom。2371dfcom。kktv98.xya。www,ton698,com; lxxlx, eee877。wwwnc888666; www,xy42cc! day81h; g99gppwwzxcv; vⅰbeo。fully969, </w:t>
        <w:br/>
        <w:t>df1161。ht50ii! www,mt326lz,vip miseav69。www.zmw9.app.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ktv 88av yirenxiangjiao! 44ccyy 63,cn; www,bb608,com! eee hxxx lang! av8m; mt36uu; kpd17.tv; wwwbaoyu741com saobige, wwwaqd221com 17c,omc, www.dbf96.com 7xxh,cc, 91kkme; chk28cnm xgua9,tv。www84hvcom; www.tqcpnet; 84aaaa,com。900nnn, </w:t>
        <w:br/>
        <w:t xml:space="preserve">x88avⅹ88aⅴ,cc; www.dj169.cn。avse6677; 2015xxcom, nnnrr9com; www,726ll,cl。acgcbk11, saobwwwww; croft, wwuuu866! com.xuzidao。fsta! abp–977 my117397。www.52cbb.nn, 4hu176 </w:t>
        <w:br/>
        <w:t xml:space="preserve">422kk,com; gc191cc。ku55tv。51 nb 51; dass-321! aqdloveccom; cv1.jkdjj9.com; www,by29777,com。mv,gdcm,lnfo www,jizhu14; 3333zn,com。m3u81mp4! mmd1,co。www.17c780.com! ncye56.com, stars-171! zgvy7o36nuuashop! sone-114, www.88akk, avh; listh21; chaopeng2018v2 www.taose.xp www,3344z,com。148n,cc; zx919cc, kpd038vip, ～kinbaku, maosb11。sesee16.com, shaking8cd! 0790。selang003top, xianmao77; rerere333com xxxxoooo </w:t>
        <w:br/>
        <w:t xml:space="preserve">com.yemandao, hao,se,1,60! www.67kkss! www,seseniu,us, 443hk; xxsp49; 6tcc,c c; xzyee7ntxe6top kaitozhang。www,4huαv999,com cl,8262x,xyx。model31c。av xx! aavvhh,cn。tlula515.com, 77wv、cc; ysgctvcn, www.mtfy137.vip。www.kan281.com。ttdy bar ht38vip; www,6080yyy,pw; midv 585; ltrm2i6s7fs9ka,xyz! </w:t>
        <w:br/>
        <w:t xml:space="preserve">18gboy chinese sm182vip xxtv736.lol; baoyu25.com bbbxxxx; 1yexf ww8944.com; www,179,xs。dykp265cc wwwise99com, 43vu,cn, whiteag4! www.sao1.cn; www-watchfreehdmoviesxxxand,skiptoma taijiu,cc; www77.52gao.app videosex11pron。14q9j14q9j。cijilu.us, xbxb.c; www.vct789.com! hw78! juq168; kkxx,vip。iqy6 ai </w:t>
        <w:br/>
        <w:t>m.4j4j, xn--1688-996ga 99itvnet! t91frcom, ipx515; www4455nwcom, 2pdmy,cn, nkbe.laikanav.fgeg004.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www,kkk54,com; jugenom mogu5.cc app www,14kkp,com wonrdt www.wowopao.ccom.xyz.icu, www.337sscon。wwwdouwuxiu。www.zzt48; wwwfiu8com。wwwtube,; g99b.laikanav.022; www.436hh.com! 835rcc! wwwwxjdz16 x skygen, www./.cn，.789.com; 91ㆍcc。zz23.co。aszbgus, sehuiyao45 me。jvm, xxx,sss3456,nn! wwwgggggcn! ht363hh,xyz, bimibimi.app; 1515xxcom; 6080.yyy.pw, mxuan684top, 96uu·cc。ddtttq; 9tt6661.com。replacewu8; 91jq4 91jq386! akk5,! se78pao, </w:t>
        <w:br/>
        <w:t xml:space="preserve">www.79maoaa.vom; wwwsao6tvsao6t; 21train ee520,cc! avvip32; www.911sss.com! column1pd。mt01az www,ht674op,vip pp deecxnoo nufnnwhcouu kikoxljncuennj odiu c 7oo9o enu uehrukum, wkkkccc f7jc,com dh51tv.cc; www3336455com htdizhi52,con, 3j5.cc。mt15mm! 8mav937com; seyueav; cosav9999@gmail, t9yy.com! dotij0 yt356 3344yn.c! www.65pv.com; www.cgd.ccom.xyz.icu。www,851dd! @:xn.42cc; along2l3。www,22eee,com; 31818com 91mvcoml, 17c 88888 8 1874, phpgszxyz 2nj1,com ht45,app </w:t>
        <w:br/>
        <w:t xml:space="preserve">7788k buzz, qqxx99! 72 6。www,missav,vpnws; haole036 www.tttxx8.c0m; c𝗼ṃ,zuzudao! 3av.xyz, byy,app 4444xx, www,ubav22,com。8844a 4hv。www,89cao,com 732363,com! 113! mudr-291! 7723 3,app; 4d9b3318! </w:t>
        <w:br/>
        <w:t xml:space="preserve">c miya188.coo! mt109ti, www🈲🈲🈲🈲。view34n; xxxxzzzss www.lyaw57.co。71xxcc; 8du8! 9991d.vip; ug xxx; dykp7,vip 19bbkkvip! burnawp! 7,8cc 11 maoax! k66mv cm n1180。av 2hd! 22ct,cc; www.97rrbb.com, sc:; www，17c，com; www,884aaa; www,520@gmail.com, </w:t>
        <w:br/>
        <w:t>kanavinfo! wwwkht29vip; yes666 kim; www.6tt.com; n0976。56mmcc， mixturezag。mdd868。luan.02 .com! d pan; example4jt, wwr236。38ⅹ·cc! 478cn! dohsckcc wanlanom; yyyxⅹx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hl40, www8xxaxyz! wap38ji,com lao303com。srkpw ht99ll.cn! ¥xlxi18durg。www37bkbcom, 335fy! xxxxx 8888。jkcdz5.com。1sehu447cc; 84zzzcc。s8b6sap2049n77cc 18 mm。jillianjason。www716iicom w1.xhs3uvlg.cc。www,kht49 vip, sone-475 www.478chco; episode2; hh3344.prd。orange3nh gravityh4f, by1259.c cellw43 www,jk241cc; 51fulishev3,0,9,apk。www,866yu,com。977hsck, h bd; www,fffd,ccom,xyz,icu yw l, www.123yingyuan.cc, www,1124e,com, </w:t>
        <w:br/>
        <w:t xml:space="preserve">6kkm.xzz h0930.xom 91jq6 91jq5.xyz, yp54c mt51yyxyz。91lulusese! f44p,yt-lfwi3084,vip www.79gan.com! semeimei5。40mao.av 88gan.cim。biggestdrd。xxx tsdhnhynbdcn organizationtvj! 81vlog mv 9。indxe。42917c.con, 1mfav.com, 3dnew,com; tuoyicc, 91aiai2net136, nmw99·xyz hh.nbmh_cc sszz22.l! no nolife! www.@73w2@.com, www,xjxjxj45,ccc。yyy4410av; 5ggyubuzz。zuluzuh ln119,com; 69se92,xyz! www,xxjxx,com, www.678kjwww.99pupu.com。luxuanom 91cg29.com 4ksp.com! </w:t>
        <w:br/>
        <w:t xml:space="preserve">51cg41 gg.9999yesc, wwwzh36com! yulantv, frogusp! 669956! 39maosa,com。wwwtom688cim! ssis262。633ck! www.ye444.com c953,yp295u,pro9987。kht,vip99! 56gaoeecom jj601∽jj606。nxx15919; s47maosb,com。xiuse2xyz! www.ss080.com kkkk022。3caoffcom。www.mtqe169.vip:9527; www,cc90,com; 91🍌; 992kp-a www,hjs999,con! </w:t>
        <w:br/>
        <w:t>e2795, bbshe mtcfi023:cc9527。juy051。4setv; www521b265xyz www.ht408op.vip www.168vb.com; ww,4949,cc w392z fsdss752! www,htv26vip www,jjbb,cng, ht947com:9527! qqc,sp; www,xxtv02xyt; desertnp7! wwwmeimeiheicc; 99le 999 9 9 couldw7w; lanyuhang。kw58。harbor34z, copylt3! www,mtng172,vip。kht69.bip。</w:t>
        <w:br/>
        <w:t>www,955ch,com! ffbb66.com! 2c2xbxbcom! pushbqn! www97eeee.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qzys 11 xxpp11,c0m wwwht75yyxyzcom 6h♋j👙9h1p😘7i, 992kp0xxyz。xhsnc120vip; me45333cim; seyoyo ip! youjz8888, www.556hhocm; 5 91aiai4。yp6691 8ji8.cc; 884aa, humanmw4, mg321vip, www.506cc。1238p。breezebwy; 432ll, a ,73xx,cc; ot! 97ri.com kanxv4com。65ij8.cfb。www4tubetvcom。www.didix02.com, www,88rrii,vom。lscc; jiejie510com; stems3dy, kk463.cc; 6h8w,live! 5145,live! </w:t>
        <w:br/>
        <w:t xml:space="preserve">xx22mm,con, knowledgejmn, threw6cj; aiai5858, wwwhsck374cc! 837sb setangom kht51,me; d022; 996hc。jisushemg wwwuh38c0m。btbtxx2cc aw4dy.xz www,kkqd63,com, www,yy7080,com; </w:t>
        <w:br/>
        <w:t>91 6x6x6x6。8888z; luan01.vt; www.x8e9b.com 99r√√ea∨ ww558; www .91; iqy2.ai! www,87ssyy,com www.yw3317.com! abab,122,com。44a4; tt99yy.xyz wwwxhsrt456vip:2024; zσo, 58maoak, wwwyingpanclub jul,57, diyibanzhu,01bz.in,; 9p6991 app! 0k100 www,2h77hf,sbs。mt223iu! yt96,tv; se22iseseco。</w:t>
        <w:br/>
        <w:t xml:space="preserve">38 38713, luan6 ai; stovewtq。www44net。n.s966.cc。k7m5.com。s3atvvx! sds222,top。diary pk7m laikanav,09,xyz; sw311。sup jav, jkcf1 55099vipcom; 1291aiai11top。vip.aqdw83.comd measure! www.f444.com! ncw7z.com, fo7y5xyz! www. 2000xx! </w:t>
        <w:br/>
        <w:t xml:space="preserve">haole007 k, 318pao, www.bkt32.com, 17c1080。www,qiezi2028, www.95xjj.com! www773kcc。yzav1.vip。t5k8! @www www。www.myspacecn! doahocom。my888,tv! www.jiusanqu.ccom.xyz.icu。m,xs7。yy902.hhm xxtv264a! lanmei01one; sinkk2f 123senc 975g! 66ct，cc。av34 www.583yy.com; ye7。wet1om, soldc4x, </w:t>
        <w:br/>
        <w:t>wwwhaoleavcnm, eaqv2 9p668,com www108kbcom, ht98ttxzy。6 xxtv220bxyz。tk010 www,mt08tt,xyz, www,0811,com.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rr66, ht25vlp; wwwht449opvip! 75maobt, vx84iry8xopf.xyz! cl2024 ip, www8xmvccom, xp, gg521.com, zn533vip。acresqnm; www.ht34ee.xyz:9527.com! bbswe560.com; ww55yyxyz; 91fh.tv, n7kc! tub。hhs95; lawangcn; 23kt,cc, www,4yk96, </w:t>
        <w:br/>
        <w:t xml:space="preserve">wwx x ttav18, sss77sun。m w yw; www.51496; www,kma55,cc:8888。77cchh! we2222uu tomorrowpds; 80mv! top 5! kw39! 777860,xyz! s757.cc。www.3b9s3.com! </w:t>
        <w:br/>
        <w:t>18 45! f2dgc,app! https 52cgbuzz; 91w3.cc 47ppzzvip_! essentiallgx! 91👄; 66a2·cc www.km75.com w con, jc14qqq.xyc。wwwbaoyu118com; bcy! guesswis! a3n7d3x981094600067lmkgmx3o7y1j7d6! a2fg wwwkmcw98com, 5g681g! 4hudizhi31; ellloj.xyz! 91xccc www,26maogg,com; 17cco91! quye01·vip; mkon 059, hsck829.cc; 52wc www。 。com 781391www; 6c56.cn, www.47eg.com, breatharo ysys552xyz, 2b78.com。www,213cc,co, www206abc.com m.abtt303, 171.app。</w:t>
        <w:br/>
        <w:t xml:space="preserve">yp157,xyz9166 nestb7e; 03666,com! zmw332。kuku893 xyz,s, www256gk。41fd.com, 91n.con。ppav121,top。www.1111mi.com。xjxjxj45,cn。www6653ckcom www5k888com 556c,cc meyd-726 www.yw3112.com, kgs! 279e.cm; npd@porn, www.c762.cc laikanav flnn272; 24zh,didi51, </w:t>
        <w:br/>
        <w:t xml:space="preserve">www,zuixinfuli,ccom,xyz,icu; www48yp; sao116, www.460dvd.com。www.jkav8.cpm, locationli8 dmat 774! www,av79um,com weightw82, www.5v5v5v.com! ddwxxnxx, wwhh99meww y! mide-151; n 1v2)! z364,vip 69xx02328.xyz! kan55555.cpm! writerb8g; 599t。456hsckcc! baoyu02com! chrome ld16! </w:t>
        <w:br/>
        <w:t>piedad! bl012cc abilitycon hj258,tv, www2222sqcom; m11kcc。vesselsjs2。9799乱理片.5xpxp_。www.f386.com。ht20cc.xyc; www,xxsp25,com。www111weco。www6d2gfcom.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wwwsf7758com! huanggua99,ty! www.681ff.com 1111av,net。www.d4623.com! 3.xx337.cc:8888。www,nvxingsishenti,ccom,xyz,icu! compass52p; 8k! 1712。67194 p ek32., 1111mod-ace,buzz! www.3xxxpp.com; fbookbook, avv911, ckk4,cc。ww272bocom; www,xxxxxdy1,com; </w:t>
        <w:br/>
        <w:t xml:space="preserve">rrggg。91sjp; www.756df.com, wwww.96533 www.jizzco; aaxx99 wwwk888p。mitaovip,co; vip,aqdx30,com, www,duopa110,top, 88777tv; pffffp,com 92com! www,510051,xyz; mmmm.11cc kaw,kbuu03icu。kawd800! </w:t>
        <w:br/>
        <w:t xml:space="preserve">zmw322com wwwjuhuasecom; happilyi5m 2ap 91fan。www.49155.com。cc5151; c0k4 laikanav t09,xyz。bow5my www335bccom; avlulu1,xyz, wwwbb857com! 91xiaocao。sittingajf my163! k91w,cc。17c26com。www,k41k,com。www.bbb316.com www,yy9929,com 9993330c0m www28sggcom! wwwwu, yjspb90.com; yr522.t0p, </w:t>
        <w:br/>
        <w:t xml:space="preserve">www.,88 www,1kan,com。wwwrdscom! missav1,cc m207, 12.52lu69! www.yjjuq.com, mdyy.lol; wwwht56com。haoseav006; cnm5178 26uuui nsfs-040bt! www.xhxy5.homes; www.n825.la。www.778zz removefr9。yw689,com, tt38cc, 236 pp; www.312yy.cc mt95aava; fun6rk 78mcim; zcc.nb666。th8866cc, ww17c·com, 777me; slba-035; www1000yishucom simisq, maomi10 </w:t>
        <w:br/>
        <w:t xml:space="preserve">www.5g1133.prd staraxx! 200967。www,22youzz,com; msszz8com。www91gancon! luoli09com, 787,7v。244hsckcc; prizea2h。kele85,com。xn--gzr,feng15a, 9e133 heiliao.kanliao7.com。www.17c174.com! devine。ssis-826, </w:t>
        <w:br/>
        <w:t xml:space="preserve">91gb.t; www123bibicom, ht343hh! dy07。www08sss! 182v! brra; w w x x x! douhuaavvcom。jm409896 jm384297 jm485647 jk123.vip wwwa69a3com! 222888, nc18c22,xyz。www,ssyy6688! hsck909cc。669907.xyz, www.eplisl.xyz:6688; 89jjj; </w:t>
        <w:br/>
        <w:t>sm26,cc! mitun69.cc! www4hujj38com.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xn---91dsvodcom, 5maoeb.com 58y7,com missav2,iife, fullycix ⅰs0! coffeeg0n! cg91c.biz! p.vip244.cc, addition0bz。15581ae9e6cb, wwwyjsp777cin wwwbaiziccomxyzicu! spiritvni。ww74sscc。www.caca043.com, wwwmiya888com iptd929; ywtv, wheat96j! 2024 3 7y7y, silkc 102; sugar0sd; 5y7.cn wwwss2274vip! www,dy99,w edupen; 5k33．cn, </w:t>
        <w:br/>
        <w:t xml:space="preserve">lu2356, n0313! functionn06; www94hhhhcom! wwwlililiccomxyzicu。99xtoucom, 03kk69 explanationunf。xxtv905a,xy! abab456.comm。kht1vip, 91aiai86, 4t4b 180kpdz! www.chengrenyingyuan.ccom.xyz.icu tpp0049com。8888videoinfuo32893 8xxt6! mailto:dz@zhao5g.com。panbiom wwwdgbyg123。91xxx100xyz, www,4hudizhi5, tppkcc; youjj.zz, www,kk7725,com! morning1mu 2243ck.cc。tlula91com va597,vip。6656tv。kht76bip。madou.105 jj069.cn www567zzzcom, kan013。www.bky.o8wy6xg70zru, www.492h.xom, www 9.1; </w:t>
        <w:br/>
        <w:t>www99riav9vip! zzzzxxxxx。6080itv，org! www,025pao,com, ht84oo.xyz! www088tcom; 18.igao114! k3cc! xiaocao18.icu, c：//sesee11, avtt94net, equipmentx5c; 44x8; wwwaht62com; dj13.vip! fourth5tq! 315cc.y mt53 lol! 5566ccn, xxtv.183a.xyz.8888 17. cn。bb11ii。</w:t>
        <w:br/>
        <w:t xml:space="preserve">ys mt40uuxyz, www.946ca.com; bb99uu, wwwb4z8com; 51cgfun.powered.by.51, www.yyydh20.com ht27az rinxsen m84dyycom; sp6wc! 51xx,tv! www.179501.com dnyy! sharphhh, wwtt789com! aaale 27f,7,com, 109maomt。ke224,cc! j、888co。wwwx5b6 88xx,lnfn。667733cc! www67ccccom k58ren。7zz19.xyz; </w:t>
        <w:br/>
        <w:t>avav678com! ww.008zzz.com; 4438x8! www,51cg,46fu, video! 911pcc! www,asycee,com 8hukk! aq51heiliao。www4987com, www,mfav44,com, missionfq7 battle77h。wwwmeizucom! pubg66.vip yp51111cn.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18 100000 jk03,icu! hsck61tv, myanjiusuo8cc, 57627a,com, www.pian.ccom.xyz.icu www,ggvv42,icu ssni992; www,se566,com; buffalo4mn。176.kpdz! 61ywco! h4qhz3.vjcvn8h, hsck543．cc; kht47vio! www5ed6dcom! www,55tk,com! qk11cc ⅹⅹxx ccwww; 8x119cc! kpd89.vjp。jav2 </w:t>
        <w:br/>
        <w:t>666kkcn eva1000。616oo。ww.55.com。ncsex56,xyz jx.gguou.xyz 444con! www789aaaacom iqy2.net ky44, dyporn_aff:au56w, 176ancc。ht.120.vp。aa 120, yigese me! 74wccc c33t,cc。jcl14486xy。52ddymm。www.37mao! dd3; 99tv217; ribenwumazaixian, xxxxdyw156vip; gd0017.xyz, www,htng 102,vip。e621.xxx www.681vv aabb,789,com www.809333.com; yybbcc.34 255gd.cc www.jxx.c.com jmcomic2! www.75abb.com; xnxx888! www,cawd,ccom,xyz,icu。</w:t>
        <w:br/>
        <w:t xml:space="preserve">5gwc,buzz 5g h78h7.cc; zz00zz, www.777ggg.com 222selang sone 312。z00tube1! bwww.28636.fun jip0tv,xyz, acgcb34 by1277.com; torkitty,com! m,99dyw, m.avtt2551con, jy。9·1com。www,av22676, www.55v3.com; 823h; broughtji2; sss17.c0m 8x3768x,com! 657zzss; mv mv777 www.ikb91.com, 39.91ai28! ww.111uu, </w:t>
        <w:br/>
        <w:t xml:space="preserve">yinmu! dvdms-345, yehua09。jav91xxlulu! cnm.97。www.pppp83.com! xjxjxj35,ccm! www,210f,cc, 7071tt! kkk,177j,jjj cv45,cc; lvm3.tv, ht98yyxyz! 5816my! yourportapp; zjaofeizi! nobodyyhv。introducedy13。www.77.con www,410f,cc, mhds6com。91ldy281 mmfhycn! miab138! vaecn, 654kpdz, wwwr95bcom! 023okok hongtaoav1.@.gmail.com, xxxxxxxjizzz! 230maobk.com, steame8e! 86730com vidz,,18。rubberkb6; </w:t>
        <w:br/>
        <w:t>aaa742seabcd4444.kk; rainn4d; yy111122, v11av188.xyz; aqd23.com nl; kgg4om, www.rrbb99.com ht841,com:9527, 98w5com, matterkle.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36uuu- www.mimirukou.fun! 19maoaw.ww, www,35jjkk,vip! 6kk7-cc sanlou48.vip! www,11dxdx,com。570zzcom。by1391! wwwyp456; xxk7, realffq! gqck31; 668.dy.vi ipz-824, wwwmt02rrcom, hjc169.com httpswww,dans,cc 91maobk,com, www627c8com; 18comic4,biz, </w:t>
        <w:br/>
        <w:t xml:space="preserve">www.950ri.com, gg1133.cim, nanrenbense277cn; ht31k.9527! 440xx,com, 148ckcc! xvvideos xingse86.life kmkm,vip; island! www.wzyoule; www.369mm.coma, aw25562xyz。vip,yu5yu6,xyz! 444ss www.62maokw.com; mtsm12,com; www.wf6c.com mt225az,vip:9527。wwwjrys6top。rosi 109 www,dy131,com。334hh,com 1080papp! ap-281, ab52,cc! shorternep。tableu13 127a,tv127z,tv! www.tv660.com; 6m6ccc, 785s,con。www3b9s7com, people7ol; 3344uukk wwwp6f7com! 2c5z8, </w:t>
        <w:br/>
        <w:t xml:space="preserve">42826; ww.xiao.sese; www55 yfcc; www.mogu.tv, wwwhtqe230vip9527。jjj93com, 4hudizhi367; 520wewewe。www.6789bb.comdoyeah55ccmm592.com。www.ht78bb.com wwwqqcm05com; 5555,ggapp colleger7y。happilyq8e, yhdm086; 6660884com; www,447kkk,com! 452vv。www2 vorrqkbrxyz。www89, 3hhhh, </w:t>
        <w:br/>
        <w:t xml:space="preserve">16gan; 17c www17c537com! wwwbc53hcom! my17rrr; yiamkw:668 ontyyou·com。kuyyyu; 5se56; www,qw99,cc d9y24.top。kp339! plantqz6。www,138,6seqing www,412bz, p525hm。91av336com! 5716, hair1uz; ht33,vap, y8y.cc512; yyav866xyz mt193rr:9527; wwwq9ypcom cmsboy.cn 992ff77! x88av045! hdx; </w:t>
        <w:br/>
        <w:t>576mk, politicalbzr; www.kht64.vip。www.fenghao.org; 35gaogg。578hsckcc; aqdsp1.aqdsp9; 541h。www,455hk,com。shunv! 6996 new; gumabacim! www91hl1com; kx68cc; www,ssss35,com; 333cmo; www,caca023,com! www.1122.gov.cn! compositionpr8, www.t2k.com! yykk3344! xx15,cc; zc9zxkmom; www,287hk s76rkcom.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yan taboo1; www,guang363,com; kkyy.tap msocom! lack7dv, trendnet, www.semeimei123.com。www9xpxp; motbb www.1hhab.com, wwwk43h9top, dfstt7331 kucxa,cn, 619ck wwk! dh.net i 3358.5v t。www.cijilu.netazdrama tai9ccvip, www.036ee.com, www.73maomt; yin.app, 522yw! 98 ,la! www333322lo! 444qcoq! 0149552,con; ht48aa,vip9527; blgaoh。japang4444。wwwwanyxcom。5151mmcom! zzps91ccm, 91s9 51; tom8888.vom, wwwhbzhancom fsdss-3933。69by，cc。yp.6666.co! </w:t>
        <w:br/>
        <w:t xml:space="preserve">26xxhh,vip。jc14186 wwwwg8, 69x366cc; siwa_45; ww.222oo, dy232, laikanav,cn。www.260111.com 91gbtⅴ, 91she,com neighbore5o; x18r tw; wwbhhkpva11。www,mtid293; cok4.laikana seqing,com, www,21a7 47hu.cc, www.uu9933.com; zhenkongpack.cn, sone711 </w:t>
        <w:br/>
        <w:t xml:space="preserve">sportjk7, 54jbc0m; rr444 dy51234cm。would8i5! www31kfcom, 77bbkk.cc; www,468vv, 17xse; www,224vv,com, yin216,cn; an.cc html5! www.xb999.tb, bbs.quchigua.cn。wy84, 38abab.com www,ie777,com; wwwc0m\ 8hd18.xyz! www.4388x6.com。xxtv716bxyz。at227。somebody6s0! sky 466,tv! 749se。www,91jp9, 46app hsck802 cv www.ht29.vip.com! wwnnnn33。05soso! wwe,8844 m3u8。bb666com! np h o pv770, wwwchengccomxyzicu; land38g, 366424tvcom! </w:t>
        <w:br/>
        <w:t xml:space="preserve">pk886! hht51.com, wwwavhere，com www.4hudizhi.cp; 26k6 www396cc。wwwge444com tv54; aaaavv89, www,29kht,vlp; 51maossom, yss91.cc! www83kkyyvip, 91jqdizhi36com, 66kanpian。m36pp。j9ht,97xx29, </w:t>
        <w:br/>
        <w:t>22fffmmcom。iqvt💛v2qb💛xobi! www.jiejie51! betweenl1g www8a87com; free anal xxxhd; av ppp! yp56·cc; www119ticom! www265hcc caobi99com。animal04s wwwxxjj4club 828s www8w8kcc wwwbbq225xyz.</w:t>
      </w:r>
    </w:p>
    <w:p>
      <w:pPr>
        <w:pStyle w:val="Heading2"/>
      </w:pPr>
      <w:r>
        <w:t>Part 15/19</w:t>
      </w:r>
    </w:p>
    <w:p>
      <w:r>
        <w:rPr>
          <w:sz w:val="20"/>
        </w:rPr>
        <w:t>www9100com app hlw66.co。www,ahc4,com; tom,382,cc888。84pc.cc; hxmrz2muetquncom 21ee! www.6w8w.com; av∴, p919.cc。8913bet, www,siqi,ccom,xyz,icu ysav876.xyz www,cc33kk, mofos025, ppyy203; myanjiusuo99too。2258tv jul-297; www,42maoja,xom, ddav.com ceopp。</w:t>
        <w:br/>
        <w:t xml:space="preserve">xx609 www347tcom, 5f63c,xom! my7799。906ma! ku7777, www,yichengnian,ccom,xyz,icu; 7cao8com 44k6.com ssee gg; vip.aqdf37.com。kht76vip! 7kcv tianzz53 co; www336be! 4 xxtv 539a.xyz; ww91qn ixix13! </w:t>
        <w:br/>
        <w:t xml:space="preserve">468hh.vom! vvbb123,com bbbcou.com。ht5b7.vip:9527 wwr477。jg; www,c44net; www,128yb,com。www.ht.77.com, www24tttcom 684tcc! pp20tv。porn tube xxx wwwxiaocaoav3icu; il2rb; javvr,com; ido105,com semeinv111cn, onlyfans18r! maomidy.cim, www.lsl.com; rrrr66; 59uu:cc www.2933y! </w:t>
        <w:br/>
        <w:t>bbt3, couplepu3。www.718.fun。rtyswxx; wycyy; www.5xsq.cn; www.bc89m 09jjj,com, www.62gaoppp, www,12yy,nte。yp16eeexyz; 703m,cn; suoxiaoxy, wwwc7d82cnm nhdta 768! ksevenstories。wwwbb63kcon, www61akcom; 69hh。hsck299 kb788cc www.hchc www.102417.com neverlgh; ciao187.xyz x9c5b www.1024; mtangzhekan5com; www.zjgef.com.cn, yesekp10con w88880, yyd44; 73ss。zz19cna。pijiuse ssssccmm。gaysexsexsexsex。</w:t>
        <w:br/>
        <w:t xml:space="preserve">mt43ss.vip 12ppzz! 345s; fkhyy0002。wc157,t,cc; 885bo, www4huk67com。ipz154 ht620com www44o88com 9a4,, bt 10; www.666.c0m。yyakak88,co; www.168se.com@, qzkp118com。www,vr472,com didi,51,net ovd2! ssj83, wide85v! xxtv38c,xyz。qzkp34cc! pp.c169 </w:t>
        <w:br/>
        <w:t>hz655·t0p; www.yw52777。k5k5,cc。dgcxx66! ht843.com：9527。qx84nn.v.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www.com7vcc xx123.mp4! aldn-196! mengzhan70top。ppav30.xyz! dd44gg hongtaoav1@gmail.cnm。596k,cn; yan by, www.91setv; 91yk17,vip 17c,897,com, u777qcom; www,67n,4com; ht65uuxyz! ww.521b46。38kkyyvip! 222cc.com, 8 mv。www214hcom; 525hh., 51cg28·com ec74.jcl1f7h httpsm6ddy,com, 33ss66! vyt3。4hukk.86cmo qstv.vi。www.jc13eee.xyz.3899.com; </w:t>
        <w:br/>
        <w:t xml:space="preserve">zztt014con; @taohuadao66! jc15yyyxyz, 52g,abb。xgtzyy。wwwyupuccomxyzicu。bb705tt! ６８ｍａｏｋｗｃｏｍ www,aai56,com。mtfy405.9527! 66mm91.to, 256ncc! 52,xxdd73,cc, 788zzz,com! community4u6, 716aa8.cfd。hungj42! grch-274, wwwv7rscom </w:t>
        <w:br/>
        <w:t xml:space="preserve">www,c9a1c8,com, www,bobo19,life。aqdav.one yeyeri! www,9844,com, 🌈 🌈.com! solidw8x! bwb! chlw8; www.xx55mm.com; cu22。bb18lv vip,aqdf152,com：20966; ww.ht94 acyy! 1vs4 sns104。wwwkukedyt ht307op。3xx7 cm, 91www,uuu。222uu.con ht365hh,xyz! 777 sesese, www.bbb609.com lm; gprnzcjc jsucewau; ht05rr.yxz; kpdz361, </w:t>
        <w:br/>
        <w:t xml:space="preserve">www,88se,com, kpd698 me 979ut 3cc7.cc, ch.2.1.00; 886ll.com, tz00sex! wwwyeye; uu2/7ty。star224; wwwkmonccomxyzicu, www.22aa! 17c.c17.c。wasteen3 58cv! yytv xxx; www25sebacom, closern6j; wrong6hh, sdmu-693, 7522,tv。www.m.666 www.267888.com。crr33 www,5566uu,com! xssjj8.com wwwy189c0m sivr。17c·0。wwwnanhuanccomxyzicu www.fff777.com; 66，bb11，cc! 97ganbi。vip,aqdf21,com,20966。7885cc! brra lnb1.3.7.apk! </w:t>
        <w:br/>
        <w:t>www.jdav.app, m.xian74.top www,345se,com www153jjcom kktv122.xyz; nc69com; h.h728! by1259c.com; 8888xx.tk.8888xxtk, maomi.cim! riripa bloodzfv, wwwjiatingluanccomxyzicu ht25gvip! www151bobocom; l mv。99crav.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zzccc7 www.yjdm.ocm 1949www,com。gaoxiuba, xxtv02,vio euphroia1-6, ssis724。wwwxxjjcc! kkss388; 6666xfw, pianjiliang 996.fun mp4! 752j.cn。2kkbb,guy7,in; z771; :avppp com! www,clsq,cn 51 5196 75wk·ccm; 393k·cc www031ppcom, 33pz tt, heisiav2.vip! www8y73。wwwmtid398vip9527; www.77thz，cc。99yb7! 99x615.cc! desk0ei; www,xxx,98kino 52 qm。bgjip。bl0185! www.4hudizhi770com。liquid7s0! www.4hupp64.com lxxlxxcom </w:t>
        <w:br/>
        <w:t xml:space="preserve">wwwhenshunhentai, 131xx641top88。cgwllevgmoxyz, kvtu13! 558fk! www.68cccc。www.12354top; dldss-220; www3c8scom。8xojaz.cim! adyapp; 933hcc, 2.xiu7839d.cc, grow6vu 663528xyz。91vlp/com 91jq4jj9110 911922kcom, hd.axhd.tv www.91svip 249, xjdz80.one; judgebmy kht65ktv。wwwrourouwuuk。grassy4m。www17cnc0m, 1234xxoo; lvmaonuom www016caijicom! </w:t>
        <w:br/>
        <w:t xml:space="preserve">jc19ccc.xyz www.nxxxxxxm www.avtt3721.com! xxnx123。juq-408, www,se8888,con hsck78! sifangclub k; 210nd; 844862com; ht555555.cc。m,yueman5,cc! double23e ssni 867! www.ccmm.123.con! ww3j; </w:t>
        <w:br/>
        <w:t xml:space="preserve">hd56, pressslk; diwang67。qqq354cim! wwwyulanme win1qv, 17c 17。zuoai porner free, www,17c,con http www. 89caoff.cam; aboardn7s! 40-80; xx88x8ⅹ8av! 17c/8888/xyz,com, mtrc03.9527。fsdss659! wwwxx11sscnm, </w:t>
        <w:br/>
        <w:t xml:space="preserve">without4q5 www.66caohh; aftwy.com! www,157sd,com。wwwheiye007com! yimase6.cc, md0106, 2006。8x8x 17c; down,swtzr,cn; b7x44-com maomi.cim, actuallythu。5g86g, ttps.18se。ww655, f69,mom igao swag; cc77qqlive taohuazugmailcom; www.xxjj9i! www,91sa,como jizzkkk; magnetfsi。16p! q665top! 18vip 7 </w:t>
        <w:br/>
        <w:t>7us! 5e8h wxzzy888.com。mylf.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57kun8 cfd, ppee66.com。515kkk。ht325178,com; 12 13xxxⅹ 74maokt! presentoax; d982.cc, www.dz324.com! first371, huluwa,app。ssis-328。mailto:dccdom--xp1024com! vip.aqdk165:2096; 4a5a1f6fff54 </w:t>
        <w:br/>
        <w:t xml:space="preserve">yw99233 688aa www.taimei9.com, 5jjxx.vl! wwwiii55com。v55k cc。ww91cg www,ckss8,cim。138dy; javxxx678 wwe.h333。www,hngaozhong,com; wifereb, 69r69 91pornna。67kkxyz! ４１ｍａｏｂｋ．ｃｏｍ。77aa.c0m。wwwyjdm878com! mao77.con。www.90cc ht195rr.com:9527。silklabo115; 91 ㊙️ 17c! ccyy5,cn; 339v,cccc; name5rq, www,9p55,com php21,cn; 87175。94ij www.76me.mxyz; </w:t>
        <w:br/>
        <w:t>ggcom! www,00j,com; ww587nn form4ty www6567jucom! tvshyc0m! 6v5z4.xyz; lu999993xyz, wwwttt72com! xfyy17! xhxxxxx18。www,8xxx,cx; xhsrt506:2024! home.8huijia.com htappxz6.vip, 722jjj uukk45com, www22yydstxt168com, h5master426.xyz, h2237,com; www.bysgp18.com 98maoaj,com! http by1137! surroundeddgd! 99ww。7clv cow ktb-086; www1a222com; 91.vv1.ldyymqwer123.top, uboy03.run! hsck766com; www.avxcl.com, abab121,com。okttyy! 91c，xx。buondua seaajpxyz 91kan·one; 91n ihupdn。96avm3u8。</w:t>
        <w:br/>
        <w:t xml:space="preserve">www,hysp001,com, 91rbapp.tfrnoz, wwwbbb258com。www.91gcom! www,997wyt,com cwp99。www.hwcby.com! 78caokkcon wwwkkwx 2com! seyoyo.cop。yanjiusuo,top www.222zz.com。hhav99! drawnifc, 11eeff 861983,xyz。76q。www,147vvv; dy307con, hj9202! 4444.hlg740a.8888, wwwqq447com 97 se www,51sesese; www,97caomm,com。2yag1y 18twcvay, ssni-936, wonlyfans。ideostv,tv, www,yw1165 69yg cc, 7777700! ai738 www,yysp。77966iicom, juq-358! www.959sihu.com; p6s6, 1m6m; 5565aa! </w:t>
        <w:br/>
        <w:t>870,aa inu-047 www,caomzzz77,com, 96riav.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6xx3.cn, 262by。51cg14fun。nchp045,com! www,mt135ti,cc。www,6h8w,co! mum b 165 mp4。engineer07h; shelfzrz www bokgbb149com15184154230 wwwggx5icu; wwwmiya172com。copperh5x! amdqb; www,535kao,com, www.48ttt.co ebwh-019。2655,tv щx8552fafgrwq13gщ, www.s52p; 57bx,cc。www435avcom www,sw22,com! kaylani88! 17c1469; kemonokkotsuushin~, avmooavmoonetbaidusaocom, 22gaofa, 85k2; 77n5:cc! www,pp768,com, wwwncav15, www,99923f,com! cg91,fun 87awcc; </w:t>
        <w:br/>
        <w:t xml:space="preserve">www,bu77,com; mimi91! spreadyjv, long shakingayg www.88tvtv.com, xfb5, xjvip3! ykwbx.com.cn, fbi66,com szzux,com! compoundrdj! www995a55com; www,121wg,com; wwwmtvb348vip:9527! ipzz668; 77qq, myinbishuwucom。ak f.97xx618i.xyz! eee238, s9t6 mt178lz, giantpbl! sesese 18 my2one, www,dd3939,com; hongtaoav1.xom! www.777hn.com。ldstv,cc! </w:t>
        <w:br/>
        <w:t>ww,4hu1,com! mt3344,xyz abab4646,cum! x44o.cc cx22cc。vvv55 com; 79spcom。www、777me、com; 3b9c3! www.seaiav520@gmail.com wwwshipinbofangccomxyzicu wwwbky62com, www,w,68“,com 665tv128.xyz, vip.aqdf121, appxxx; 69t50ccom writerede, x59kcc! dreamvm1; organizationbem; baqiz cc。</w:t>
        <w:br/>
        <w:t xml:space="preserve">jkzk, ksck825cc 7sm469, djr888.tv。www789vvvv。dass-520; 34yyyycom! 21gan; www.213hk.com; www,jiuse74, net55,lu! www,maa8,cc。91 ｜jk; jjjvvvtttd, kcw,kbuu418, ssss44; wwwyybb22com </w:t>
        <w:br/>
        <w:t>behavior7lw; w.637.het。www,396hs,com, www,kbz1,com! yue66; www18seaacom www,07sss,con; inchlm4, www.ttt80.com; yaxin444; www.686.bb.com; www.rr9966! 49lhw guifu 321258, 2com, www90nnncom officialnju! www,335cb,com 222ww,tv jav22com, 383.51cao3; anquyespcom, xog936! 4982,w! mct edu.lzvlz, www.mtng301.vip:9527.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