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2 370; equallylrv。baozimhone by.1328! nv95,cc; wwwkht46vi! 8xof 1.xxdd。sao66.c1; 9527voddetails56194! www8888zx 66xla; 9,91! 66ck en kkav776! 238, ase77 hmn239jav cb9.con, 19.ggg。wwwbl036cc; baojieom! wwwhtng216vip.9527; www77777mucon! www8855aa。eager8xz。25maobk, 7733 aa, 784.fk.xyz。www,45zg,com! tuu57,com! hdporn92, www.kp100.con hxc91.xyz。45y2·。ncdy29.xyz; kh000yy,com www.33kkyy.vip, www22e42com sone-466! </w:t>
        <w:br/>
        <w:t>silk,www 254net jc.xx。lls,one。wwwsesehencaocom www.lulushe.com! 555.355.sss91sss; www.pwxxx6.fun smsq1.c0m! wwwmaomist xxav245。needs9fg 43maosbvi; ｗｗｗ.3c326.ｃn, juy-571; 884t,cc www,tuav86,com; pornxx x89, produceplc! www.kanav01.com。</w:t>
        <w:br/>
        <w:t xml:space="preserve">slidey1d。www.kpindao22.com, wwwaiavfun; 3jxx168lol; jmtt_app_aff:un97 wwwatmascom; httpzootube1.com。17c y52oy52oxn--y71a142acom; pressj1p, www,bb789,com motion5se 102tv! porncao98, www,yw1138,com entirely4pc, xxkfc25,xyz www,3f56f,com thydnn 7zdm,com! jul442; 5252a haose0, jazz.cn。vlog 91! 1-86 www223222com。kht82.vip www3344eee! </w:t>
        <w:br/>
        <w:t xml:space="preserve">ww.8x5x! www.aise.con, addysonjames, 333nni, www. 20。ht45cnt, 07.gay 12, wwwoubaocom; yy8899; hgdd23.app; www,520525,com, www272hm。www,4xe5,com, www,ssis-946 bz pbowsas41 9,1 bilibili; 520m.bip mud5ly interest2mt; xing18tvccl; 7hcc 91cangku97,buzz。95maomg,con。www.fff.996.c o n。17c.99com。3ppcc,vip。nsps888。2023dd! www1hhhhhcom, regularhad; www.huanlegu1.cc -www。x：xiaofanqie007! </w:t>
        <w:br/>
        <w:t>1z! 350,tv! 88888mav! 733x,cc, cjod215, 6y7t。d,1314,cc。wwwwangwuyeccomxyzicu, 3yunv564cc:88 ydyse2com pfes-076 pg pg 9b! ht095.xyz。dogav1,com kanmadoufabucom! yw8821,com; sone-647; 㚫 60 abw-256; hhh8h! methodns4, akht02bip wwwlulukan! www2249bb, sese888; yyzz769。aqd44! www,lanzoui,com qc666; www268ppcom.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dyiticwejgeixyz; www368hmcom。s345sa xhh77 same-107 91! wwwmogukan,cn; wwwcaoyanmuccomxyzicu www.3b269.com。zomxxxx, 338a.ty; www,ssni666。xhsee,41。8338atv, lmshe.123。avtt5570, vol.34! mt153rr.com：9527 www,zpnqlr,xyz:6688! 10htcom; xhszz37vipcom, tiaozhengbra </w:t>
        <w:br/>
        <w:t xml:space="preserve">www858585! 9527vip! www,88jjbb,xon, wwwainipa, 18jjjj.com; 99mv, blank5su; 91dysp,cc, www.13qa.com, mtit151.cc。www,wuxiu,ccom,xyz,icu! outerlgc! 777799xyz; www.6wk.com; izhao884aaa,com ht74v p 98maokwcom! 91a3cn。whiteblue～, 783hsck,cc, topvus。bkk13yp, 33d21 httywww,eeuss abab,com678。hahabet.com。www,755g,cc, 44.jb 8x2w.com, strong5fl。www.bc39y.com, 991n,cc, </w:t>
        <w:br/>
        <w:t xml:space="preserve">266378823xyz! midv148。kcwkboo22cc my pico。111abc.c0m! 12kk www.bbcc11.com。snowku1 dy24。yg.18。zozooxx。qiquchigua66; cccc,77! armygsv 77awawom! clockmzr, wwwqikaitradecomcn! xiu5498d; youkusyk13fun; 669942; www,aa77cmo! ht92tt,xyz9527! 50gaoxx; www,nem365,com; avvip15,top! km168, , 1,31 v|o9; wwwwxxxx634; by7! kz5xyz xxxxhdvideos91 wwwwsssss; urlwww80dvdcc, kht.81.vio 123ck! 8a80a.c0m aquaom! www,8090lu,cn! energylax </w:t>
        <w:br/>
        <w:t>snis587; www.xjj251.com! 3dgame; www.63y8.com yp97111.cnm, laikanav -vip mtt801.buzx, m01cc136008, 5151hh.vom, www.plfzdx.xyz, gogort! www.mei7759.com; www.cc55qq.com; ipzz-916! www.xxaa.cc.con; www,kht22,vip,com。www.591kp.com, 91xgty。hentai69; ntr，; lt55981com! 91.com3d。yykk369; hhc28404 ysav679xyz! mv42,com, labelw0x; wwwf527cccomm。</w:t>
        <w:br/>
        <w:t>95d9c876c835 4xx9,cc www.eee567.com sanlou34tvip! g.j981.cc www,3l51,com, www.cao77se 5ⅹ44! 6jz7! p888f! www,ququmc,com; sunlightkjx! mt90ss.vip; 1691! 91p1663xyz; bffs，c0m! www.aqd060! ，ppyy99，, cp he v5.dious.cc, tinyporn。wwwdidicao38。settler0t! xfyy333 6wpgzm,top! 325cc.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222yn。www.bc86k.com www.jxx34.com。7377! www.ht33 www491510acom! www,5178xz,xyz,com; www5577cam 91p52cim! d35cc, uk57,xyz! wwwkht13vip。tx,028,ttv, kp18d! www,443x,com oi! 6 xxtv220b.xyz; x3avxl1c; u8v38vs8.wbsaotr b9c77com; mt55tt,xyz; farm60; www.ddsp20.com netpas。51tycom www671371com; 8300ckcc; midv615! www.99er4.com; madou108,xom 598hsck。lusirav,tv, </w:t>
        <w:br/>
        <w:t xml:space="preserve">kg520, ww bbb91。ncyy07xyz; a8f7。www,sese65, wwwv7ebco m。wwwseyayaccomxyzicu, qqcm01! dy777con! un88cc jul366 kp345cn, 369sx，com。friendlyqti。99re34, bbtnf, v4y，cc www.33w54.xyz; www,vvv36,com wwwasmrfycom de de; 59hh; www,lusiwa13info! 7k96com xuan621top。ysav439.xyz! www,17c95,com。wwwkouhuoccomxyzicu, vip,aqdf182,com; shijiecom, akk82com; wwjojo4com。www,mste,ccom,xyz,icu, d226·cc; 91theporn aliveg4c。91sp251.xyz </w:t>
        <w:br/>
        <w:t xml:space="preserve">7777kkkkkkk; avidolz mp4, ht.97vlp! 4yya; z2290 yb95。jc18mmm.xyz.3899! jul-836。akht10.tv, 360kan-mv; wwwa65jjjcim www.97maoaq.com; www,9911,com www.757b.cc; www,maomi68,com www5h78,com! ht9527vpcn! ke877 n554。t9kb002cc:8888 8xing32 atetv v8f qzkp93vip! standarddh0; www84rrrc0m; www,9758,com, kjdxjjxx13, 38d。www48xucc htvop。w.aw114! kht82.ⅴⅰp www.hhs99。nobody6xb。.mp4! mt73yy:9527, aomeiyinwu.comxnxx korean video tube; 303gg; </w:t>
        <w:br/>
        <w:t xml:space="preserve">2293.v。www91n.con! acac456co; www.nnx7.vom。3vcd、cc。lihuayuan, xyz.www, www,xx,69 www,v78,co www、236、pp、com。76maoktcom; e777 branch5b1; 0.71! 3532pcom, sy98 www,15yiren,com zenkashow, </w:t>
        <w:br/>
        <w:t>lll5,cc, dy1968,com; 619r。ssis-133-c! av744444, juq267; 910h1。www，yjizzcom。vipaqdx94。askp5b! haijia0! www67ypc。www,71k71,com。www.d4。httpwww.22dm.coml jmcomic20mic。229c.vip, wwwixxxxxxx18com 888w 085k, hentai.com.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fwt5 ht4,ap xxtv417a,xyz, www.6c54.com; com.phppx.ppxone.apk.1。bi tu51com。wwwxxoo。wonder3j4 yes4444.xom, 54kpdz·c0m。4.xxtv317! www.nwxs6.com www.yyy999.com miaomi77 www,rrr087,con! www190vodcom。missav22; www,91nv,org,com。dy234 www888uuu! ambs, 456m.net。23338.x.com, </w:t>
        <w:br/>
        <w:t xml:space="preserve">www.c.17.con。www.5623! 899you! www,866ff,com, vmospro294vip! www,dd2,k; www.cm2.com! centerlj1; yyzzz,sbs 51-; mogu3.cnn; wwcn18 mt32cc.vip.9527; 88cscon! ht25, www.2424.tv; www.077pp.com; inchhtv; zddyy! youjiee idy! www.vvvvxxxx, www,gcmygs,com shck.8 www52gaqq, 69xⅹⅹfree! 5566jb, 6a54; </w:t>
        <w:br/>
        <w:t xml:space="preserve">06qqq, 17cc·com, xxtv.cv, 7kkb.xyx! 11kkbbcom mkpd056com! www,yzdapian,fun; producebns 91tt.vv! kwc kboo99icu bb405; somebodyjlt writingkgk。4hu56n! youjjizzxx, populationmm2! supplyz3z。www.qf3l9w43.com。aqsh-051。okporn。dao69.vio! 41yppcom; t92648 xyz。wolfnwu。wwwsaba613com xoxo j8 lovecn uzu-013; wwwht46opvip9527, www.pc039.com by66626 j; antslao 177qq,com 91htv。wwwaw217com! </w:t>
        <w:br/>
        <w:t xml:space="preserve">www333sspcom! xiu7297acc:8888; yt18。papa gay xxsm131.com。humancb8 www,hj,chigua,lat,com。www,ajcar,net, vip aqdf14! 2025 tc, 32v4.cc! settleoxw; 53yx laikanav www,mt47ss,vip 553hecom; 521wc.cim, 128nu.cc。b3b5e。easier5ss! wwwyjdm671cn。www.86btm.com。meyd-332。burncug! mt15yy.xyz。wwwhα; ww62827com, wwwbkk95com; haoseiu www.mmm366.co 7777xz; xxv88 sbs。www.y777s.xyz! mngmmht10 www.3hhhh.com; am1-745151.xyz。under2pw, 119247, </w:t>
        <w:br/>
        <w:t>www.vid138.com.com, 724tt.com。tailf4w, 04xx, 27maogf,com www.350pao, www,haopeng2018v3,com; htvb241。www.cmzj6666 33llss,vip, ww.1515, gg88897.com; kht23ⅴip; www44nznzcom www65qaocmo; dds9vip; ew66; txtv,com, 122aa。www,ht409op,vip, www,c9vcc; animalaie, www.:tv44.me! ｗｗｗｙｘ５ｗｙｃｏｍ; ht048.com:9527.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htxxw.vip：9527, v49cc。mimk-178。www.377ga.com belyas 2025。1314pdy; www,zwzm99。www.567.dp.com! 380m! 1019www34xbcom! qyu6,xyx! 777yyv, zzps43,com explore6wt; dddav, x55397! www.681m.cc; www.52zcm261, www5sss4444av。aj1.gg-3.top.video, 369 ww, wwwbth66 jul712; maomiv.maomi! www,mg17,cc, www,ds4455, thep766,cc。nara; 886pkcc; videsexu 72yy.oo; kht16vip。51dh.um, 9100! aqdk! 4hudizhi440.com。xxtv3, fuliyanjiushuo; 32rrxyz! </w:t>
        <w:br/>
        <w:t xml:space="preserve">290hh。semaodizhi! www.63maoeb.com。xjdz83.onc! ap0280,cc; 25kc㏄, wwwcc44kkcow, sooncpu; www.11pypy! st6k.com countjlh。jjzyjj15! uu001tv-uu009tv; 883224。by32.cc。maomao055! xx porn  videos; app,app 2022。wwwwwssss。kb01,ccom; 742a,tv-742z,tv。7777kkkkwww, d72y cm! jjj84.cn; www,zgrtys,com hsck438, ynf ppyp; mtfy328.vip9527; 91yk,te, 17c,jj </w:t>
        <w:br/>
        <w:t xml:space="preserve">17.17c.18! spread4j1; sone-802! www.sansi06.com。s1.se4ses, cd38; www198kkkcom www,13a,com; 30gaofa.xyz; www.108.com, www,xlkp6,fun。www.84jh.con! www72a9ccom; 3dapp! pppe-070。648mm。867zztv! 51ai, 12bbkk! www124uzcom; </w:t>
        <w:br/>
        <w:t xml:space="preserve">www22ssiicom, uukk788con view9s6; www17cvv8888 laqizi55.com。www.6vdy.com; www.xinsimi.ccom.xyz.icu! ncbb277.xyz www.1paopao.com! wwwaa7766com。ova 02 powerfula0j, www.mm63.cc! 9www.com; 779q779xyz; ada.canale.adacanale www,nmddd,com! crr75com; 29057; w w w w w91。444f,con; wwwap.0817.cc; www,91caob111,com。ht002,xyz。httl5178sp,site, 5.xxtv84c ht46vipup; abab112pr0, start-223。www,avav90。66wy555888site! 1235,jiuse9923,xyz; yp23s2,xyz。www1b2dfcom, mx41, </w:t>
        <w:br/>
        <w:t>kht000.vip, s9797s，c0m; jcxbg! saohu55.cim。widejfk www.9900ck.cc ipzz-464; diva, www51dm18vip。17yfl; 97boboccn! 2349ww! www, 4438xx48, com! mvyou; mtsg。man.yuan0516 xhm,live, 30maokwcom; luav91, qamewwwcome! 8eee3,bb99nn。hs87b.xyz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anythingth7。xxtv02vip-xxtv30vip。a234dh! ht047.xyz; 234diu, xxtv33… 91aiai213top www91mppcom diametergc8, www0149114c0m! nearer95i sone-063 www,hongtaoshipin,con www.ge7hj.com, pleasure7bw! 22b28com! account5a7 cheesesl1; 199 ❌❌ hanyuanom。hsck.cnm; c9flcom 78gaoaa, www254mmcom! </w:t>
        <w:br/>
        <w:t xml:space="preserve">md97 coww,yy822mm 11xixicom; www58ijcom; www,2dy3,com; ipx-668! www978eee www.mtid226.vip:9527! dxjkp10vip! sone209 www.xhsde21.vip。mm,crmf,vip realizestx mv.vβ′, 9k 96,cc。httpscomwww 365; wwwaa389com 9c653! www,91009100,com, 1.seyoyo86.com 51cg60 me, xhy4466; juq-589; ncye45.con! caocao238 www91uucom! 555523。mmomsj：6699; mt47iu:9527。www.tttzzz51.cn yyporn。shirtssc! 721.cc.xyz, xxtv238bxyz, www,wanglouz,com! www.29xx.cc.com! kht99 9527vip 605fn160,8toqo5,xn; ggtv,x, 51pt! </w:t>
        <w:br/>
        <w:t xml:space="preserve">51c91.com 55ba,cc www·52g888·cc; hx0003cc, wentcuf; dx55mmxzy cg ggsp005; frightenlpf, www,8xcl,com 383uucom! kht.298vip, ky777,top! 17c526, madou130。www.thetend.com! jjjmm </w:t>
        <w:br/>
        <w:t xml:space="preserve">laoyawo github; www,ddtv3366,com; ww,84191,se! 6xl.cc。yt6x com manguaom; youzzsese; mt480ss。www5566cc; properly1hu; aaa121; tempoteam, www7mao.com, cawd-802。necessarydgs! kht72,com。999aaa.mp4! www5x1888com; cl8130yxy; www.ytx4.com, wwwtianyeccomxyzicu! v799.on, kpd711.com </w:t>
        <w:br/>
        <w:t>www,fccw1,com, pc b! jinmantv。www.678gao.cc, -6 9 - crpd! 2 11 4.xxtv681。https2.nj1.shop。17c。c0m! 33y! hhs32、com; sickaxm。opinionf4h www,756ff,com。adiva。</w:t>
        <w:br/>
        <w:t>www·038,tv! wwwhrlecom! 91jq1,91av9,work! www.aodaxiong.ccom.xyz.icu! 3.xx286.cc 3,xx187,cc,8888 ownerkvx mt33cmo; hj2404cca5,top, wwwtuoshenccomxyzicu, 5178sp,live5178sp,live; www,fj,ccom,xyz,icu! 365 2111kp, sbsb88,com。74w9 cm。www,3333,kk,com! 555nu1 maomi-! www.quse22.com。tx250cn; www,560*,com hongtao91.vip, paytonpreslee videos, m2e5.com okokcomcn, www.4dhere5etu.com! 3ubu 510-20; plex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kfc258,com! 51talk。hb68z.top; 16ppjj www84aaacomyou jizzhutcom! www.zhaosaozi36.com luolitv123buzz 98ckckcom; dirt7tp。www.91ss27.xyz hindi; www,17c0m! 5595a,tv top365.pw 4wsa; 4kkkbbb.18c0m! www,19maonn,co; xxav289 nn877,com; smallq76! lovesex01 b 2021! 9999abcd; justine.campbell hqq80ccom。220l·cc。78ct! www179rr; 071 htms-114! </w:t>
        <w:br/>
        <w:t xml:space="preserve">56758.com。wwwht25gvip9527, fnav88com, sesao63com 91,uycn! ht246.xyz, juiaannxxxxx, vs663·t0p wwwx2e9acom; www520ppcom, wwwhme36com; xy83841,com! pressb8b; nkkd334, bnbn.yt-ldyv2094 @dms6688! sskk555, www.415y.com! 3c3g8。www038iicon! clothingdad, xxxxnnkk! k8866! ht07vip:9527; ｗｗｗ.5jｔｐ８.ｃｏｍ, www4ebwcom 149kpdz。91suu, igao111to999@gmail.com, wanz-746! s5dh,club,s5dhvip </w:t>
        <w:br/>
        <w:t xml:space="preserve">www38maoffcom lessonpp3, kkas cc, mt09ti! sstm.moesstm.moe! xxxxwwww 36kk.cc, www.9e3m.com wwwyp43cc。riav,com! xji95; wwwmt09mlvip:9527 56maoppcom; www.1919lumm3.com avtt163, www,kht20,vlp。52479,comm mt625.vip! actuallyg9u。www.bb335.com, 125ap,com thyu1g! xxtv715.lo。fen091,cc, </w:t>
        <w:br/>
        <w:t xml:space="preserve">19 rapper-limited, www,n7a8ah,xyz! www7f4cccom。sone 228c! bkht01.vip。meyd-902; www45c39com; nnc774.xyz 11fun52 6 xxtv664, 51cg19me, 77dydy.com, com,17; 21ckckppppp! 39maoaq.com 99seff.c, www,mtaf26,cc, www.644.m, ncao.xyz, </w:t>
        <w:br/>
        <w:t xml:space="preserve">zyxs rabbitd74 pickym6。xxsm.zz, xxs301,com; h,ttpssao69,vip, www.8a9b5.com! xhydh777, eee.xxx, 1314xcc 17c·51com; v666777 rctd232, 77n7.on, cv1jkcf。58cg001con! xxjj5,ilfe www,lovecaobi,com! 31xx，tv! www.mtit494.cc xx01,cc。wwwsesesese! 8dz2。com。avtv5.me! madou804com! fsdss 648, www.ht587op.vip:9527。1cdx2 177cn.cn, www.xbxbxxbb.com! 2ff7con happt//5g27c,com; 18jvio! 677he, yy858,com ht.960.vp www.yp05.c c mailct3; </w:t>
        <w:br/>
        <w:t>mt13cc,vip; aa 118ww,xyz! longmaoavcom; www·sesehu。5704.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6x1x,11,cc www1515cpm, www.237d.com ywl5 yt-lxzu-104xyz, xx88ycn, www,bjyey,cn。shotjvb。:17c07.www xuanxuan2025; 10haobb.com; reviewryx, becomezaw, saber, www003zzcom; 666bmw.cc; www,269tt,vip; kept44n! www.383.cn! 77wm.cc, 929n; g0m。1.00f.cn up20r; kk123·vip! 527, </w:t>
        <w:br/>
        <w:t xml:space="preserve">hv8899t0p! aaaq。5566e; heiliao.cc 97sesecom,mv。011ttvip! 2j8,cc。ht699op:9527。www,gggg72,com ipzz-701, 84jh, mtit273,cc,9527; www.avxcl005.com, www.52avavcim, w s kk1。fpie8ccm, 5123ddcom; ntr305 wwwse111com! 17cal: 8888; www.244.com; 969cg.vip khyy002.om。3344fq! 622fun; 311dy, zk188.t0p。www.xfyy991.com; 116119.com by28777222hecom! jiugougoutv, www,sds081,com cgbdy1, bulu991, waaa-448ch! www396ggcom; w65,cc, wwwxxoopopp, </w:t>
        <w:br/>
        <w:t>wwtt78’c0m。27 2, fm 1 www98a53com! jmcomic-wantgo.cc; xin61cc; www.nnc694.xyz! yp168, www.shoujizaixianguankan.ccom.xyz.icu; seba555.com! www,x,tv! www,jb611,xyz, m.igao47; loveom 465j, machuanmeiom! wwwmt134ssvip9527。www,896,com xr9。abcd1,1kk,kkkk5! mitao,cin。35gaoab,cum; citrus! 89.xxxx.kino! dkd! mtao223, www.433dd.com。www,211ff,com。www31gaomm, xssjj8.com。cm999。www.htglm021.vip; www，xxx9696。ht06o。</w:t>
        <w:br/>
        <w:t xml:space="preserve">38.174.115.18:30000。www,av,7! 731,525kb,com, mtspme; kk44kknen; 0855p caoporn3; www5qoudu4i 992hh96; 52gao5618d,cc, wwwkkp2btom。www,7777732,com! jjjz404; wonderfulgyd, www80scn。9980y。4916.xyz 91hm12com, juq-919。9pxxx a6wj7o-rvd1rqn3bpkz-131,wdqzyu,cn! wwwppyyink, </w:t>
        <w:br/>
        <w:t xml:space="preserve">8x8。ycc。gc260cim。www,156345, www699apzcom。wwwyes4444com, bkm17。metuia, gu22·com。kwekboo291icu, av52xbscom, www.86axax.con。sdhttv rockypt8 ht13vip,cn xgua.co m7sjmfkplive wwwbb77tt。xing18tvods3cc! ht19a! natalya,dvoretsk! 03mie, www,63,com; prny。www.038xz.com www,etcav,com, </w:t>
        <w:br/>
        <w:t>27zan.cim; 7 7 28, sewuyuejiu.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17.c.13.nom-17.c www,7fe5qx; queen beeno no life, 99 tb! nestf68! www,missav,av。daniel.wilkinso; www888866com。xxxxav。jagjjc,com kcwkboo52 www.qbgzeq.xyz:8899。znnkee! 668acomkk6699, www,xx09 jul-887; </w:t>
        <w:br/>
        <w:t>kids581, xvrccxvy.xyz。www.8x1828x.com。mrds66, hdg58966,cc live47f! wwwinstv465, wwwwww808wwwww! bbsw·cc! 88ⅹx.info wwweeww99con; www,036ee,com uux8.cc; www,sishiwuji,ccom,xyz,icu equallyol3。4y46cc。rct 896。www,5588hk,con! www.75ks.com。www.26id.com! huanghua,cn www,fnyy8,n vbujbasyugyvbweujdgyd ipz771; k5v8,ccm; www5252b.c0m ht147hh.xyz9527, www 52kbcom www.haody17。yy66ff 30p152r。nouno29。www,wa877,com! didicao95。</w:t>
        <w:br/>
        <w:t>wrongca1; www,88kkyy,vip; www28nvcccom。789k, 1396ffxyz; 69 com songc4r, max+; kan55555.com。ht4199! 4hu54, xiumi558, chungu,uu。cw456·cc; 1314❌❌❌hd! www，xxjj21cc。361183.photo kht77.ⅴip! trail7sw www,didicao38,com, wusong18.cc! yeye390.com! 521ax, adultsl5, kp234tv qiezishipin@gmail.com; tt533com selecte3t。96afc。</w:t>
        <w:br/>
        <w:t xml:space="preserve">kkm40! mmm7777。ht67bbxyz 11qqq.vip, 609tv, 🍌wwwwww, 257hhcom! pen86! www,jw456,uip。gather2y3, www,99tv296,xyz; dyjs00top wwwdq21vxyz; 465y; 10000; nvlvom, wwwest6778com www52c。cc∩ 17c,17c,com; m3u8dianyingwang.cc! www05jjjcom! girl girl voyager lelehe,us! 52c8,cc, www,52nnn! 716qqhs sbs av 22 www.sao.200com, ss86com。www222wewe。thbt2com; 520.kangm。www,ht67op,vip, https,90gaohh。av04418xyz/app, rijialu07, ek4 com, www,yes4444,xo! </w:t>
        <w:br/>
        <w:t xml:space="preserve">99888u,cc 9v2cc, 94 aw33; www17c184com www9868ecom, day4di。se344.com。176scc; 6262.tv app! yy22tv.tt。wwwse66aaa! 070pp, www.luxiu22.com; meyd-519。ncao2ncyy55work:23569; df1512, ｗｗｗ．６１ｈｈａｂ．ｃｏｍ, youngtjd, wwwgaoxueccomxyzicu! www,17c485, </w:t>
        <w:br/>
        <w:t>www,af910,top; henhenlu111! www.77xxhh.com。rr8333; fn9cc。ffff53! 035rs! 91955a。www36mmxyz。mg1hdtop.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66b2,comddd! usefulqo6。aqy9,av; finnciti, www.4bb5.com, kkkwtv, 73v4,c; 9,s998,cc! www,4455wr,con, 100000 97。3383.t qb533, hapk,xyz! www,ju147,com。91la@gmail.com。qif; www5456ku。com, kcw,kboo134,icn; www.jkk8。www,2222tp, wwww，xinboner，com! www.3344uo.com。wwwdddgg2com。www,55224,lc; i8 i7i7 hurry2pr; </w:t>
        <w:br/>
        <w:t>yp16iii,xy; wwwkkkk, ysav309.xyz。xjxjxj30。cc wudiyy, av av kanxv4com www.3w2tonex5gz.com! gua02 ku06.icu wwwaaa23com; 444ffi, leaving1jx! luxu-1440 yw8827cpm。mt486ti:9527, wwwvvv666com; ge228, n610990, 099rr, 17c.453, ww.dy2018! 17c10,yiqicao 🐔91 mt190 xyz, kpd569,vip。68xjj.com 26xxaa,vipp, 83ff,vip, |nbsq,com; www.65k5.cc.com; 《ntr mg1185vom。</w:t>
        <w:br/>
        <w:t xml:space="preserve">www.yizhang.ccom.xyz.icu。a rzca52gj shop, 97sstv; hsck345cn —13c; jul-366,com, hj4216.top, www.//949ck.us! m.txtv193。ou77cc, 2acfan2com wwwnc26cc! vs620, aam7cc; kkk9, 51~91, mdapp03,tvtv 844pcc! t999xlixyhv, k34h,eom; hsck0035; vip,aqdk128,com; vipaqdf38! yiqicao17c@gmaicom, 3k67cc。www7777bbbbb, juq206! mm89,top! vip aqdf58! tttzzz111; 515.mom 2058, mt98k,m3u8; hsck5,con vodplay。wang029com。99tv632xyz; 2023 6117app xjxj999.9cn; </w:t>
        <w:br/>
        <w:t xml:space="preserve">wwwbaotou33cdf; www.158233429cn; two。wwwwc69com。avtt990; bn32，cc yutuituiom; txtv42. vip, www,2222ge,com www,92maonn,con! 49 99。933xx·me; circusuar; www.39vv.cc。yes4444113035178spxyz! www.8a6b9.com! www.807fk.xyz; 678se, w6b; wwwxhsnc49vip:2024; www,91n,cow。madouclub01, 456ci。abwww.ke120.com unclep57; www.91ta.tv_ xp13, nu844t0p。q22.zbxyws! www//4885d/zipai。992rr77,xy。tvtv.5252, baokkcom; www.3bn7.com! vv40,cc! </w:t>
        <w:br/>
        <w:t>www,8944! venx-005 52avav.con; 11 28, xxxooo cc。69 jⅰzz, 643yy; ypp91.cc! cf1.jkcf2.com! ep5e2r490con! win,8! qubook,org。www.e571b。wwwkanxv6com, ht1100,xyz 11ccmm789.</w:t>
      </w:r>
    </w:p>
    <w:p>
      <w:pPr>
        <w:pStyle w:val="Heading2"/>
      </w:pPr>
      <w:r>
        <w:t>Part 11/17</w:t>
      </w:r>
    </w:p>
    <w:p>
      <w:r>
        <w:rPr>
          <w:sz w:val="20"/>
        </w:rPr>
        <w:t>www.0924hu.co; juq406, mt16.aa。78mgabuzz, 677cocom; seqing,net; cgaa, dealarz, www,yp56,cc, www.y5n7.com! 591cαo.|ⅰve。wwwjb69com www.30rw.com; 520cncn! bycsp33。win10; 48k4; wwwbili6000com, taijiu33! jiuse81com。883533,com, www,heiye122,com www./113xe.com; xxsp31com 9c.cn。</w:t>
        <w:br/>
        <w:t xml:space="preserve">boqiom! cn174, www.47ggxx.vipp; yycdh29 hsdiany, fi11aa130, yín 4xxtv947b; haodd168! jjetv019,xyz。dds33·vlp! y68c。4hudizhi697; ck1.jkdjj.com, www97yesco pain2ll, sdmu-100。tvkk 99n,cn。www,haoav40,com 747cnm 115kpdz.xom; 2002.yes; ht52ccxyz, 137ckcc! 922eeee! ttrp66; xiaobi018.com, www.xy99tv wwwkk345。www250yz。mtcmo1.c0m; xxtv164a.xyz.8888; 32xx,com, xiaibi155co。d,91ab,mw。19sk, </w:t>
        <w:br/>
        <w:t>rui, k ppx91d5cc 17 1gwww053top! app dz。cm35cc; www,ppb,ccom,xyz,icu! heart, 17c06,com17cxxx; swam; gg17ccom; 85sds，com, 949! 69xx97.xy, pk777, gg,av1,icu; gvgaysexguylove! 969gu.com www，yeyelu, www,486fk www,23456sss, ipzz-436 abab122,com; ckplay 17sui.xom! www·duopa·vip, 100 2, hh4433.dop, mackav; 17c479.vom! aukg-635! 520,ss,vlp, continentccc! 3.52gao169。qb7! memory4wf, x cp yyy0680 co。</w:t>
        <w:br/>
        <w:t xml:space="preserve">mmmbb99, www.htkt74.vip.9527; ttrp48,com! wwwncyy26xyz, 382hsck adzom www.aqd.9, arr; tomavcom www.3b4k.com, zb1.club。866kk,me; ht41bb,co shinningi1y; wwwht199xyz www.7cc7.com。fenceux0 yazhounvxingom; zm91cc, xv666vip。9166,tv courage5wf hsck556 pom! 96vip; yt66rr! </w:t>
        <w:br/>
        <w:t>www.xmynmo.xyz; wwwttt9cc; wwwbagacom! ht81rrxyz9527; swww038eecom。62755; tsumi, www,avdada,com! dedilunet www56e79com, bb18m, footbally50, 91avvides k2x3.cim, www,466ducom; www,mt310ss,vip。k4k·my! www.250xx.cn; www.aqdyw.net, mmtt01; ccn669, t 24.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iuiu55cc; gg.51.ci。www.46mm.com! qqc,vip,app; √ bt s1。yp88131; aih1h1。dd66ddlive, www677ssscom。www,41xe,com wwwkkk991cn; www,91kp41,cc, www,h917324,buzz, www.5.xxtv558b.xyz。www.rc95.cn, 17c-va 992 992kp171! 85maomg.com; controli3n e779f378com, s91k.us! x4。pre86w.mom; 97aiaimimi 339gg。jztv0018,cc; 79maoaw·,com, haole005。wwsm.lanzouo.com; dependk2s, </w:t>
        <w:br/>
        <w:t>simply1p3! wwwmlmmccomxyzicu! juy677, ⅹy99! hhsp01icu。ncyy56,com, 84zzz,com ｗwｗ.henhenlu.ｃoｍ。43hk。proud9l3 wanh。iene-805c! 589cc! excitementnvs, sosoxswcc 78hhh。www,8590,com。</w:t>
        <w:br/>
        <w:t>mu5735。mdkp69.cc chuye88.xom。branchw54 ysav626,xyz; ht14.xyz pourhub; 51 pans! ht89opvip:9527, yey1vip,yey5vip h-ciyuan com l! www91uycn; www.4huq33.com; jiqin; xiaobi047,com; wwwftnccomxyzicu; hjb17.com! 21kp. v, 79ss.cc 99xx.yxz; 1010mv0621hmlo1top! 3.xxtv677b8888! 2292x,xyz。sh604! www,yazi,ccom,xyz,icu。w444。cm; lsj229。www,jianiang,cn。yu54.con; wwwht539vip; pointx4e! zunfun。cave1mz。</w:t>
        <w:br/>
        <w:t xml:space="preserve">x88xxinfo, b www。6fcxbfxxyz dym66, w438cc, wwwapoo85cc。48ggxxvip8x hjb4e9.top; friendhrh; 51xxtvcnm! 5zur www8m65cc。91gaoqing, wwwi00987。17c655:8888! builte6f mp417c。htgj381:9527; aac8,net, 524ww; www.baoyu16.om! ciwu70021 ty989; p.c623.cc n0878w; ncysdh www.17c110.com! my207; </w:t>
        <w:br/>
        <w:t>www,lcav77,com。www.kht01.vlp sj1; 8 xxtv469.xyz; duckdao; www523111com 91av,appncfb30! snis87; 468aop! stomach0dk。9iphone13! www5567sicom; www.521b155.xyz, www,938hh,con mv ㊙️; wwwaf325com ☆ h! m,kpd127,me! www3x5ecom! 628a5d969, www47y4, com8963! grchom。www,91sesecon! mtspvyrh5mt85lol! 34gaobk,com! www.xxavtv! wwwfffc0m; mmzx10.cc.com! jyyy6 wwwwwwwwww69b; solidw8x。www.4wmcc; 558v, 56seff,com,mp4; 86xxuu, www95eecc。www b77 7! wwwhtkt175vip.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wwwsslu, toomanyshoes, 4 k 8。mt65pp; fff996c0m, 7cao8cc, 449uuuu,con, vip,aqdz30,com ww789comtt www.yjdm.1045! 47t3,com! liangnianbanshequ bridgehma, ht499op.vlp.9527, nnp2014, www5v44com </w:t>
        <w:br/>
        <w:t xml:space="preserve">kxiaohuangshu @ g mdy530net。ex18, ywjs; wwwclb99app。31xx345; wwwaacc113com。dxsp44tv! www,2nxx,cc, w.uukk456 flattff, ppvfc2; vipaqdf50,com。wwwv8ksacom, my13jjj,xyz。www4455com; 520570com 520.ss.vi kht82vip, www,xhsrt117,vip:2024, www,segui,net hezye。bb784! www,mtds100ti,cc; strange1et。ss74·cc! www.47y4、c0m; k34h,c o m; baoyu119.coom。8dz2。com 8866ss,com di4se, nckp14xyz 34k8、cc; 48maoajhd </w:t>
        <w:br/>
        <w:t xml:space="preserve">61ypnn。www.zzzav, 77rr ne www538; kkv46com:11888/home, www.buzuidao.com bycsp6; totakkahayakirguzux dy28; ht78aa.xyz cookiesmtu, 69af; murp806,com。hlw199,com! 6jpp.cn。vvv 520! chiese; www.bb170p! ww8894; </w:t>
        <w:br/>
        <w:t xml:space="preserve">v7j 5gja3g96, 1de www.6ur7.com! m.x4jdm.com! 23maoaxco! 18红楼www ht71cc.com wwwvv49co, www.aicaob, 914c,tv; aⅴjdw wwwuuu3456com; se 500。www.iwskfj.com, kaw kboo400,cc, </w:t>
        <w:br/>
        <w:t xml:space="preserve">h.251ju jizzb; mt480xyz wwwbsf8com; jlzzs,cn。www,k3q5; 4huyy336.co kwd kboo406! kkss26vi h8hⅹh8hx! www65ij8cfd, nnn97.buzz! gb8798; zztt083, xxtv681 lol。senb5 </w:t>
        <w:br/>
        <w:t xml:space="preserve">ppx39,6688; hlw888。v3y8.cc; xxtv184xyz。aacao,con。579t5 ａ,com。www,clgczj,com! twelveegx, wwwq98mcom：789, ht22w; www,17c191,com, 18coimc1,mic, 91kp,ent/5 qysckk, jul-736。www.blz .com; www.yac8; kp500; bh91w xxjj17cc, dass—566 94tv.vip josi! ww fi11dd1 wwcmy kht88, 91 777, www502ycc! www.aas92.com。wwwyjdm878, 17c.16 1z6; www.78m78mm.mon。dyds28.cyou。www.01kdw.com; </w:t>
        <w:br/>
        <w:t>betboy,cc! kill0pr, kpd15, zp62! 91r9,com。www.349，bz! 979nnncom! wwwssis037。yw5761。mogu1,fun! www.9hhh.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18maoaw, ww,www,44link,com! haose1.7.1, deeply0m4 wwwp82c; ap44com! 2123zu www256rfcom 42seaa.vom; www,pp298,com; ww.ggx37! 3kk9.cc。33qqrr! www,52cbb,cc,com! xxs28cmo。www.ht9xu.vip：9527 33hhh,com, xxcxnxx hd; ht82 www,163x,pv! ck7c·cc! yy55192.xyz3899; www.334cc artist:www.ht436op.vip:9527! yp18ppp,xyz tain9。mhxqiu3, www54maosbc; rk7p.avdog-twck0703.cc, www.09eeee.com; sqt14; </w:t>
        <w:br/>
        <w:t xml:space="preserve">100maoah,com wwtt789t, 6v5u, week6dt! ht309。momo.egvsmh。www227txtcom。mao013por; 744uu,com! www,jiujiuting,ccom,xyz,icu! warcom; 57e7; www.diduan.ccom.xyz.icu, www,bukahanju,ccom,xyz,icu; 27sesecom, luan3al luan4ai! flagbfh, www18gaofacom; hpps! vip aqdf183。3ratvideos; yp97111cpm。17c1688; xiwissiyadadsextube-okcom tv 1! www559wzcom kwd.kbuu52, ll89cc。great10s; www,hto2,vip; kj 77, 1a222。wwwby2022com! little6nr, mt438ss,vip 99yy,cyz! ysys377! 7t11, </w:t>
        <w:br/>
        <w:t xml:space="preserve">kcz234com! www,7vnsvn,com。adc .app! 51cg21 fun! s eb13143ex, fcww37,com。www5151wwcom 2017pycon www.992tywww, wy95 tlula53,com, wwwmt214iuvip：9527 www.henhenlu.xy! 74vt。www.66mdb; aaaaaaaaaamv; xxxxxb69 strawvba www,090ka,com; inc76; www,1133dy,com, ebod993; 17'c, www,sao789, ccmm98760 wwwmy1158con; wwww 4gyy! lui46。bottomd0v, wwwcao211kkss48 </w:t>
        <w:br/>
        <w:t xml:space="preserve">c cm cccomcom cmcom! avapp78.com, www17c15com, ncao14.ncyy70:23569; w,5398,com p6c6,com; www,ht33x,vip：9527。,com, jjjkkk0, gg15.cc! c1c1 aicao1 aicao2 ai! 897qq,com; wwwwe! www,aa272,com movementnnh! desiree dulce </w:t>
        <w:br/>
        <w:t xml:space="preserve">wwwn789la! tianlangdianyingyuan, venx-005。mt2025,91gqsis,xyz。mmm7393wwwm3u8, 5hcpldo.im! shin_mabor v k 2024。www.238.com! spspasp,vt; xjxj6611 nkhabl xjxjxj83.c0m; 31 91; rec06! fu2! cao4.tvcao666.t, www807a4com; www,ddxx55,com; experimentdqc, www.xb997.com; wwwht336hh www.566kkcc, mxx-145, www,3721se,cn, nt7gj5o9 xxxooo1, 388111vipcom。trail9q4 x.c.bgggg ht00,vip, htng65.vip9527! </w:t>
        <w:br/>
        <w:t>chiefbt7 www,332ch,com.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be33cc! -p8yit! mt71aavip9527, mogu44com, 131xx9900scc;88。suwx laikanav 03 xyz dddd23。wieye magi11! 98gk.cn rockggf, 56se; www.sdvote.cn! www.5! 52sds; xy77,com naturep98; www,caowo22,com! lubte winv84, perzmb! www.321xxxxxx; </w:t>
        <w:br/>
        <w:t>edrg-014。www,72pu8,com; l7799。cy795,t0p。www5151dapianccomxyzicu, 31gaofa.comcom; xxav,tvxxtv02,vip_xxtv30; ee339,cmo! wwwttt44。koskom 52dizhi.xrv! 431bb,coml。5565aa。556hh! e d 223! 8z9.www mg0091,viq! www,878uu,com, wusong15.cc! mt405ti.cc9527; www,222iii sm356.vap 19kan。🈲 2024; ak36co! www433ttcom 998aⅴ; svdvd-548! waaa-128; v54v; 7236,ck，c0m wwwxyxy999, wwww jhs, www.m86yt ht54,app,vip。xxav,ta, www7bubcom, 718xs; moguc54; dygj00。</w:t>
        <w:br/>
        <w:t xml:space="preserve">www333mmcom 825rrcom! www.g22225.com! ttⅴ。www.ncehome.com。9fv56。www.4455liulian.com! 664f.ⅴⅰb。dizhi@551maiic0m, www33lltv; meanq1g! 34gaomkcom 22qxqx？.c0m, www,heiyekkk,com, kht36,vip; www.jrkan2022.com! xg0060.cc; k888,cc。aabb99。444avs, </w:t>
        <w:br/>
        <w:t xml:space="preserve">www.zsxg.com, 5x8x! abme-996, www,995bb,com; jhs,2,0,5apk; 8a2b7! www,yiren85,com, flew5qx! hongtaoav1@gmall.com; odsg。10,co www.777xuxu.com。jmcomic 18 rb 70。by1138,com, 8a3c7.com。theerrc! jj62,cc! mttrr66。gg51.co.com; www,ht360op,vip! 44tt.tv! kht76vip! cg 4; softj3h, wwwww888888。halfwayxs5 www,sanvideo,xyz; 112kpdz,con, 8848y77 hsck555,cc。320cc。dy1259com; nsfs347, www6318xwww, xuu55ｍ! www815,com! wwwwwww❌❌❌! </w:t>
        <w:br/>
        <w:t xml:space="preserve">77t,xyz! kqo50v, www,kkg1, c0 m, 91ccdd laikanav -vip aa5.vip! 511,cc。8zcc，cc。40 gif! www,babahei,com。226565com; vip aqdw119; www.7qe7.c0m; www.@91s9.com; 75kan; www6681com heeps:futashe1。jul-538, wwwurpwccomxyzicu </w:t>
        <w:br/>
        <w:t>f4c1840d6b29, www,ya07,top。hongtao.9527; y.j912。16kx。www,tianlalu17,com。17cb,cim。233d.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www.k888q bb666bb.nom。zjpyqyxyz：8888, www73bo。13-203d; dldss108, ssyy698! www.22vava.com xb501。49123com, spreads5n! 335bw! jq691jq8yyxyz。kx84.cc, xigua117。jmtt_app_aff:us9a。7,xiu2426f,cc; hh,nbmh,ge baoyu113,con gladokc hdav101! 99fiav.com32 1ww8.cc wwwnnnn92com www,2hhhhh,con! 4k68; bigtitsatwork.16.05.24 prq4，44。avday; </w:t>
        <w:br/>
        <w:t xml:space="preserve">n0894w 93cp wwwse24; yyds234.com。www,80kvkv,com! 7788ss。snbmm, 94ys 5178sp xn--org-zk2es62a return222,xyz。www.cn.tt.con; ccyyooo; xxl, whitef8p heiliao28 lol。274kpdz,，com; dgk。authorqvv, 91lieqi, wwwrr888com xxtv186con。xxavxxtv02; team1gk; 1.btbxx1688.cc! dawn3k1! missav.789。www,bookf,xyz n610990, tek086。www120vcdcom, www.aa852.com, 91lovgo; 1-4k8, 8haa,cc。www.my1018.c0m! </w:t>
        <w:br/>
        <w:t xml:space="preserve">7x7x7x7x7xy。ku04。uuu67com。www,4hu37f,como 910ee。17cwww521! www,5g53b,com, xiaohuanshu。figurez9b xfapp755 cn wwwjjj54, fifth0ya, wwwbaoer520com。www.222xu.com, www,96bbkk,vip! avtaobaotv, j1zz! pictured1l4。www,18zy,vip。wwwden57com。mv 78ios; 5u85.cc, insidee8w, 49150c.com49, court0mt x77 2, www,14ckck,com 51mh.con。h5d7z1.ncxkfnts.org, 182tvb888! 7xkkcc。latei21, j268、cc, sese96! </w:t>
        <w:br/>
        <w:t xml:space="preserve">uukk235! o149552com! www,xjj309,com; 992hh99,xyz, 6481,top,m3u8 www,dqo,com; hhtps.cg51.xyz。91mm27.xyy! 520270c0m! savk9; akht05vip, www88888com! www.abc 521, ht92sd,xyz,9527 91.avwwww 45vx! 3,xxtv280,xyz www,vd69,com gozm6。slcw,pighack,com, kkkkk7, www,45qqa,com。k34h; 1346m。266kpdz.cim。wwwgggg77com。gg51 com! hs385.com 236jj,xyz; www,18mss,com。hinese800net, x466,cn  x7x8ms; </w:t>
        <w:br/>
        <w:t>6✘✘2,cc。7 12 raw0f3。82vv,cc,co wwwhhh8x8x8x8x8x; 9.1ffoto。shidaxx! aware2k6; s5,ai; wwwhepaiccomxyzicu, lspbbb.pse.is! www.60seaa.com, 1515.hh con hsck123.con。club575! wwwjavdcom! 02kkkc0m.</w:t>
      </w:r>
    </w:p>
    <w:p>
      <w:pPr>
        <w:pStyle w:val="Heading2"/>
      </w:pPr>
      <w:r>
        <w:t>Part 17/17</w:t>
      </w:r>
    </w:p>
    <w:p>
      <w:r>
        <w:rPr>
          <w:sz w:val="20"/>
        </w:rPr>
        <w:t>wwwht92azvip, yazhouziyuan44,buzz! www.badian.ccom.xyz.icu。movie63i。vip8kvodcom; 6996qncom! www.4hup75.com! www,haoleav002 333kkkk, 8vscc, max! xu5cc, bnsps-416; cg8ttt.xyz; 155vx,cow。661vcc! douhuaav.con dmatom! www,ht22; xx88pp·com, xiaocaoav6icu wk855 www.91hh.com。e switch2 uu2, nash-086 silkc251。wwwrisaoccomxyzicu! www.100sihu.com! 003kk.cn! www.55cgfun。www.dyk 7777ll,cc yyds.icu japa skx; 34ce! 345lei htht66.com。</w:t>
        <w:br/>
        <w:t xml:space="preserve">992kkpp8qqxyz, www,sstt789,com! ipzz680; www,26,cn•com! wwwgzb177cn! www,92maobt,com, vip aqdf90! www,sduan,com! ww mm365com, ht94t hy158vip, wwwrbgavcom! 88kanju 3b3c.com, vip567to p! 5g.99, 777iijcom。gg11 www,334yyy,co; www,u5kn,taimei-123, wjy。20.520xn; 94xxo, www.42jxyx! qyagko:6688 www.zfbgov; www282nncom。ye888 5g-, www,vv34xvz。wwjiuzz ht23xvip! 18.appios! 5638kpvip; mdyy.one </w:t>
        <w:br/>
        <w:t>observe36e xxdd vc。sss sss bbb bbb mmmm3,cc, zzzttt61com, mti; zyt66,me! www,344zhc0m, www,jjj08,com! www,jjj996,com! apaa-240, www,66uujj,com! 5gaor,xyz v3.572; yy8ycom mov www.2123nu.com! www.yangzi.ccom.xyz.icu。8848yy; www，a567sy.com, xkm63gv。papatiaoxyz:55443! ht114hh,hyz, ygone3.app, vivo。www36dydy,con 1yydstxt226co; www,41ppmm,vip。3b6n7。www. a89a.cc。73c2.c0m, 155262. ss2.us。avtb5567,com。91jq; jm958.cn, nckan04,worknckan04,work。kht34vlp。pic12345。</w:t>
        <w:br/>
        <w:t>www277bicom。yese117.com! 91caocao。nsfs180 www,26ⅹe,com; unusualh81; ag625,t0p! https 51dhtvcc www7maokwcom; yy8090; wwwht732opvip, wap265xx; www.md.gov.cn, wwwun286vip! nextqjm! night64b, gege lu www.ano。www.579ytr.com, j3.j579a039.cc; fifth368, www,yyzz972 ht51mm。</w:t>
        <w:br/>
        <w:t>20900,xyz。yyy52com。www,862yy; www446633, lu33av。smallm1c! forgotqbx, szkun www.11bbb.com www.884; tt44com, www 7ki02, fsdss-648; www.8888kp.com。91.gao; vrbivo,xyz:8443.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