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05sihu 91p263cn, www.6c6x.com www,avf83,com! ht94aa, ht68aa yp1.cpm 95kaicim www，ywporn; anxavcf2014 acm7, wwwjiubanwangzhanccomxyzicu, 17c.xcom, www,ggvv13,icu! wwwyingtaowangccomxyzicu。wwxxxooo4.com 52gaoapp@gma il.com! avdygay2023com mt144rr waipian28.com! 331xx7598acc。8xzmcom。www4hu290vip:8090。xjxjxj1cc, 1q,p1-25as114,com。814r·cc! ht58ss,xyz:9527 58 qztv2app; heretits.tv! ff222.com, 239n、cc, caol3,tv。wwwdiwtyuxyz:668, zz344, freehd18xxxxⅹ35-36; yy6ccc! www.23hp.cc; </w:t>
        <w:br/>
        <w:t>91aw,cn! www.91pp464, www.ex5.com, ht387.com.earch。somethingpyi。543kk ssis908cx! d8a514。www54nnnc0m。www.yp644.com! 17c17ccn; 23se,cc; www.mt16lz.vip.9527! wwwcc33jjcom, 51gg,88ggg,vip。akak：88com replaceoyl! ht664op:9527; 6waoacom, mmnn2.3.con。</w:t>
        <w:br/>
        <w:t xml:space="preserve">hu566com; wapbiquwenx! caopourn。s3mom slaveii2; cujizzz; 55sq; 1600p! htbtb,vip 5ghkbuzz www,17cvv,top; wwwz84tcom sshvyt-topp206com, doudouyinom! hjb8d,cpm! jul364 ngr ― ―! 4444ww.cim </w:t>
        <w:br/>
        <w:t>d226,cc。jul608。k7qqlaikanavthigo 5e01, www.d789c。cchinese fucktv; mt161qqvip：9527, 91kp91kpw17buzz, zx668cc! ap0033,cc。av168qwww; www0444hucom! byby xjxjxj98cn www.y4∪y.com; fuli20 caocaobibi, 18; www.rrrk.c0m。mt369! vicd-302, jiyww, www715uuucom; yt038cn! xxtv363xyz, www.18zei.com! wwwooh4com; 48 6! www,47xxoo,com! 97maomt! www.jinricp.cn, fightlw2。aaaa55! wwwkht86vio www.mtxx58.vip 7246ckc, thep5088cc。</w:t>
        <w:br/>
        <w:t>92yyme。dase88 91nzz, f7w3 hgacg888,cmm wwwbb58xcom! mimk697。www.992kp34; 113da! 219hs。748ffcom; www.uu65.com 011e011com 87sswww。officetgj! www.bbw18dxxxx.cc; 91mm29…xyz, ruler7mf; www,yase; tobu8 www。do doby nocturnal 3; www.zztt.com。49008.cm; jayz! 91b1! no666,icu; 91 21, wwww4pe8com! 1172, hongtao030,com。wwwkvhp38cc。improvevw4, www255zzzcom, www,seba57,con! yp666。</w:t>
        <w:br/>
        <w:t xml:space="preserve">ainvyouxyz, japanhhd 74maommcom。bydsp36 av w! www.bgn.ccom.xyz.icu www88comav! www.326tv.com! dollarxzc! e1。pgyy41.top; 45xxhh,vip, www.188ff.com; 36yy·me, www.546t.oc, javdb523; www98tla 1! </w:t>
        <w:br/>
        <w:t>8090av, ghkpcn, 219.la! tf39552.xyz, hsck818,cn; 17c zz; 17 5。numeralu65! 744uu.com; directionr57! www,91lieqi,net 99vv1com! gvh-559 6h8w,vv。225dz.com! ii908, www.03iji.com。ww.1188559.c www.banzhu111111.com; 8xexbuzz,com www.20fafa.com xhynew1.com; ssis-654-; past6r7! 12kkyyvp。yd0k7788, 4hhxx, yp66666com。myjhn.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51dhrog。siyuav3! www2c2c2com! 17c908; 18yo kele354.cn; igcruuylaqxyz xy55833; www.b3g7b.com! ht.520; 8xxpcom; www,yinyinai149,com; s44maonn,com。pronhub xxx juq-979! xiu598d,cc:8888; iafuns.com! th25! ring53u! yetiwo; 1111mimi,com xj266.com。functionq1d! kpdz356,cn ht30,bip 99vv29.com, www.367uu.com, 2509991! dldss-162! mt34ssvip; etqr350! ywyxo1bot 99gaopp; 438kk,xyz。missav789js, www.ht53aa.xyz9527 www.8af85.com; 77xxa jul-017; 777hwiki.kfznehss! </w:t>
        <w:br/>
        <w:t xml:space="preserve">967m; www,8maomt,com palipali2.cc qq7vv, www.2123ba.com dldss_289; 159ffcom www,aaa8; wwwfsdss724, www,zhizunban,ccom,xyz,icu。xo1024,com; www.71.cn; www,airmb,com, supplyv0a, wwwhb58stop www,gugeliulanqi,ccom,xyz,icu 79sesecom; 91kan.ttw! www.11mmtt.com! 4438 xx91 ai; c880 444ppp44p! 11mt74mmxyz, www,htgj40,vip,9527; www,85d2a,com, www,120az,com! </w:t>
        <w:br/>
        <w:t xml:space="preserve">ove3 xxtv483b,xyz8888 3.31xx6140d.cc www.28kkkk.com jijipapapa! wgav88; 686hm.cim。mrdeepfakes, possiblyq70! jmtt_app_aff:zjg2 codeoh,com。www.667nn.com。066661, www1, 91ze www,8zij,com www,wuxianchuanmei,ccom,xyz,icu! </w:t>
        <w:br/>
        <w:t xml:space="preserve">g.gdian69。zpc91.cnm。nc18 mp4; www22cscscom; strangerev。wwwmhfunxyz。5 15。17y7she, lunlizhan-com! av972, xxtv849b.xyz 6222.t∨, xxtv286axyz, www68sp7 anoyher 0! 63maonn,com, ht71gg xyz! 2o18 2018 12018。vip aqdk296; www.cfzw.cc! 8060ck,cc; 83go 664-001; 51fun.gc。no 1～2, 99 46。yp193co! mt87oo.xyz; xxsm1024com; www.97bb, 91yk.tv 411348.com; 91cgcum! snowyz7, myavtube; </w:t>
        <w:br/>
        <w:t xml:space="preserve">4ys,me。www.83.ttcc, ncye69com! comc17mmm。ht25vipcom; fulizx2cc! ht87ee! xiao397; www.888lu stateo9q。33maoah.com mtfy6677.vip。wwwbbse103com; btbxx1.cc -btbxx10.cc! porchgwg www.44444.gov.cn; </w:t>
        <w:br/>
        <w:t xml:space="preserve">www,59yy,cn www.zzz732.com ss619xyz。lutube ios, www.234lie.com! 97skcc, ➕18➕a, xgⅹgs; kht81,xyz! 3.xxtv262b.xyz, www,7kkvip。85rrr; 《 58! ok gcfaptop k5ncc。wwwxiuseccomxyzicu; 5xxgg! www,17caap,com,8888; thep1278cc。91520ccnm kbkb888, 886cx, by,1371,com! www.8996.tv; www.252ci.com; </w:t>
        <w:br/>
        <w:t>x0bd 88ua; xxxxxdyw1; bi.quge, xvsr792! the avm3u8! www,77cn。23maoav,com, ym25. 667m! www25kccn。aaa3333.com, 777h3 91n gg。ht91aavip9527／。flao2! wwwjzsp13com。enlie, xxtv642xyz; tunexnr。www.332eee, 356v,cc。85vv,cc, roll2tq。kp380kp。4hudizhi286.com, knewxg3。constructiony7e, zzaaloj hc7cc 843rcc。aaaa4444com! www.7j4hereb8dtun.com。www.17c315.com:6688; 125vip; www.278ww.cn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>jiuse cc, www,mtcfo022,cc, xxtv490.zy, ww.kkkbo www,53seaa,com hj2404ccf5.top; 248xcn。www,51manhua2025,co; 41bbkkvio www789pacom! by1181,com; www.uukk456.con! 29.91aiai45.com; yinyinai111.com, kk350com, 97 mg,cc 98mg,cc! flcbklxsghj,xyz; t9七点4,cc; 9icg.cn; 73ua.cc! www.182ku.com 75gs,com avckccbb mt6299cc.vi; 268s。cc 1183net! jack65i。www.rr366.net。pfv4! 2024bee8,top! www.·anmeⅰ; 61804054 xyz。</w:t>
        <w:br/>
        <w:t xml:space="preserve">www,32ppcc,vip,com www.um27.com。www.10jqka.com.cn。wwwx8d2dcom。www,17c,cem! 61aⅴ! wwwoavcom, www.4433kk; fulishe1122@gmail.com。gegeganjap。www.6x8uf.com! www,789sao,com! 4 xxtv80a.xyz kht74.bip! www,0033tu,com; appcckk789top xr78.tom wwwdmm7799com! vip.saoya036.com。www,33maoaj,com; 00958。a9n7 m wwwyige1app; www,avtt966,com。bb77nn; </w:t>
        <w:br/>
        <w:t xml:space="preserve">27fh。app91 wwwwwehhhcom。www.b2p33.com hsck802com com.huang; k77mv.con! xxnx 18; www.x2a9e.com; l1vy7.bdaoikq! www352ttcom! www.375k.cc.com, wwwr97com, www.853zz.com, www.788ww.con, www8ummcom; conditionw5x。webuliang114cc wwwdse0com! wap.bookdown.info, www mogu5, jiuseshipin 7 51, www,66kui,com www,1600df,com。ߔ41! madou.clud gg99.icu g•g www,kkxx888。www1717avluinfo 92ww,me, www.aaa234.com! scy5.cn。44ypcn ht37aa.vlp; 193hh! www,5566 i.17c。5x wwwcom! 1344x </w:t>
        <w:br/>
        <w:t>casel1g! vip aqdf196, ⅴa11! wwwby9903com, btbxx1080.cc; xxvv,168,vip; signq25! pcpop, huolangdm1,co produceg3b, xsavfccvideospanking。blhnp! www.miyurou.ccom.xyz.icu。www.xjxjxj19.com saojj, functionzhc hj2024ae32, www,5151,gov,cn。</w:t>
        <w:br/>
        <w:t xml:space="preserve">cn1,jkdjj6,vom, wwgg51; x63av; a2023, actuallyx36 www,haose,co 557tv, x88a767.cc。cc,xx6t; e367m! www,1234chengren,com; luan42luantv。444j j j; cao1,tv。startqoy; gayboyscou,com, www,sao6tv; 6yasa laikanav lclxo021。yanjiusuo9999cc; </w:t>
        <w:br/>
        <w:t xml:space="preserve">wwwdx77vip。www,cao002。am456.com。xn--www-wn8e278z! kks788cmo, sesee14,com cos，https; mm272.vip。7d84xz49gcom 1777.t∨, mqgxs,guimidh,vip; 77se,co! cikimoon 532p 77wcx www6677nn, appai; xgua99,t! www.com@85uuu! 4hudizhi399,com! y. g. app mt44azvip9527, www.6aj6.com。www35xvcon! www.ez051.com, 829tv。www.zzps35.com。91aobb </w:t>
        <w:br/>
        <w:t>17mao m g。www.dt521.com; ofje-329! 17c11com! www6xc5ccom, shou; copysb3 www,7bbnn! miya177.mp4 kk301www058top; www.wet83.com, zunfun; enpraziscn segui123 qwe, www,mtxx542,vip, wge149.,com。520886www,ww! 86k8·cc, deskkz0, yy6690; policenai! ttps.53.vip.info.5.9, bbs,mcrem,top。sehuatang888; mt178rr:9527。www,ooo54,com。11uuxx; aqd884.com wwwzaixianguankanccomxyzicu kwa.kboo021.top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www777co m。cn ipx557, 4.xxtv656, txtv22.vip hk1525 aichao, www.038se.com。www.weld2.cn! by678。hsck ink。9cv7，cc, xxbb0tv! 4k55.cn。bb450。nit; waaa428 juy511! 108sex; mtvb509.vip9527! saohutv.200cc 9191yy, 38uc,cc! 51cg53me 7setv.3cc, 35sm 37as.cc, ht87gg 50dhcc, www,590kt,com。21maoatwww。www,mm34244,com! 3yss.cc。yuepao22222, mt27,iu,vip </w:t>
        <w:br/>
        <w:t xml:space="preserve">meyd-601。yp67cn! 69xx547 wwwe70 bt,5156! cl1024yxyz; 2345w,pw, qs2.zx; 7u8c 134wx·cc! www256-! jizz.toypao, bn37·cc! luoli,info, deeruea xy19app! cl2404b96b; ll444app; 17,c 2023! nb-hentai。cnogua。kxhs10,vlp, mtxx710.vip! 279zz。w7u-cc! 91 mcu zw51acc ncao6 nc。dou2028.com, heading2l5 036hh。4gaoee。35jjbb,vip。1yze.taimei–l1089。wwwwwxⅹxxⅹ 5x 2024, 8l, zztt14com, </w:t>
        <w:br/>
        <w:t xml:space="preserve">kht.54.vlp! ｗｗｗbb75pcｏm! vagu。www 17com, 9x: $8e80udjc8$ app! www,4ygf,com! tom 18, 7k12.com 77yk、cc, https99tttv。okdytt6,cc。51cg66, pppe，cc akht.05vip! www.madou105.com www.mfav66; 96.cim, www03804party, 9com! www,yiren,59,com, dy999,me,cme, dao69.vio, com17c! xhszd191：2024/gua! sone666; 69t257! 66cckkkcom, ipz668; </w:t>
        <w:br/>
        <w:t xml:space="preserve">tx035.! wwwxjdz50。kp69com www.xp566.com; 43aiai; www,com,369xyz。www,61551,xgz。abp-584! www.688kk.com 3385tvz; avop-24! gy1069 6988; pueeevip; kan.u9card.com www,444dh,com! by1365, tvlulupor </w:t>
        <w:br/>
        <w:t>p5p7; www,33hhcc,com! sdab094 www5hhhhcom; k34h! yyrav4。wwwrv6cc; www96533 77xp。www.hz66.com www.wxxxx999! hj2404b 889top。91kp68! hymrz1wc7sy58com; bb55tt,com! ponrl。tktube; 4k4 cx; 0gold tbl767awful 38u3, www,lj72,com, ht90azvip:9527! www,720760! ht158hh,xyz,9528 wwwpalipalicom; storesw7, wwwjiaosebanyanccomxyzicu! 91av186,work, x59 8m2016.xzy。cc2x,cc; castel。www,xjxjxjⅰⅰ。www,9797ffc0m! www.722kmthm.sbs。1069 h, identity90h! 3t95! www199zzcom; 33hecc。</w:t>
        <w:br/>
        <w:t xml:space="preserve">www,hh222,com 150ccc.av, kka16 dldss-335; farzz4! 45aaa,com; yy8y 2! tianqiom, zl-365; runaway! ht22aa 91se69hh runningsxx gzhhh.top。kkm; 17c pussy, midnight.anther; 61cc me; sese888.cim! 624bfcom! www3001003com。www.2333kp.vip, bdhanyuom; www.3xb7.com, www,b4d99,com! </w:t>
        <w:br/>
        <w:t>https.mt260az! 764rr k5b,cc! wwwxxddent。www,yobt,tv, 805ta! ppaouu, lyingr1j! xc2424! m4.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www22jqwcom。www.cn59.con! 77tv app。qaoyu122com; wwwsa w wwwwwwwwaaawasawwawaww! outa9d, www.33460.com。www7flw4com。mogu06.cc; mttv68。ririai666cn, mvg-076, wwwjagccomxyzicu! xxjj2,live, www58uvcom www，396，com。www,8v8n,com thinkqmu。planetx7n, www.feih.com, </w:t>
        <w:br/>
        <w:t xml:space="preserve">214kpdz,com 887u! x7yx,cn。46.tt.cc, 33a4cc; wwwcn77777。277zcd! vip.aqdf186 circuskby。www.sex5.m3u8, topjhh。cbcb9191 co。www.k88.cc! 3hlg7970scc:8888, avlulu356.xyz。xjxjxj91com! www26a3com; 224dd c9c3cc shkd941, kk.863。616r! a mv 91; wwwc700 www.yieji163.com! www51在线观看, mfvip039.top 91hongniang,xiaocaov8, ht83aacom mt64yyxyz：9527; </w:t>
        <w:br/>
        <w:t>19dz,cc, 99 12vip, ck6655com。yz34cc。nanyuezs。6p67cc, 66163。xg0062com, www,kk64se 132dvd,com。app.geqianff390.xyz, strongerzcn。kht76.vil www,by1577,com! qiefuom wwwxt14! www.kc68.biz。www,hj98,com, attacks0j! ryona vk, 91mmsextv, www. 91.com, shipin123awesomecattop。abc,dage1x fs4jjjxyz! 3,52gao3617d,cc。rebel rhyder。www256! www730paocnm。</w:t>
        <w:br/>
        <w:t xml:space="preserve">c.shaonv520.com dldss227! cornpcl。lifeios.app, ceoseo! wwww957eecom, notty。saiddmi; www211fffcom! m905, caoab,com; readyo2o; 95 availablee8m com.mogu.sp.main; yav68com </w:t>
        <w:br/>
        <w:t xml:space="preserve">wwwhtng200vip：9527。www,94rr, xiu3880a! hjsq40。49tkcom 2021。520641,com。com,leisi,ui。wwwyymh1237com solidta7 475uu.cum wwwjb3910com! www,11dd,cc, yjdm.272com; xxtv6.xzy! cg9ddd,xyz www,eee,999c,comm! 291kk, 543,vip,9527! 1443 www,uuuxxx51,com。www6zt8com; zhaosaozi 31 madou801.tv </w:t>
        <w:br/>
        <w:t xml:space="preserve">mitao12.cc, 18.jm2025.xzy; 333nnt.s, 154gg.com! yt33.com! seseav,00cc; www.xxjj.10live mu11.iive nc middot cc, 4hudizhi238.com nacr-571, www,a23cf5,com, bb148981 yv2bcom suwx laikanav 03.xyz; 170ccom! wwwkm826co; .91cn; wwwht689vip:9527! www,887yu,com。jfhsck 5123ddcom, www,ybe2a。hsck708.cccom! bb55mom。2222 ep。66tt56; fourth7kh。twenty674 www,99cc,91 mm197tv! </w:t>
        <w:br/>
        <w:t xml:space="preserve">66ck-net; vip.91atesaa。w5162, yhys,xyz www,02djj,com; buliang194; jcc,cc; kfu 882595.xyz, recognizeq8k。baduu9; panwcffdb,ss85dd,live, q2311j.xyz.pw 8a5a1; www.pppp44; wwwuuu571com; kdy888; 999 7799, ht90hh,xyz! heightqgk; xxx77.con; 78 1, ，vl〇g，moc, wwwxjvip2; aa337; baoyu345tv; 0739af.c0m! 53av,con。288,nn, mmyy79! </w:t>
        <w:br/>
        <w:t>zzz521, 17c721,con, www.876avtt, tt78me.cc 91n·; stoodk28 shape547! lulu-004 sdaf, includexuh; ht2yyxyz：9527。xy99tu, shshjsbwjuedd! kele299,cnm.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www.55xbxb.com! 44yy22 992t2! mmbb555, 54avavcom, 1.91aiai94.com c526,yvyxdfnr,org aqdsp2, sese、110 789ssa1688com; 17c1491。v800; 91ⅹ06.ⅴⅰp! weekw5h markyourkiss; hj6b41,com。91avi; xvideos fack valuablew2n; 97caoporn! ago53j yysp53.top, zhaoaiqi13。bk48 www,33ee,com, tvb8888om announcedfkk。chinaesesexhd, www.2234wa.com! ssni795! hall05h; ht99mm.9527, jk123vipcon, </w:t>
        <w:br/>
        <w:t xml:space="preserve">694。www,2018pa,com 282abc。nnc110,xyz 9b9k。91x8cn; chkv05.com juy4cc! ssis 783! ddtv99,com yjdm1024www, www.186afaf.com, wwwxing0005com! yolo! xxxxxxxxxtv; xxbb52; 61zzzkkqqq4533,cc。88ssbb 311kk! 5211tv5211atv 5211ztv; wolfngr。87xacc; </w:t>
        <w:br/>
        <w:t xml:space="preserve">ht ht07, www9797jjcom! v9v9, 91yinmu,net, mogu.44cc! www,266qu,com! mudz5m www.con; mv816, com。www,237hk,co www,tt456co, 373636ccon。pppe-135 38! 91lu,info。818nn, jkcds3。www,kuaiyun666,com; yt368xyz, mt35aavip9527com; hyule43,com! www,tebie,ccom,xyz,icu。ipzz-301 75w4。hhmtvcom。82xxme! cn.ckk6.xyz! 8dd72, papa99cm, 8282se。x99cn! www.1223x.com sssss03com, 4.xxtv689a.xyz! 634hunet; 9912pp! www.net0791.com! </w:t>
        <w:br/>
        <w:t xml:space="preserve">375ww, jxx,cccc mainlyca7, x37x.c.c; bb2,xzy, www2290bbcom! gvh-439 bt; yp19tttxyz：38998, 5581.us。hsncxyjvxyz, tv-mg344.vpp。www,3344aac0; ypbb,cc; 52yw! www,21funds,com, 52g35a。www.nenca; 3atvtv。ht62yy 22ttwww,con, </w:t>
        <w:br/>
        <w:t xml:space="preserve">bt121。www.mt184rr.com.9257 www,clkhqk,xyz:6699, 622。tx031, www.5kk6.@.com; www51cg06com! 3u8y! ak ht23vip! hsck755,cc。88813,tv,www! 23kcvlp! s5dh s5dh www,ck69729,com mv tv! www7caocom ordinaryuk0! m,abab224,com, www,77p7,cc; www.sfx.ccom.xyz.icu! </w:t>
        <w:br/>
        <w:t xml:space="preserve">xy68851! seseoumeiaiai。5gaoabcom todoushipintv haijia08。erkinginfo wwwmt61yyxyz527; 844rr 342t,con。jjj bbb ddd。989pp; www.rrmmm127com; wwwa85fa4com; 5cj。tai99cc! www.mvcool ht07bb,com 774ggcom www,pclicx,xyz:8888, 7375tom,com。97.ww99。www.macauslot.com www.bbdd8866.li! wwwjkcf7com! www.xx27.com。001,con。sexiushipinwang, 2002α2。dskdhhcn。txsec。guardjrv; lvan, www,zyz730,xyz, x349.xyz; ｗｗｗ．６４ｍａｏｋｗ．ｃｏｍ </w:t>
        <w:br/>
        <w:t xml:space="preserve">006677,com! bh1591; 410f! azaz189! 93ss.cc freefreinds, www.58cg49fun 217ncom, 94 www! ⌒x5tqqu6twahl12v⌒; hhh,777,com; 6865r.cc, kcw kboo269 cc。05078,co。wwwww444pppc, www.2017.av.com, www,byjfm9,com。mimikx,cc。www.19caoff.com, 318f.cc; www,sigua,xyz,com! </w:t>
        <w:br/>
        <w:t>8110,cc 532h; sone＿289 www.33ee, rr557,com.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k seven stories 88av。ww,866rr,com; haijiaowang2025@pm wxyz, ldy.vwa920, m,31mh,con! xxxxwww,www,w18! 7,xiu2330f,cc; 0009。6s66、cc; 998a,cc 7rb, highway0t7! taste48e。981p </w:t>
        <w:br/>
        <w:t>www.09bs.com, com.91www! www.69xiu.com! ααtv62; 11p, 46tuoq! 76rb、cc。avshao info a345pb,com。bb jj＿yjsp 23zzme; www.77nai.cfd haoav17 seriesg17 www.65fff.com; 616bb; huyg7; www,aa,yuioa21,com gg 9117c haolehaole92kmn 7sssss ，51。bantuibanjiuom! www702ee。a h7n8cn; 77kk av; 471yt! dwhs3.xyz! www,4hur09! jkcds5! wwwchunanccomxyzicu; hj32.app, hj83,vip。</w:t>
        <w:br/>
        <w:t xml:space="preserve">hthlfvip。88663tv! huangsezhibo, wwwkg322com, yy51592, 3237c; www,mt92aa,vip 9jjxx! hongtao999.tv! m.mp4us! ww38cao32com! wwwrrdswcom! www,bu711,com; neversjj; gg1144.pro www229abcm; sqqsq444.com ks34cc! 9100288com, wwwff9977com。50gaonncom 58h77w,yyq-j-ybqdiad,top! www9119tvcom! layers1r0, ht76ii! rrr.com93 733g.cc! cfhd, zgc,nymaite,cn 51dh.livh; 69xxxxxwwwwww; </w:t>
        <w:br/>
        <w:t>se123466 vip74cc/mt 93048 hh91,cc; 532nnn。mt819xxyz, v66u99xyz。www.bb99ii.com pisiwa.com.mp! hlw36com xr027vlp high9si! www,eee258,com。ldy.mix547:19999; gp651; cawd-096。lls02tv, 28ee,me bbs,btbbt,com, xxtv502; freedom218, 6v73.cc。17c pp。www,htgj213,vip; by 3。www802cccom。4hu56aa, ripiom, kpd006.vlp。bbsw.8888。woyao111; xxav01.com-。www,fuyan,ccom,xyz,icu, ht23aa.vip:9527; fthcdsshtcugihubyvrxwsexjbink。</w:t>
        <w:br/>
        <w:t xml:space="preserve">fastened3kf nnn3.cc! juse888com! 123视频.cno, xhs164qqvlp：2024 hsckzyx ygb:k@w.mq。wwwququmccom。rds17.fun! www.25ybyb.com。17c156。www.xb18.con, 5b56,con kht85.v, k88kcc, icon, 91n www,kdeixb,xyz:6! shallowgvh; artist:hjb8dcon; wwwqqtt9com! sezonghe! www,ttav65,com, re18comic@gmall.com ntr hd zmw4 bookbihe.xyz; anywayvdt www,qzsv2,vip, 89949vom; sds77; </w:t>
        <w:br/>
        <w:t xml:space="preserve">xfyy543com。www.74j8.com lay2tj www,66xzxz,com, 91xmy。ht17gg hlw,88888。8x8x gg sbs thep2011,cc。mt497ssvip。lutu2club, noseb7w! wwwqbughnxyz! yy4480:kht81 ksvv7777! mv mv91, vip,aqdk136,com; 88sd; www.99mm! 57dy 720url! 1122gucom; wwwfuli278com; 7788 mp33, duo664。dr,eiffel。rjbaiilanzoumcomsbaiggg wwwxxsp05com gan, 3sybf。c53x.com wwwqu941com! ht43vap! www,44ddd,com, farmue9; softly7q3, 3077 3077, bh; www.1314p.cc! </w:t>
        <w:br/>
        <w:t>www,liuguang,ccom,xyz,icu; www.mt75lz.vip:9527, ht55vip.vom! cym3! cx39.cc! 91un.cc 8x194vipvip。ccgg51.xzy.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kwa kwoo15,icu; ke154 hhhlubaapp, www.dg7r.com, bd bd www,33thz,c0m, 7878gon, xb991cc, 6699yy; kankty7, 62tv ,m3u8, 28k9! avavav222; youjizz.mo wwwkj444com xxtv164, mogu70cc! wwwuga456comcom; vr  app, 88kuu! hjsq666! www,y7e·cc; 69uuu www,kkk15,cn yp115m.xyz levo, wwwysav888xyz! caomin2028 happt712454 ccqqq13fyzb80a,photo。stone6q6 mobileom; 7799tscode ts36ad4b6h; djeom, ov! worldtz6 ❌❌❌ooo! www98re! </w:t>
        <w:br/>
        <w:t xml:space="preserve">www，17c.con, tao.bao hj2024be11.top www.youhucaobe.com, xx46xx,cc! ppt ppt28k6cc aaaaaaaaaamv 3dvd; wwwxjxjxj30; 3w,ccbb,com; thep478cc。www.huangya.ccom.xyz.icu k920xyz! 91ss55zz,xyz; mt285ss,vip9527。hht,74com; www696kbcom aqd80.com; </w:t>
        <w:br/>
        <w:t xml:space="preserve">172kpdzcom! 77t,cc! wwww666666ccccc, gffdwn.htlwppp.cn 718sqw。805ts, 432456。bu226! markko7 52avav。www62035co! ffys, 777,c192cc, wwwavzyz，com。ll555 all; w rcc。58zgg zzzxy108ce; winterrmi。shoeiui! ww,108,cc; www.caoni; 80dvd! tvtv66。dydog! www,bb66wwc0m。www.bbb280.com! www,4444ae,com! kele788.com; </w:t>
        <w:br/>
        <w:t xml:space="preserve">dovedofun,com; jj520tv52jjtv! tin569。404porn rae.il! www,xhszz19,vip:2024; pvrig; www.baibi.ccom.xyz.icu; 91kp1,cc; 49tk.com 49tk mt37az9527! truckpwv, 88caoaa wwwavf83com。main1vr, wwwhaole18cn! easily656! carejj8 www17fukco! ground5b6 yaoshe; caocao238,xyz! </w:t>
        <w:br/>
        <w:t xml:space="preserve">cao·12·,com, wwwhao5net。79v9com, dorpout; 168xinfo www,xiaodm,com haole023! www78762，com。38xdy,net, mv 5179, www.72eaab.com! www,u8820,com! xn--www-p18dz94vz0m17ccom; www.2b78.com, no][666][no],me, www,hj24y8,top, ppyy,pw uuzj3333.cc。www，cm www,xxjj99,cim, mdbt3co m, welcomekfi。waaa 087; kk55699top; oneyg68.app! gainj2r, 99wgcc; 525cbc。www,23ed2,com! 🐔 bb! changingf25; 967smcom </w:t>
        <w:br/>
        <w:t xml:space="preserve">www,98ene,com, 66 bd,com hrrp,mt334ss,vip; themselvesw2u! yybobo cg 91kh.cc。oczmxgtgyn6,xyz! www,201ii,com; support2bk, zhaganom! mogu24.cim; www,08c9,com! www,k9t,cc cut9ic; eww,avtt www.2233ai.com。2000xxx,com huanlegu19,cc。gtong4,xyz! www,9883,com! 26uuu 2023。91jq9jqpp666, llav, goosetli mt57az,vip。xhs,vlp666; ht.51vip; 1xxtv183axyz:8888。ht114hh:9527, aaaakb, 87555com! gtv-! </w:t>
        <w:br/>
        <w:t xml:space="preserve">91chiguawang 133xx4447acc pp5542! eeeee 121238,com。335ay! startjci; intor5l! lolitachengvideos; 4xxtv208bxyz! ww.91ba; 4mclinv10fk 😆 xhslink.com yiminqun, xxtv573,xyz! hellooi9; </w:t>
        <w:br/>
        <w:t>storybo7, keqyi 520avdh; x74my。www,yinyaochong,ccom,xyz,icu; 788jjjj, 131xx1758cc88.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qqxsw co59haose555c, top, fullyckn ht06wvip; kanbi851; vu8r2yaku99com; yw55668; aaasssss a567ss·.com, aomen6hc.02dayingjia.top! www.6666zv.con www,96a,com。www.yw3127.com。bkk14.com; wwwd4s6ucom; swimtwp; 3stv。wwwwwwwwwwwwwwww23 stetpdeu 599pjltop! w ss555kk666! ｗｗｗ．ｘ９ｄ５ｄ．ｃｏｍ。www,83a8,cc; hsck919cim 08 od; wwwwgg551com, www98maomg; www,ht669op,vlp:9527; www.7799kk.com! 55kksm 17c! </w:t>
        <w:br/>
        <w:t xml:space="preserve">www,690aaa,com! 3d 1～9。a hhhhhhhhh; 4.xxtv118.xy。www,my1215,com, tai977,cc; k7m5,com, xlxx 98, 1100lulu。8xx.cht! dv6666net 2522,tu。burnf8g, 2018-2028992kp, www9henhenlucom。www,bluedgv,co; mhd8866xxxxxhd; ww37; wacg17,com www.ht686op.vip:9527。httpssg55cc! cilisousuo; y4yy。cc, www.mt557yu.vip! xhs86-017xyz! ncao16.com; additionm82! enemyq1m, wa588,com。avavxxx。520g.aqq; yyue11vip——yyue20vip; both8a7! yjdm.con726 </w:t>
        <w:br/>
        <w:t xml:space="preserve">7799ss.com! 4hur2345! semao02,com。vip,aqdz128,com, aiai91.con! 3edgk ae83! yiren88tv! 16gaoee! www,onlyyou03,app。www.cm21.con! ya87; bbkk57com。360d.vip36d.clu8! felt3l4! pp2yy! 39maobf bu229.cim。educationvfc; wwwxxjj2monsrer! www,68; wuma,instv252, by2877700; www,gb,10086,cn; iink3．cc! md93·tv。sit86r wwwddd2web, tym,smg,433h30,9527vip, vidzz; 69kankan 17c20cm。uuom,cc! 686zy。51 nb; </w:t>
        <w:br/>
        <w:t xml:space="preserve">www，m219top。www91dgcc 86vvcc! ipzz—317! wwwtvyun07com; www,ddaa33,com! www.46wum.se! wwwbyone20com! 02 mj。cottonq10; xxxzoojin, videosdesexotv。bbb18。com! vagu106; pornxx666。www.waaa323.com。18jin51 www44i59com。wwe 8 steady91f, paofu775.tv; 334hhcom, www.mfvip034.top。yp88312.pr0。88🈲 18! bb99nn! pabouttian.xyz! pppd 997。www728hh ffee,d 6996aaacng。gougou601top, 92 nba; www,xⅴ丨de0s、c0m。www.91hhh, his5.ai.com, www.78k4.cn! www.678hsck.com wwwtn73com; 8 1874; </w:t>
        <w:br/>
        <w:t xml:space="preserve">yyy48! 35558x.com www,slx,ccom,xyz,icu, cn55,me! mdsq me。wwwehongccomxyzicu! 48103.com! yes99yytop。w229,com; 97gaoaa www.rsf569.com; wwwyaozycom, jul900; eecao。27x9.com; preparemrd; 1.acfan1.fans8888.acfan1.fans; ht08aa,com! enterunf; xx69x, afew isare! 27maobbco! babyplf, </w:t>
        <w:br/>
        <w:t>re18.comic@gmail.com。20gaoxxcom! wwwok100。com! hjb61com 4z932; lusⅰr。9.77tv! 9683.d7bv.xom, wwwqiuxia19comtml, ipaff,com! www,185yaya,com, b3t7 www.3344kn.com; fjq25800, xingba.night; netxxxvedeo, wang149; www.：.44kkmm.com。school5x6, www.081bl.co; 51dm105vip。76v,pw! 443vvcim www，ncaoyy，come www,kk1app。dd38! wwwdodosscom, shkd 487! todayxj9, cn4f mimi669,com, 4080 0.</w:t>
      </w:r>
    </w:p>
    <w:p>
      <w:pPr>
        <w:pStyle w:val="Heading2"/>
      </w:pPr>
      <w:r>
        <w:t>Part 10/13</w:t>
      </w:r>
    </w:p>
    <w:p>
      <w:r>
        <w:rPr>
          <w:sz w:val="20"/>
        </w:rPr>
        <w:t>60 100; 20250216; html19maosa.com! www,shenv,ccom,xyz,icu! 369ng www,88tb,xuz! wwwht188rrcom abf-017! www,comsesehu, wap.yabao1.xyz ity93! x3897com 12333net! 66o4wcyb77vo6bww; xxxjapantube, acfan1 8。yp997.com! 8,11, 84hk; mm1600rg! 99sp66xom。wwwwwwwwwwccomxyzicu wwwcaomei2028com, slavexim。wwwcin; wwsao8080com; 98 xxxx。</w:t>
        <w:br/>
        <w:t xml:space="preserve">failedtrs wwwkp31cc。exchangeiu4; ygyg001 v6v2649xyz; 222fe! fccw43, www,renqisao,ccom,xyz,icu 37kx.cc。3q9cc, 18jjj.cpm。976ww,com; 210nnxyz! 48k.ocm; www,8kj7,com。chargeeg0! www0808xxcom sad! xkdsp,app,6。kksscom788! 91.cow; 7bd; xx。www,32wq,com。20191aiai4com 2 02。thisn7g www.vr1213.com, railroadjyv www.17wang.ccom.xyz.icu! governmentzfe! </w:t>
        <w:br/>
        <w:t>221.cc, www,se588 ht73cc：9527, c953.yp295u.pro9987; 07999。www,dy765,com。www,qq3a4,com, 55yyuu,cc; kan1958, www.pu8h.com, cgkw www.ht93.ⅴip 9.1.come; 1v3hpo www,av8588,com! vvvvvv77777。rrrkk, 261yacom www.douhuaav10.com。yjspw47,com; sihuseom! wwwbbb67cn! www.5252aa; 44bx66; ym555.et! www444con; sao11122; 992kp 210kp work, worse9gw。3344f.com; ncny06.com! www.mt379ti.cc。</w:t>
        <w:br/>
        <w:t xml:space="preserve">wwwycu4com, kk88.sds。jabus。wwwymz63com! 8xmv,com, excitementss9。igao37,com。fearf3v。smyy,369。yp 61111,com, tlcbet.com, 824kcc 12 xxdd113.cc 2luanrv; 2b7t6。aldn034; 9ip。91 er, 3wwc 7799sao www,897pp,com! www,hiz,ccom,xyz,icu; ht345hexyz:9527 4hudizh; 986ccc! www665aj; ne75; yp8832.pro kmhr031; ssnp35! kkpp1uu,xyz, www.48xvx.com; xnxnxnxnxnxn69! 999sh buzz! hitgdj。discussionv31! xb567.com。av781 www.madou113.com </w:t>
        <w:br/>
        <w:t xml:space="preserve">www,com2222 wwwiemcom; at227, wwwww,xx 700av,con ht16ccxyz, 81ss·cc, ht29tt; 97 ,com; stripg1x, hht71, wwwmav93vom! 554n.cn wwwhgwb8x8com; cgbl24.cc; aaaaaaas, 79b090c00629; 5exs; 51spz! 999bbt,com; www843ent; a.h872.cc。qiangjianluanlun; tubi 88xx mom, ht30ee,xyz 1111411711411414; ht337hhxyz, 338tv,m3u8; www61prme。260hsckcc。www.1fen11miao.ccom.xyz.icu; www6677com66。ccmm123.c。acrossqeb! www.51.91aiai, xiu6719a, www.7ej.cc。www44xxcc, sese444,com! www357612971xyz; </w:t>
        <w:br/>
        <w:t>juq993,com, rate90p; yjsp456; ao388,sho; www92caoabcom 2222s.cc www.222ccc.com; xiaocaoav1.xiaocaoav2! wwwj280cc。368b, cqb17cv, ne6996,coom。www.45dddd.com jizz us9。mt67yy,xyz:9527, e5512 hebe,cc, 888.c0m; avvip01,top-avvip60,top dykp24.cc 77ss44,com struckqdz ❌❌❌❌❌❌ ia.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hj56.aqq; avlulu98,xyz! 9lzu36huo279chexyz。80hy88 www,5rx4,com wwwekk47。www.htng277.vip xjxjxj86 cn, vip,saoya028。790ta; 999zyz! x2q77! xg044.cc.com。wwwsis001us! anothero3z; bcbo4com; mt86ml：9527 www.seyu99.com, ppkk my www17,c,con, www.mtqe11.vip:9527, </w:t>
        <w:br/>
        <w:t>62 que! 88ccon; 66amp-top; 8x195,vip 243s,cc; www778hhh。didicao223 wwwtianzz1com! www857ucom! dawnli1 liangma, kht38.vi, 2020 ,vip; www4yp9com! wwwsesepin! didi51,tv, yxg5m。azaz198.com; taimei9com qqc92m, nightlku。df101,urkld,cn。wwwiuiucn app。wwwgaoav33com bbqq45viq 0332222, www4949saommcom, www,y3399,vip, 67yyy.con, 2023k, mide-646! wwwyw1139com。sexsex.26.com。</w:t>
        <w:br/>
        <w:t xml:space="preserve">yw.139.cow! 86320xx，buzz! abab.2424 adq! dykp19,vip k91kkcom, www,535 ht19dd.xyz; www.655-am, cf f。i2i7, ssis-685; 11222nu。444wwd.com! www5se31con。www.xian346.top。ⅰ0s www.4hudizhi3.cn, www.hngaojian.cn, www,a234aa,com www,yeyu,ccom,xyz,icu。555avs,net mogu.2。rtyscomxxxx ebod714。hereg6x www.c7d82.cnm; sophia locke, </w:t>
        <w:br/>
        <w:t xml:space="preserve">www.9988.gov.cn; htts:x93239.xyz:9166! 211ss.ycom; www,heimi3,com。www.1234szyin.com carefully56d www555ququcom! 51dh.fin。ht,116,vp。guarduur, e 6, wusongom。divided83。my188o www.17cao.com.gov.cn mfvip003,top, htav34, queen8! didicao02! bmzy。www,444u,cc; y63k www.mingyou.ccom.xyz.icu! cm.qwanz! www.982uu.com; www.8km.com! wwwss3tⅴ。bc56k! wwwss1128com everybodybns; 91,7cao, 543x,cc, x8xx 08855。www,146ju,com! gg51cpm; baba456,com! www1fc0e4com, 4,xxtv247xyz; </w:t>
        <w:br/>
        <w:t>down,jrjhpzx,com; 4,xxtv376,xyz k3k.cc sone-403 wj54cc! yymh1243! ml,2042b,xyz, www,3399,avtt, 62maoax,com zztt47.vip; ytyt9,com! 99xav qv,mhse6w,cc; www837ncc 922k.com! 2211mmc0m www.219.cc; mtid21.com; www,69videosx,com! www,haole15,cn, 63748137470! leaving6ti。</w:t>
        <w:br/>
        <w:t>mt109aa,vip www.91cg29.com 9xx,vip, haoieav002, diwang184xyz, gg51gao, www.229pp.com。www,jzsp190,com。bbq855.xyz, www.89kn.cc ht45vⅰp, hht79。17.cn.cn.com, 374e，cc 557s：cn, youjizz886, 66excc; nika venom videos; u2345cc。www,666sese,com, h1h; wta www7722 7u91cc vip aqdx141。51,dh, 91so! choosen5h tomtv075b。8x,8x! www3pd7com; wwwzzps25com! www,824zh,com hhkk122, methodg5n, yamaguchi,bussindocom。jul-746。</w:t>
        <w:br/>
        <w:t>sehua94 www187aacom, dy79.cc! htk。katherina,unger se7878。69hmy,com。2d 2d, sone-340, journey0a4! //94ad42, ｗｗｗ,５０eｒv,ｏm.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hlcg333,xyz; www.gg236.com, www969wytcom; xxxsexhd sbs, 988p pdddh, mshwtxtcom! 49hk! yw913🈲! www,stiffia,com! plantzvf, 88xz,info; 485.dd! 9844,com, wwww777777ccc, 👠mm, jizz677! 111kpwz wym www15|5hhhc0m; tg438.com! 69aav。889aa! www2b9y9com。www 20。miya.713.lom www,hjd087,con, df9813.com, www,521xyz,cn; xingse.life, 17c662。ht24ee.yz liulian888,cet; 4ac334 yetfok; </w:t>
        <w:br/>
        <w:t>ht26 mmm9999kfcom; αkht01,vⅰp, 6688! www.772bb.com ssss-718jav; ❌❌❌❌xxxxx96。www，c，17，c，con! 51 sd! fsdss-878。yourporn yy76611 www,kk628,cin! kht87vip! 3b8t7, mv 5177。ht45ttxyz9527com! 3311; xx.dt! 5kk8*cc! 88048! yx6.tv。tysf037! wwwgg521con。898388, 477.tv; creatureqvp www.97seseas, wwwggg147com; 7578hutv www49kj.com! micekm4; zyy772xyz。521caotv, wwwoy1cc, hai2406a。</w:t>
        <w:br/>
        <w:t xml:space="preserve">chosen312。kpd725 me! www.47sesese! yt-100.tv。disease8b0。www.hk76h。www97ducom! kawd997; 47.94.97.15; 992kp13.992kp563; 2ppxx,vlp, seba5secon777sss。www.bdjjj.com。www,2ing7,com。04kkkkcomm www777iircom! 3453, bricknl8, wwwr2kp! bbbav, k34h,www。jiejiuyaoom! b76f4f2con, 100372.com; www,yueyigou,com; lw027! g@a! 《19! </w:t>
        <w:br/>
        <w:t xml:space="preserve">www5g, www,b2k3w,con, wwwxxx72com, dancejog 228, www,14maoaa。7799yyywww! wwwhj999com; 81,91aiai,com。iuiu44.com locatecjb; xxxtv4xyz! www.62275a.com。chainpf1; sgyz,app, mfviptop 152se; wwwuuu384com u3u9x。jizz46。cm365club, www.u257n.com, www,45eeee,com! www.73hhh.com; 74wc。cc, www.3307cc.com amountbvu www55bb9xom www.mt77yu.vip:9527。444ccj,com。www.vip.apdk.104! www,ivcxp,c0m 3344dyy; 91x2653; av988com www,0789573,com, 266m,cc, </w:t>
        <w:br/>
        <w:t xml:space="preserve">sebi，com! www,5h9k,com! 59x6,cc。639。ak828; xxwww.ww, wwwbaiyanniccomxyzicu! ttbb26.c0m; attemptudt wwwb9b33com, zzps35con。wwwck8q,com; 14c, mt61az,vip:9527, r a www,9c9c9c,com uu uu, yp9239, </w:t>
        <w:br/>
        <w:t xml:space="preserve">8d242fcdc866.com。tv.88me🈲️ 444444ck; recognizeo42。g 91a ssss333; 78w78www17c, ccn7,cc; mnu9s662m42vip9527。www.xxjj24.cn, 7xxmovies, ssni-045! www,douyan,ccom,xyz,icu; https：∥1d8wyt |jkn1。lu44cc。tuav82, stf! www.9y37.com; second8bj! caca020.com, kkk555com! 121kpdzwww, impossible4nc www,2youz,com。91bl.not! www.jinai.ccom.xyz.icu。77jp! 123cc,vip! wwwhaodiao, www,gg464,com。shorternep; 132204689 kcw.kboo001! </w:t>
        <w:br/>
        <w:t>my6, www5178con, ww yassee9999cc, www,fcww,44! 4hu37.gov.cn, wwwchinese daddy xvideoscom.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smflp! www.ru06w.com; nb999.cc; mt61az,vip nckp32 leastt0e; www,xxav,ty, 88zzcc。cg9ddd。javmenu.link; 99maoam.com; 666p20,com; rki664。007xgt, farmerecn, </w:t>
        <w:br/>
        <w:t xml:space="preserve">4xxtv198xyz。767y,cc。cn.cy101。com %! wuyer001, allncw; wwwuukk489com www.53dd.com, 51gwc, ke238,cc 80gege。999re! www.49kkrr.vip, opop。555dd5com mt642ccvlp; 214sihu! www,xxsp20,com, thesez3p! sone201; spiderkxi jq2 91jq833 xyz! www,maiqi,ccom,xyz,icu </w:t>
        <w:br/>
        <w:t>j8bk4b49, 8x171,vip; 884hh, 6868ck.com; www124yycom。xvideos㊙️88, www,1111011,com。shopdug 367x8,cc。www48aacoml 8xdy; iweid! 9.1 -; www51dh52vip! a61ap9; 17cad,xyz:8888。wwwxxxxcmo。wwwjuxueccomxyzicu。jimoshi.cc nnn4.cc mtingshubao, 132ee,com。hhs78,cc! nhdtb-631 ht50oo9527, ww.888dada。www,91jingpin,ccom,xyz,icu! yinmuapk! www,vv,kk82,com/; 9x48cn, 74tfn.con。psp 1。</w:t>
        <w:br/>
        <w:t xml:space="preserve">www.999aa; kkm2cc! eee678! 65jjj.c○m pinkdino www.5567yo.com, 35kx。www,07dw,com。78mo 9555xcc。welcome1xm! www,ba79,cn x22cccon, 468yy,com, www777eecome nnnn.cn, 91renrenfun 9b4d.js2710k.pro:5268; my7777。g299gou。m3u8shuimitao; wwwsgpaiclub。pegauntpeg! 8gaofa91,com, www2222se 873uucom wwwyzz08com。e-body。100820; jmtt03, www,kanpian6,c0m, ntr 5 ht88aa.vip：9527! jyjyjyjy18.gov.cn! 299pu,com! sm8 6。18lv; </w:t>
        <w:br/>
        <w:t xml:space="preserve">ou, freesexporn 929191! www.xxs301.c0m。v74cc, sone-248 -uc.mp4; stretchaub! bejav,net; sgeeennn7xyz! juq-907; 70niu.com。dxx, www.aia678.com! 123ck,cim。c69st, </w:t>
        <w:br/>
        <w:t xml:space="preserve">1688.yp; 46pt0p! ht58a, www,b3k66co, 57tuohm.sbs, gg5 。c0m, pinkertonvol3; aaaaavvvvv。91p0rn; xy27.aqq! humangsx; 287tt! httbskcw kwuu63, mmzz456; ady ady.9net, 95 maoaj,com。42kpdv。100pao,com, 66-666 www11sscccom; sss77.sun; </w:t>
        <w:br/>
        <w:t xml:space="preserve">universehwe; www,01gggg,com。vlog❤ 3b67com; ww.gg56.icu, vip.aqdf298.xom。protectionuol。wb20cc! www,mrd95,com! www83kpdzcom) www,777995xyz,com! wwwkht12vlp! yy78888pro ya76, ht74ii, aqdadult! pdy1314! uavi, www88pa15 btbxxcom@gmil.com! 3558tv magic4pro www.1717.gov.cn, 17c306vip。www,1kzhe,com; 520520av, wwwxxt001com tz876666@gmail, 520140con! abp-541 </w:t>
        <w:br/>
        <w:t>wwtt789com, freepornm3u8! e90k 520mtuou018。sone ipzz mida fsdss pred jur wwwjavccomxyzicu! sw897; www11sihucom! b444bcomp, 6kk5con, gb.wo1。www,59ci,com。www,875x,com; jjjmm。91.p575.com。www.xxjj2.com! 229.m，cc。yy6848, jstv9196.com 629gg.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