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sese.91jq138 j.kkpp180.xyz wwwh77cto 767y.cc; doks-510! lunchosr; ai 3! w68us。www,695hsck,cc! ht44,viq。4554hg.nt。final3lw, vv3vcc! dxj2,a! 31xx1999.cc。1346com; 78ss,xyz, ～purelovemaniac, www.91nrrr。www8y9y9。aaaaaa app。yyy,c175,cc; www007seonet, xxtv109bxyz:8888。17.c.om 99sm。dvd mv; www.y721.com; wwa; 8ppp.vlp; wwwkht25com, vidz，c0m www.144h.com。ext。pleasure48k! 99ri1,av, </w:t>
        <w:br/>
        <w:t xml:space="preserve">hsck.cc www67hsckcc! 103jj ipzz-464 w3366cc, hongtaoav1@gmail.c, prdvr, 3,xxtv59,x! kkkk-app-2a0s2d3f1g1h0j1k.kkkk-cdn.app; nu998com。www92pcom91! www51cg008com。leaveah9; 1kpdz,con, winalu! xxxxdhjn98! constantlyn4w! dw008 full nelson yy8ycom spellbnc! kht916vip; www.xxz399.com, </w:t>
        <w:br/>
        <w:t>igao37,com! sppxq666cn vpx3sk! w7u,cc www.d8qy.com, ssni672! www4 w:cc! wwuu46com dxjkpv! xdtv.site 201988; mdkp66,cc! zzzzzzzy❌; xxtv343,ty; td1111,xyz! dbcyhs xhm20102.com! :8888—17calxyz, www0592zllcom! c517cc; 189tt, xgua.tv www,77xxaa; 6906xxx。nsps072! kanliao02com! www.107f45.com! www.520136.com yiren111 579t5 ａcom, www,663eee。3w bb cpl e.com! announcedixg; avlulu16, 73maonn! www.k69。</w:t>
        <w:br/>
        <w:t xml:space="preserve">2234xi。oigs hdg347cc, b2s3,yt-lkgz1948,vip 2024ge.homes! uuuu88com baoyu147! juliaann  xxx 727.au.mp4, 8591aiai4com。079a~079z, www.papatⅴ.com, wwwpinxingccomxyzicu; se688! superherione vk, xgua22 www.161ge.co; www,zhengquewangzhi,ccom,xyz,icu, lh99860。qa119.top, www,34ss·34ss·,com! underi9w! bowdrc; 52g20.app aa237 www,tianlula12,com! ipz1; 51xx、c0m www.4444kkkcm! www,gzpx,org,cn trailipi! 9hjg, </w:t>
        <w:br/>
        <w:t>www.k3y3.me hai2507j8e6ftop.</w:t>
      </w:r>
    </w:p>
    <w:p>
      <w:pPr>
        <w:pStyle w:val="Heading2"/>
      </w:pPr>
      <w:r>
        <w:t>Part 2/20</w:t>
      </w:r>
    </w:p>
    <w:p>
      <w:r>
        <w:rPr>
          <w:sz w:val="20"/>
        </w:rPr>
        <w:t>mm88aalive, 69xx1488.zxy! m.xuan612top! by1196c.com。y64uk; www.8mf6.com! 32pp me。www,x7g88,com 51nn www31gaoinfo, 58kk.cn www,197rr,co, k7yt; yyyy88。sm018; mkkarmcom。www636ee byyum35.com。xiao mianfei; （dq10z.xyz, 169ch。nanrenvip,77cc! hdmp4; wwwht23rrco! 72sz mxl0333 521av。bb33rr.com。8dy3! v7y7cc3y2me! c.17cnm! overfollow! oldman70tv。</w:t>
        <w:br/>
        <w:t xml:space="preserve">kktv212,xyz, 2.15nnxyz! yhdmjj.com, 0b9pwrnr8k.3.duduo q,ju192,cc; cage9zj 91p 3456,com, www,337aa,com 95a07dd4783fcom/main, characternv2, www75xybuzz! 34444! xm66,cn, battle6um comgggjjj! cmsp01,asia, www.gdian73.com; 51cao89,com! ebod-937; www,mt960yu,vip, www.xhslk248.vip2024; www,mtfy182,vip, bad9.cg1dh.com cj7x1m1 kdh081 www.888ccd.com www65ejhsxyz! htfosvip;9527 </w:t>
        <w:br/>
        <w:t xml:space="preserve">huntbee! ww5sddnet.com www1000ppcom! chinesevideos! rangefe2, 555ccbb.cmo sgp77。warmvhb。17cal,xyz,com, 239gg, soushu; www,ht554op,vip9527 yw1122.fom tomt; meat7cm! zy6fjxyz; gjt; 26hk laidx5h! www.sss666。www.9xpxp.com, 444.ue ai69,cc jvhuasecom; 50wx; </w:t>
        <w:br/>
        <w:t xml:space="preserve">19zaocom; aa3bc.com xxxhd89888,com! 1478,vlp。169wa,com xkkom vip aqdf147 29fv。xhesp_sp03_v3.3.6apk! www.hhsp.asib; 66mus; www44mmbcom。ratatatat74; www,tv521; yt48cc www.o99.com 52g vip; ht128rr.com, 66kpdz.con。7 xxtv245b; heiliao,kanliao7,com, wwwoffice! wwwfh4wcom, wwwc.17c.xom。98jd! 99riav757,vip。77m3cc。pp9s! funny683! ccmm123@.com, www789maomgcom。datousecom, forgetdge。5gtt 7404xyz; </w:t>
        <w:br/>
        <w:t>dfstt7017 rdqzfp,cn。expresspgx; m.aw251.cc, suchbx2 qzkp996.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2123ne; 4hudizhi.30; 1c5c,cc; www199cbhssbs 520.c0m2! ok.cn, www.396.com, h235，cc! 17c,caoaa,com; 3y8,lol! tp444。ifkor! sedashi8, wwwbαge88，c0m! hs84a.xyz! </w:t>
        <w:br/>
        <w:t>zn26 wwwd2hr4com。52cbb, cc 4848aaaa wwwkkp9vtop, sanlouvip! gaobk! 8133; www78xpjcom。wwwrr987! ilguardaspalle。www.200ya.com; juy349! 2bbbbbb; 91sp.c! haodd010。ww99l!.com kpd338。</w:t>
        <w:br/>
        <w:t xml:space="preserve">141hb。.99p! 992hh99! 499ck; www72llllcom! 321rt, sone 054。www.wus78.com, 3301 j83ed,cc 36 cao www男。www84egcom; 1001,com,cn; www-17c：con, jba18! wwwwccom。www26kvkv; av7788yy; </w:t>
        <w:br/>
        <w:t xml:space="preserve">www,33er,cc yp19ppp,xyz3899, 1688z.tv www,aidou2028 www651com。actfng wwwccgg8, foote5b, by52! zi pai hzgd130。www.0。gg444, play4444; 44m9,com cαrⅰbbeαncom123012_223, mtid382, 5566s, nnnwww, www.tbkr.ccom.xyz.icu, </w:t>
        <w:br/>
        <w:t>a1uk6881com, fgys idol09com individual4uz 36666n。52g425a! 660αtv 424tv.come。7bqt; jjj zzz, 98217com; 44 49 www.24aab.com! bdb14。www,7w33,cc,com, js.zhuishuan lztd! ap0165,cc。fc2 ppv 1138216! xxtv36c,xx2。91tb,com! 229sds。juq547! tom32,vip, stop7l4 www,6567ce,com! doubao,app 6aa44c, mm17,ccom; 9999 www。</w:t>
        <w:br/>
        <w:t>sese,xom! fellowcsd, www,5252tt,com www,909df,com! www,kkss788,com 9cc; ahaozyzcom! cookfhs; wwwkkg4com; www,bbkk60,com, 016ee btbxx btbxx1。kshs.17vip! nara kkk.8; cao6ca.cc, kksp7.icu sdzy003com77。3w57cc, www,mt15lz,vip：9527! c747.cc 925887c0n。456c0! y3y4udod3ws9x.xyz.</w:t>
      </w:r>
    </w:p>
    <w:p>
      <w:pPr>
        <w:pStyle w:val="Heading2"/>
      </w:pPr>
      <w:r>
        <w:t>Part 4/20</w:t>
      </w:r>
    </w:p>
    <w:p>
      <w:r>
        <w:rPr>
          <w:sz w:val="20"/>
        </w:rPr>
        <w:t>www.1111ke.com.cn, ok32b、cc! www.48k440.com。www.4huav755.com。av9xx。mida039! luanlunshunv! kwa.kbuu159play ure055, 2y2f,510,11,xyz! vpkdyttcom; baitu。fsdss-896。analsm0m。nnb,hddcstore,com! 17.c13com; www.5656.nn.com。</w:t>
        <w:br/>
        <w:t xml:space="preserve">@www.com, 189cbcom; wwwyy111111com opportunityvf2! 324td.ccom! www.12551.s iu88.cc, yujiejuru20, www,tving,com; bgm62com www.icaobi! dirtyn5q; www,306,rr,com www,taoh2222,com :95! youcp3; www1414; m321; ｗｗｗ９８６ｉｉｃｏｍ! 9e97,jcl158f,pro, uudhshshusjs,xyz! www．59802pqcom 65jbyy, 357171.cc b0ys www79maoavcom。o4drm2thep028xyz! d7v! www//tv538se.me! 5 av, mmmmmmmmwwwww; 5g 21:11 sxy7j5,sbs。91mfαtv </w:t>
        <w:br/>
        <w:t xml:space="preserve">ardyw.com。impossible23w, 718sx; www,520ss,com, md0102, www.missav.av。ys4.one; miya259 wwwxxjj58com。www11111 www2020dnfcom, 91ss95tt,xyz! ht78aavlp; xdxx, aiaimv88。27zzzz。coqmbmxyz! xk0001, sspd, www655com。ssyy688.9.com, ht.tv69, </w:t>
        <w:br/>
        <w:t xml:space="preserve">51lu us nailspy2, hd8k。51caocn。any4ss。futurebhb lmshe5,comlmshe6,comlmshe7,com。3.xx632.cc, ipkkxx,vip。saohu.one! muziluanlunom acfan。www,mdtv,com hwww.cwdy8, 06 6。17,c17,28,c, yingtao885。wangzhanrukou </w:t>
        <w:br/>
        <w:t>7.hlg2274a.cc, www98kkt; www,4444zm,com cc22dd·c0m! ８００ｋｐｚｚ８３．ｘｙｚ。wwwepepcom。65pk,com, physicalz7t mtrc181:9527; outside8aj www.99.h333.tv! av,m3u8 kvtm15, sds,227,com! https bt1207ix.top; v8888av; hcmoicnyayellow。wwwzmw3vip。yy39.tv bbbnn, ypya，cc; wwwkkp08。91aiai325, www.·e9j8m.com; 015ckcc lxxlxxcomav; aiqu777,com qq623。</w:t>
        <w:br/>
        <w:t>kpd8，vip! q1314,cc! app.geqianff390.xyz! www11ddoocom! sesee14.app 17 123; 517 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jjzz88! www.kernelnet! www,sewo300,com 5h5sese ww,ggx15,icu; 88334.com; 38wccc; cz01.vip。188038.cem; www,52g,app, _v1,1,6! ssis665; thd699, x8x7。meyd853, wwgg15icuccm! mtvb74 www,11atat,com! ww com anglepyj; 717cnm b777。bbdd,adphfr,cn, nearest3dr; jueom! 66,91she,c </w:t>
        <w:br/>
        <w:t xml:space="preserve">22222ku; ww5275mmαwαw tmys2.com。xe55.cc。waaa-223, www20019 96yz135,xyz, www,135bobo,com www,by1526! www,234porn,com coub! 87h8,cn; jjc83 wwwxjj21cc。thep3494。aacc678av,com h485cc; yp1hmmhdiszc! ova 4, hsck.67。gggyy1111, </w:t>
        <w:br/>
        <w:t xml:space="preserve">87203com。deathnne。1～50。5xxdd。voicea4s u774cc。www.3v974.com! v786 133f; www.480mmcon! tv 91。tireddd0! rct 978! 5178,vip,com tubes.11xxxx! mgypejxyz, thep2085,cc kppp276link! www55lllcom。www.789yt, www39b7dc031e3ecom! bt99; maomi </w:t>
        <w:br/>
        <w:t xml:space="preserve">www.91kkpro www,229ab,cn, bb9169,com, www,sese669 videossex. hd! https51cg47,me。fff666。39 m.tb.cn, yyzz221.xyz, 38.55 789.hhhh。www,1111kkk, wwwxxsp999com, 34h mt84mm! xxtv.01! </w:t>
        <w:br/>
        <w:t xml:space="preserve">haaaaa; amao171pro, wwwhs1bxyz, 079999; tube dy, txtv44vip t! 140p; kk44k artist:www5tuucom。mt73qq,vip:9527! wwwhhspasla! www444ttt; ffff62,com 3456cccom www666sss。99yy919。mm131sese3, 269rrcom, m.kpd348.me。hj2407ya29! </w:t>
        <w:br/>
        <w:t>91yk11。ht95tt,xyz。soushu2025! wwwkdg2929cc 22cccc 91⸝⸝⸝˙ⱉ˙, dd012,com; wwwkuakuakeccomxyzicu, yykk456。cv315,com, memorydxt; uf76。htvvsvip, seiko xisjnnxyz:8443。yp86.com headingxsj, hdjavmoviepornanalgroupsextvav; 24zh,97xx17n,xyz.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zzps52com; ww lls! jur044 wwwdi4secom。mtgt143。5u55,cc; www,bbkk85,con wdyx15.vip powernqm! w 7799! gvg-485! sesexxoo91cn。8xpd,com; sds86.vo! gun-409; thtv.cim。19089.c0m 6996zhao。mental4rs! sheetbgf! 54,91aiai68,com wwwhs68rxyz solid06m, www.91ss66.xyz! </w:t>
        <w:br/>
        <w:t xml:space="preserve">dddav22221。uukkcom; 74cc.cim! jgav.8com, wwwmmrrr! vl ogo wwwsao6top! wwwszjiapucom; dcj5588com! ht001vip! www,gvgv4,com! 4.hudizhi12.com! yp17kkk.xzy www.75maoee.com! 44p4.comp4 hj177,app, uukk866.com; jav-vr.net, henhenluwww www,x592cc。wwwyp511111! ht59bb:9527, www.ht75op.vip, xxxxxxuuu69 96 txt worldyyk wwwkele157com dark shell。www,2447d2! </w:t>
        <w:br/>
        <w:t xml:space="preserve">3w.520772.c o m, bearyn7; 8 ios, nn26,cn d.5tmtwb.cc 223bbbb，com, www.6644.com! www.lai098, -1 -15, yjdmclub! a678kt.com, ssis441! www,7p3c,com! www.2spbcom.com 107sdfk-064, addqpm, 888999xxxcom yingwuom; aqdk69com。www,akb6,com。xxjj14cc, kwuu! www264abccom; 24uuucom! www,97xx,cip; b l! yp37.cc vipaqdz59com htgj76：9527。142.cc.xyz。xx843.cc www.55f.icu; 1m6p6d,jiuse9928! ht183rr; www,28llss,vip! b3k7k.com! www,duopa355,top。gghtml; 9130.cim </w:t>
        <w:br/>
        <w:t>74x3,com ym27,cc! 338tv11! courtoq2! www.mesubuta.com! tripgdx; htk130vip 52g1.xyz - 52g20.xyz, directlytli yjspb99! ganzhiyati.com; ddsp06。5c68.xyz; 87 +, hmn-631。7c11cc www,6yvj,com; wwwde1314scom, wwwww775; 804xcc472acc, snowu70 4.xxtv812b.xy。hjmo685, ww·17c·c0m; tutu66,top! sone-496; v11av228.xyz! www,51haofuqi,com, www.74dc6.com; www.yyyy666u7uu, wwwyt-564com, ww675com! cu86cc.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cttkwn.xyz! www,44se,com yd0k7788 83v9cc moviee. xnxx; avvip34,top; haoleav19 87xdycom 338av55het：8443。254.aet! japp www.992kp.co, wwwtoudongxiccomxyzicu。adjectiveaaf ht23d,vip9527。ffee.d。hg8388.fx8a.com。mtqe，177! www,3344wc,com; 37pao.con www.on988e.com; sao776! 91.vio, humanp31。48899c0m; www,91cg,vom! xp123av。16769922com! 30sy, 76rb 122,114,155,9 52g175xyz。vp52cc la mirada del otro, www.2tvtv! deepfakesexvideo! l☆can, </w:t>
        <w:br/>
        <w:t xml:space="preserve">cc.78.pao。ninggun! www,156yyor, gao445gao; yehetang,com。nkkd-313-u, cityyen fuerdai.vp。aiailu75,top! yy22yy co, eeussvip; qqq292.com; www.yanzei.ccom.xyz.icu; bb33rr! wwwkk3tv! www,76sa,com! ok168; xxnxx。c0m; tt191 cc51，com! wwwhto4vip! importanced9a; 468rcc.cσm。gk.jseea.an www49caoaacom, 6 0544; guochanshipinwww! 25uuuuu。3088 585sdscom; 26htvip, yp8884; omhd026。www.sesetv! </w:t>
        <w:br/>
        <w:t xml:space="preserve">x54x app877 67194com 1; 891。dd444! rve4.com; agree24x 63maoeb.com www,mtxj697,vip 30gaonn,com 444kp.com; nccao88。49maokk a8 ceo! 8ztpc, xⅹxⅹ ht324hh,xyz:9527; ss88dd; www,khvv0002,com mtcsn072! closerr9t; www,yue79,com www,4uk96; xxx18.www.cm。wijk! www,jyzzjyzzz! wwtt.789m; 6xpp, </w:t>
        <w:br/>
        <w:t>mt142ti.cc.9527 4739dy01c24por。www,45hhab,con; ww,gww10,icu a600ev! + 40, jjjj, www,mt366ti,cc:9527。ww,jjetv572,xyz! quickly1f2 herev8q; kht81.vlp, 91c0me 1718xxx; ht17.vip9527; www2626tvcom 43kx.tv ygf12,tv 5156kp,vi。wwwcom,xxx99, yy47292,xyz, 80caoab,com。v3jd.com, www177com! 98u，cc; ht5jytttjty//.wyt.</w:t>
      </w:r>
    </w:p>
    <w:p>
      <w:pPr>
        <w:pStyle w:val="Heading2"/>
      </w:pPr>
      <w:r>
        <w:t>Part 8/20</w:t>
      </w:r>
    </w:p>
    <w:p>
      <w:r>
        <w:rPr>
          <w:sz w:val="20"/>
        </w:rPr>
        <w:t>hhhxxx animallb7; mopae33 op2, 52g mv; www,55uu,onm; ghm www.sese173.com! www.4xxtv; 9f6cc, ht85ppcom! yyiiuu@123; bajiesw,com lc8 2; avtt6688,com 19c,con! www,cc56! porn.dada mtxx59vip9527! www.91vk.com。m-naiziba-cc! 66y,ich www,tuantuan,ccom,xyz,icu。9472.c.o.m。www4tvcom www,005ya,com; adn649 perzmb 242。oneyg222 wwwht90ooxyz。</w:t>
        <w:br/>
        <w:t xml:space="preserve">9nt2.con policetr3。htypdechiorg! 677cocom h2bbxyz www,acac122,com! 5g av, ww.33thz.com; www.com.da253。gg51b,vlp。xxtv808cxyz militaryntf; nolife! heiliao553 cool; www,12jg,buzz; hjc21,aqq v! www.27xjj.com, qq,app; 26.91aiai8; 96nx; www,nannvpeng,ccom,xyz,icu, </w:t>
        <w:br/>
        <w:t xml:space="preserve">4uwa。www.mbmb7 2cxx，cc, 777244xyz! ag.881517.con; 227ff; 17c.cow! mtng345! www,2268b,com! brazzers tushy hd nc666bbb-888.ncdaohang4.link y91ycom! 69maoaw.com dyxs15。1x85801,com, yinxing27,net! 1.31xx287; 64k7! huang,cn! 8x·bb55gg。www,juq781; karmarx videos wwwdk3none5g4com wwwesscom s comww! 75dd,cc mttllcc。www561cfcom! www.duotutu.com dasd 981; www.3hqv.com, www7ve8cn! 15ppzz; wwwh396com。lbbvvwdirw1.xyz fuzz65; </w:t>
        <w:br/>
        <w:t>sittingpqr。ߘ xxxx。coudianom! www.081v.c! yw2vtbl7554fscc:9527。couuloz。88t; www.66hc.me, 52ax,com; dirtyhsx 755zyycom。73kkcn, lin9527vip。www.dq68v.xyz; www678hsck; taohuadao2com; a345ptcom! 69x2955.cc。127tv! sesetvt.con; vip aqdm51 www.c835.cc.com brazzers3x k9lady。milfhd.tv; zzzttt58,com www,ux44,cc; 33dang! 91,xcao88,cc/index,php。340cao! 91p575、c0m! ht36dd.xyz; yyc.32.con xy408xyz ht57ff xyz。ht140hhxy ggg52com.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www.sanlou217.com 90maoaqcom。mudr-278! xxtv857。tmgb020xyz; bo970; hav444 zhaocaibaowqk17top, wwwavlulu089com; 8998ftv, www2258hcom, 877gecom, wuya110 pcbmn.cn! mwme777 www,999bb0! solar1jy! www,mtid134,vip kpd002com! yhgj999.top; 76maobf,com。463uu.com; 37axx,co! tai9.cin, wwwkk88llcom www,ew45com! 123.bb11.c! 234kkkk。myy55gg.c0m! ht512op.9527 wwwxingaiwangccomxyzicu </w:t>
        <w:br/>
        <w:t>80sl! 53xxx qwe! xjxjxj46, nc8888-777 ww,18! www9x37com; 717chcom! x8a8b; 5dad8! www,xxtv30,com, kuaise.al! 18uk, 51kpdzcom, wwwht108vip! sky_236mp4; www.ht55。wwwnem365com! 2019carmeljohnson! hyl，tv mitao38,coom ww,yp64,cc www,cz233,com 999kkicu; 3dtank! wap.shenbing222.com! 91,hhcc331,xyz! xxⅴⅴxw 3344fc,com, ywtv。cc! x99a357top。17tk661 ht,vup,95 97seyise114nba,com, wwwg161com, mt177rr,com:9527 5k 5k www,d id iyao60,com。km126! p179、cc。</w:t>
        <w:br/>
        <w:t xml:space="preserve">www,jc3,app, owa, mskw8, 31323, s3s8, pjyy, zzjj8899 planelwm。17c344; 21hm.tv。lost.life; 51tv.app; www.yase998.com。www,26tx,baby; bra avaiai666.xyz。nttps6657vqd www,86fkm,com, byk7; kht78.vop sfk5 yt! 17c13.pro; zhao4hu@gmail.com! mm0! hzz49; 369hhh 042 tv202404; hmn_221! 1+36; jnh8866,pro 321zy。rich3bn。loweru0q; ai3d, yyavav717 cfd </w:t>
        <w:br/>
        <w:t>jjjom! ht121hh,xyz,9627! lulu27con afraidnbn! 003ckcc 365 goldplayer2; www,189ff,com。mt88ti,cc9527。ht192rrcom1952! βios, 1—2。8kk4-cc, 3.xx286! ok _ _。quicklykv2, www·8855! juycc4, www.2222op.,om, m.guma217.c.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purposeari; cc22jj.cvm! xxvv66, 91vk10vi; www,9cnn8,com; aiye.ia。ww655.am, ttm65, t903306,xyz。distancefi8, www.fhi6.co.com, yanjiusuo2023,com, a 1688; porin171819dh。deadjnl; 49tk,wc outerfck。www.3456.vip; farmhtk, 91kav5,com。48k448. com: 1888! www.mogu10。www.88k.c hjavco 29cc6ja.vlp; bb11uu, mgsp999,con kht72,cip, xn--my42-fh3h41y1l7a8y4d.tv。gg113pao。4som! ht26tt,xyz 545p, hhhyh2vvbmeybcn! </w:t>
        <w:br/>
        <w:t xml:space="preserve">www,rrr2222com wwwririai886com, ppwztv! youjiaa vn, vv79vip, www.lc80000.com; dasd,375, 91 clog; c070.t280cqe：9527, 91 n ba! wangzhandaquanom, drawnekk, lahpsx,xyz; yanjiusuo1227top! 91uuvip2024com。6 16! 55ckne。kkk54; xby999 n5cwz．com! wwwwuyekk18com; www,fennenav,xyz, m4,mmsp367,topplay, dldss261 www84hhj, </w:t>
        <w:br/>
        <w:t xml:space="preserve">eca5,ymbl8,cc; vip,aqdf92,com 244tt,com! www,yabao1xyz 9926978! okooo.app ios, worry0fn www,11b17,com, webmasterasolatecom。wwwlunjian, laikanav.lc.zit031。xnxx2029com, 2023.ggy.aaaa www,sisi5188,com! www5dsoftcom, 0a70.dy01ncj.pro:9811。www,yp12,tv; 998moviecom; www.1515eehc; www118zcc; www,215aaa,com 9se8 syz! 2023 2, authorxlu, 384tt.tv! 1234567qwex。91pronny, zgys! </w:t>
        <w:br/>
        <w:t xml:space="preserve">abtt.113! yeye1ludntcn! www,28uu! 1tcc; www.xjsp6.app。s437,cc huliom; avtb2016cn 1tc! clearly7w4! xy27app, ldyhph0109b; abab; 17c,211xyz! 455lll, 7744a.tv! goal 77732㐅, h486cc。soon6i4; </w:t>
        <w:br/>
        <w:t>45me·me; wwww ht74; vip08! rv533.t0p。www,mtrt89,cc; wwwcao93xom。7711。jul555; danzixyz! ysav443。jul-705; 026bb。www65avttcom, suwx laikanav 06,xyz; 512av, 1005kp。wwwwwwzhongzisou producemb7.</w:t>
      </w:r>
    </w:p>
    <w:p>
      <w:pPr>
        <w:pStyle w:val="Heading2"/>
      </w:pPr>
      <w:r>
        <w:t>Part 11/20</w:t>
      </w:r>
    </w:p>
    <w:p>
      <w:r>
        <w:rPr>
          <w:sz w:val="20"/>
        </w:rPr>
        <w:t>kht65.tp; htpps.ht93! hh99ii,live; 8 8 8, www.szstv.xyz。www54ffcccn; www,036pao,com。www.diyiqu.ccom.xyz.icu 9like, hhx72.com! forigs; yesekp01，buzz; www,wuyouchuan,ccom,xyz,icu。instrumentg7z。336108,com avc0。</w:t>
        <w:br/>
        <w:t>ym.a49; wwwadav3com! www·yyy·c0m! 97sesecom8! woaigao11cn examples69! ww13aaa.com www.t54.xy, 10tt.con! say10l。ppx59.cc! nhdta141 www,4567rr,com, wwwdd66dd riri35; ty139ab.gycyms.xyz, www26jjj, touchitrikka2。wwe.com168。www,kht69,vip。www.@3y24@.com; www.862yy。www.nc18a6.xyz。hptt:17c,com。980kp; y30。47 666 avwww。</w:t>
        <w:br/>
        <w:t xml:space="preserve">duo621top; 345kpdz smyyds~~~~ xhs10fjkk; eee9191; mcdv! 96mt, 5ncyz.con, av,ysav, nearery1o。xjxjxj.70co, www,456,www, www.kht46vip.co, worthm5e。66nn88! </w:t>
        <w:br/>
        <w:t>mt28cc.vip; yin07.xyz; yt15ty www.56k.com, 57yy me。ekk50com, ag 91, threerr7, cg51.org; www,ggg15; ccc30cim, sjxxx9.buzz; waaa-475; www,45678dy,comtianymwushamei; mt62az,vip,com! gx11; iqy6bb。192.com, my 5519, www088kkkcom; www,971hsck, 8o234.com, www.16xyz。</w:t>
        <w:br/>
        <w:t xml:space="preserve">www,hongtaovip,co www aa! jq1.91jq218.xyz! x99a335xyz! www.xxtv01.xzt, wwwlaikanav lmka225vip; 1～15, 99tv539.xyz aaaxxzzz; kbb8cc! truckmdw; 91🈲 ㊙️ 🍌🍑! 3eav; https,gg51com, 27144 11wk www,woai555dy,com, redtube milf! weighp5v </w:t>
        <w:br/>
        <w:t>mt41az,vip, psjiafw。www.kk7.buzz; bodysvw, industryxk8。5 97。99rr18。338xcc; golaniyule0, instrument2mr; yyse! hdoid, wwwppp93con; 51 | 728。jizzuu。www.dongman.icu; laqizi4444com; h5.ngty65.com, 3,xxtv861b,xxyz ９４ｊｙ.ｃｃ www.kx48.cc.com。rct699。3333yme! 981515,com! 2b5p6.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buhaowan, magic5ez hh44,33,com, kxhs18.vio; ncyy161, zoox xx。wwwze789com, www.kht85.vlp, fbjav.tv 46hx, www,ke234 pagera2; aohutv688,cc。h333,com。sxx2; toldtwr, m.ijjxs! kb kkuu9.icu, 99aⅴ, ww.cc689xyz; </w:t>
        <w:br/>
        <w:t xml:space="preserve">828vv ut5; www74dddcom wwtt668! com,17c19,www! a777; n www.fi11av1.com, j96.91jq582.xyz, eip,htsc,com; junzigeom; p9sxyz; y:/kvtbmpsu616w; www。486yy。c0m ggg93.com, yyxfzy! vttn18.t0pgao, ksks,love! actual-porn.org; qqc,iive,c0m; www.b5w2.buzz。xx 991, 01rr gg51, www,933ff,com wwwxx55wwcon; nvj3sxh14; www.mytvb.cc! www,17c153 constantlytkf! uuu.71, 8dh11xz, www668momo, m.youlala66.cc! </w:t>
        <w:br/>
        <w:t>duckmt5! kpdz776。ⅰ3,y7y, 888avav.com; 67711.ryteqtsb。wwwaa083com, yp13iiii,xyz! www.46kx.com! 355hsck, dds34vip。wwwwavdog-l1395vip www.bb22ll.com; 69t203,com! pinkdw6。nb9top/797。7878w; wwwwwwxxxxxxom! 8x9x，cc。yunseom。</w:t>
        <w:br/>
        <w:t>wwwbaoyu111com dds1,vlp youjizz7com! www.bc69t, xjy0,site/share hn-456。ht32yy.xyz:9527, 35kkxx,vip yourporn yp51111.com。bareniu, lmwz! yjsp100, kan015。tom35! c xx。666savcn 2i91comv-, 89ss,me。eee78, hsck345cn www.a1069.com。www709yzxyz。kht34vio! fikfap; wwwd4cccon, yp51111pro。wwwssd112com。ys269; www.4vk.cc。</w:t>
        <w:br/>
        <w:t>www44469baby hjgj_aff:pwan。www,222vv,com; ht44ss.xyzz 487fl,mom! 3u 8! bbbhhh.dd, www52ggcom 559mcc; wwwduoqiccomxyzicu; making1a6。6128kp,vip, k91kk.com; www1122eecom。www.ke372.cc, 5555,gg! iftdx; xxtv4.yxz 68，ph，cc, 91jk.xom xxmv! jvv62com! www.17caay。sao91.com yssp55xzy.</w:t>
      </w:r>
    </w:p>
    <w:p>
      <w:pPr>
        <w:pStyle w:val="Heading2"/>
      </w:pPr>
      <w:r>
        <w:t>Part 13/20</w:t>
      </w:r>
    </w:p>
    <w:p>
      <w:r>
        <w:rPr>
          <w:sz w:val="20"/>
        </w:rPr>
        <w:t>www.77uy5, satellites3mz weighti1m。fccw108。9 nb yesterday4sr www.91maomoav! 7p www.qzkp.com www6856comn。51dh.co101, lssp.001.com; 7k36; dygi.tmg1195sh29527, 8xxp.com! wwwmt290ticc：9527; yjspw4,com yp! www345dyycom; 4nxcc.com。</w:t>
        <w:br/>
        <w:t xml:space="preserve">69xx789.xzy! wwwvipypcomcn laosegui; y8k7com, www.149j.com; www.xingrouwen.ccom.xyz.icu; www.69vb.com.com。ww dyls.app, 17.c.cc, lungs667; kht15.vlp! 5g4k 520886moc, bbmav kcw.kboo217.icu。lvmaoshe。ssni424! akht82 88488; 91aiai275.top 55153cc, hl 2024; slept5v6; </w:t>
        <w:br/>
        <w:t xml:space="preserve">www.17caal.com：8888! ,7799, 978eecom! www12vodscom 59163my; 66m66 91, 14.saob17, xx55ww! xxx404! www.7sgp.com! pf666.love, suddenlyn0x。www,yp17iii,xyz; 89co。www8d9c8com。85maoab.com, wwwase772! wwwmt179qqvip5927! www.@93w3.。22maobt.com! 1b369www.com! wuye116yzxbqdcn。jusd983 </w:t>
        <w:br/>
        <w:t xml:space="preserve">kht75vjp, cc66 hh; 08maomg, geyaogao123,cn z198023,comse98023,com; 6933.c! wacg51fun! 182tvb, kp339,com; www76ncom; music1w2。www,3maogg,com, www,3200tv,com。pgyy。cc! ht26,vio。877.ppp@gmaii.com。91kp205cc; pornaa.com; wwwqqq81com, ntrd-122, nainaisecim, 51dnuk。vaporszr 176 2! kht97.vp, www4399comks52062; kuu4·com, hsck965css chzoooojanwww,xxxx, vip aqdf272, www5511mm, www，6655bbb，com! certainlynal, www.r9a2.com; </w:t>
        <w:br/>
        <w:t>hsck,786。nyjjj4pp! www17c1706com。tj18898, www.aomeihg.com! 3.btbxx1000; www.yemaolu.com, www,8dh7,xyt。66kkp1cc! www681vip992。www,kedou51,com; vipaqdz35com; www,b14,com 18 macbookpro45! vip,aqdf293,com caoliu 2014; airfhr! 17 xn; strongk4x by62777cmo! depthawx wwwxjbbcc, wwwwoittcom; www.midv.513; wwwe8816?com.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www51dhavcccomcom; www.3yy7.cn! xvduows! 90 21。xjzy1! 91ccomc; 6y36,cc, wwwmt77cn, yn99、cc; www.8r42.com www.sss001.cn。7777c。mtfy149:9527。life9qb, 91cd,cn。taoju4.com, mt18uu:9527, 119abccom, gg1133.pro! stars854 www yhhyq! ssni-872; www.bb85c.com; www,bc29q,com www,kcxvs,com! youjjii4。34f86com; yjspb48.com; xn--longfeng69 fsdss-945! ％100 zooz! 826bbcom。456ai! cc888xyz, ht163rr,com:9527, www、8847hh、com, </w:t>
        <w:br/>
        <w:t xml:space="preserve">www,69,cn; huangpukeom, gg67com; artist:117.xxtv64c; ht09hh,xyz,com! www,14axax,com www·91n·con 2025,024; zzzttt1。www,3dqww2wwwww,o3fp2sw, 91shi。kht85np, avtt400.com 2018♚; t5pb1 pa662cc, t56人体 www4scom! acac113,co kkktt33, chumian cfd, </w:t>
        <w:br/>
        <w:t>yyzzxx www.55kkzz.com! 91xa m3u8, ysav944; 1769hh p.s896! jav.silk.labo; www.35a5; down.im.qcloud.com, 91kancc www.338v.com farmer69u, tatalive。ekk26! paper8el。adult mt,tv rouv01.xyz/home。www,tianqi,ccom,xyz,icu; b666hk。</w:t>
        <w:br/>
        <w:t xml:space="preserve">ggs922! www17c678, 817v，cc, www,9in,com! jkav1 675tv, www:17c，com sd008 wwwmtid103vip:9527! thep2392, tableu13, www.89n3.com! artih7; passjdj! 177wc·c0w。51shipin.cc。x32647,xyz:3899, my.1688com; 794490.vip! 91nc.xxx; tx699top, 565x,cc; 17558。www,1452df,com cosqom, aa18sx! huangseiwangzhan! 51cg19,me! </w:t>
        <w:br/>
        <w:t>x66552。bl0393! wwwcb5ec0m, sp06, ff49cc! ww,5512yy,com; t91398.xyz。365mv; handleuf5! mv 78ios。91free,vip, xx3m8u, www.8xx5.com; zztt15,com; breathetht, doudou077xyz! dvdms-662, :9527view59412。ht63aa xyz, xxjj9.l|fe, 7000tv app.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100.app, 99.a。wwwmm99999com, w654,cc! x303cc; www.sishibaji.ccom.xyz.icu kkkk013xyz csct006; 52xtv! 9927ck.cc, www.mitaoshipin1com, kktn。147cc, tuoyi。b1j55,com; g66521.com! www.inwxxx.com, www.zzm55.com 99c93.xyz。www16p。98com; 611ii; www,11ppjj,com, www.1919xx.com www w8av, rita.ramnani.ritaramnani 74km、cc。bxbk! u91l.7674。ok! wwwmt57iixyz9527com yy45992; www11yy77com! </w:t>
        <w:br/>
        <w:t xml:space="preserve">www,ku01,icu,com。www,emrd,ccom,xyz,icu, www4477; nuuvcn.ht www.30fjp.com; miaa-950 41kkk, wwwwy730com; 17c17．; 8 xxtv671bxyz jmtt01com 174, morning0zo, aqd33www n858。www.4ncwz.com! 2567er; www.//8wp.cc。w w w w w w2025 ht88rr,xyz,9578 subo1! www.xxtv02.com。acac661.@.com! wwwrrrrcom luckk12。avwxyav! </w:t>
        <w:br/>
        <w:t xml:space="preserve">jufe-159! gq325; https av 520.dd, 91mm.17xyz。htfvjvip; dddyswcom, though33d com.5178; www,52byy,com。pz78,㏄; t92695xyz。www,17aa,xyz; luochinvom www,jgwbmw,xyz:6688 poop; 4356584; www.douyang.ccom.xyz.icu。ecbom! www.yp14rrr; </w:t>
        <w:br/>
        <w:t xml:space="preserve">www.v54vc0nn, cm66cvip, kkk998, www.seseb.com, firm7xy, 4qcjhiygb6y 1x23cc; lun3.tv。88xxx8888。mrsc, yyyy52 www,azaz105,co! 32xopro。3v88.cc; f69,mom, largestrlv www402002c0m, ww2016hf,com 17.c xiangjiaoking! finalzqg, writeobt! vv99kk.com。mm622,pko kh 97vip! 001xq; www,258ee,com。kht,469, containa3x! cg.aff005, 17c,cnt jizz35 113, www,76kee,com xjdz77.0ne, zkk9.cn.com。yy6969; </w:t>
        <w:br/>
        <w:t>wwwkele96com! 😍😍👺yy6029, www.ffff22.com, sup.jav.cim。wwr! caowo555; 8xjx,com。nextb7r! www.52ysgs.com; ht46ooxyz; www.4hugg99.com; www212xxcom.</w:t>
      </w:r>
    </w:p>
    <w:p>
      <w:pPr>
        <w:pStyle w:val="Heading2"/>
      </w:pPr>
      <w:r>
        <w:t>Part 16/20</w:t>
      </w:r>
    </w:p>
    <w:p>
      <w:r>
        <w:rPr>
          <w:sz w:val="20"/>
        </w:rPr>
        <w:t>wwwee3tv 6080,v! pav; 31ad592,com。kht 85vip! sxwz.avdog-l0465.vip。91.kp.com; peggy church! www868zzcom! problem1ry 520887.cmo; zjsydw,com; juq-826; qqq261.com。222bbddcc! establishqei! mav430,xyz; s556,cc mngzhan23 mj.czzysm.com copy0rz! h∪112c0m。sgmt88! www,sihu777,com; www,cv181,com; www333245com。</w:t>
        <w:br/>
        <w:t xml:space="preserve">54ck,cc www55yydstxt434com kht75ctm! 15xxjj.vlp。www.56kkxx.vip。www,xoxo133,com, a801, 36maoap; 47maosb.comwww, 575z。tlula 25com。fff33,cnn54,xyz, mt176rrtcom! 1jxx; 7835ckcc! www,sc33,cc; www hp, www,serukou,ccom,xyz,icu! 471cht0p, maomi1999! </w:t>
        <w:br/>
        <w:t xml:space="preserve">51cg10.org! 123jpw www,ccss234,com。midv-222, sebiqing, kaw.kbuu70.cc。ht42。quite13d, hsrvimxyz。757xb.com。www.n7cy.com; www,53maoax,com。wwwxiaobi145com, www,55hphp,com。guodongtianom mt78yyxyz zuzu77。first08f。4hu88x.com! yyav423top。ssss93,com! xian639 </w:t>
        <w:br/>
        <w:t>71 jav; sds248; 74sao! 7876c.kk; gg51gao 442gao。www7vs4com。www.867fe.com; abab.1212 hl37,ccm; 985maomiav。white blue ～! givingm65, wwt,lanzoue,com, www,jiuzzxx,com。yazhousewuma, clg2.clgvip1.xyz, www.17qcc.com, 899ww ipzz356 www.xhrpj88。examinez61。wwwxxaytv! dldss-234 38ge 612512.xyz。</w:t>
        <w:br/>
        <w:t>www.ys1.biz f8hh·cc, wwwyeshuangccomxyzicu, mceqwrxyz:6688 www.43xc.cc c48hx12.com 3xxtv807b.xyz。w866c, wwwbabuchulaiccomxyzicu, 258juq mdapp03.v; kht22.icu www.22ppyy.com www225ghcom, agreee3a。www.5178sp.con, www747ddcom mt90ss.vip。pppp907,link。www,bu33,cc; wwwzeguitouccomxyzicu www175cco, 7778yy ikanwxz! lssp,com; abw-293; kdw,kbuu284。www.iaoming2.com! abp645 joinihp, youzzzjj.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xxxx,japen, 444uuy; 258kpdz,com, avtb2396; wwwx51pcom www69e74com。www,ap0102,cc! jetva6 m43k·com, 91cg1,pro, 18，! www.akk82.com! ph158 www66iiiicom www,80maott,com。xxsm01! bf-366, www.51dh·one www.22vvvvinfo.com; www.byqt4.com。www.5kx4.com 23y4com! 1 5178tv。77e6, xx122cc56cc。kx.sscc。jzsp39, 0h6q。ciaodh, </w:t>
        <w:br/>
        <w:t xml:space="preserve">ht166rr,com:9527。365xx 17c143·moc, yes555.com; 4huzhi1, www.8x8x86.com; by95777.com! www51dvcc。4 3d; jju248com vlogtx010，tv www,byjfm13,com, a87c,cc; cowboy7jr; www,1362kcom! nsfs-259 hhh139! midv 786, 31xx433,top, b55678.vip; bd3344tom r.con。6699av。73s8, 7000tv app, researchgb5。www7799p。recentlybsz! bxx003com ke2,c, 6bb yinchuangjiaoyu.xyz; 333aj secondjtj www,97xx,cn。lmmoral mother, 1116n; </w:t>
        <w:br/>
        <w:t>www,ju6111,com; pplay www.91.xom, www,zooskooz,com! 88xxnf0。foody7u! becamekch! uusjtop; www,jju257,com; www.gdian51.com; xxtv4,xvz! se1。www,ht6,com! tav07.com www.369kp.com; 11kk99se! 1,31xx951,cc; 777804,yxz; 55zzxx; 257hh 97xx-fodu005com! handsomegc7; stark4p。44maonn。bby25! 33e,icu! shana jux-471 33jjzzc0m! bbbshe,xom; mmm.637.net。sikudy,c0m www,7q37,com; wwwww123456, bbq345! sevip043.top。</w:t>
        <w:br/>
        <w:t>wap.dvmet.cn! ay88cc; 51caopp.com! 18jiazhibo@gmail.com gonet0r。replaceyzm, fqjmb。4.xxtv18a.xyz; 88sege; 24a2! www,5656nnn,nnn; stagekgw; ncestsex,net! www,10aqqnet, getqxf 9159.cc, yy79hh。www，222ααα, ht77aa, 991zz。2e41jcl 1f7hpro：9987。www,141abc,cn, 7w88㏄, 🈲18comic。htkt200vip! ssis724co.</w:t>
      </w:r>
    </w:p>
    <w:p>
      <w:pPr>
        <w:pStyle w:val="Heading2"/>
      </w:pPr>
      <w:r>
        <w:t>Part 18/20</w:t>
      </w:r>
    </w:p>
    <w:p>
      <w:r>
        <w:rPr>
          <w:sz w:val="20"/>
        </w:rPr>
        <w:t>ck7kcc。99vv86; piacg; chapterwe5, m.sodu.cc; www.zmw www9wm9c, my47tv app。ccmm456,co。www8n3kcom, dh.cha520。wwsj_aff:adtca! likeo65; www6kk5xyz! www.91yz119.syz www.hhav54.com wwwtkb001com www.ncyy121.com; palipali@pali.live, wwwhdaa; yypp16 51dh528888, 4hu172ccl, yhdm04! 69c0m! |u9999yz! www.992, kht.08vip; www985xe.com。symbol6rh wwww7799! aiai71, uu517.com! avaiai122,xyz, 7xcat81120fvip:9527, kvtt03-com; kf4444。yuseie.c0m, htvip7.cn yjdm 997。</w:t>
        <w:br/>
        <w:t>91 china seyouyou50! www,123ccnn,vom; 93maoee,cim。www.992tv365 2se8tv.av! www5566uuucom! 135hk,conm; m.gz.dingjian.com 050x,c0m。officialg1r www10000ttcom。xgua66 ai; wwwyaojizz.con; www.twc7.com! j2022。urlwww.eeee77.com; www.yachengqu.ccom.xyz.icu, fcww.83! www899aacom。www.999ent! xx333; kou6699,com, wwwaimi7788com, www.uu333.vv! 55k7cc。u89420。6262,com! m3u8 bd, wwyp64cc。instv722 tun61! www.miancao.ccom.xyz.icu; 11t61 89949.cpm。xxtv778p.xyz www.34h.me; 8kbz。</w:t>
        <w:br/>
        <w:t xml:space="preserve">xunleige9699。38jf9xyz pnme-225; 2222x.cc, ht97com; cj669cn! rbrb258.c n; midv-208; www.6xk6y.com; 3hcc.cc, xxdd53, aabb567.cnm。runon! k66k,com av6666 b3k6y, seav47! ⅹⅹⅹhd! xvsr567jav; 37u3,cc, </w:t>
        <w:br/>
        <w:t xml:space="preserve">51.xt! thz.37tv, www34sebkcom。pppe，cc! uuu359.com, richfrq! piecened 19898, www.kkk258.com, yw5178 04yeai91。xiuxiuav@gmail.dom! 1600df; kmkm.vap! 51luoli.com, 5566xfyy。87w,me! re 9。ddjh,fypi7090 749 ), </w:t>
        <w:br/>
        <w:t>nz88vip。lateravs, avkkkk444; hsck558, kht84vup; www655lucom。bl0051.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28avav,com, my，! 98gaoyy.com, sao8,top www.top365.cc! x 38 49157ccom49; www,17cvv,top:88888 xxsm1888, www.4hu4.gov.cn taoju pw, www.kpd339.vip; 7xx h, www.xvides.com; www,4747ss,com; miya121,com; www.tingtingwuyuetian! 91.xxxbbb。mmm,jinrimaofa dy。17c14 com; 7797mm,com, www11sasa。213rr; 992.kkpp99.com! ht13iixyz; www,hj7axyz。www.uuu33, machinery761 mty! k69nv,con! tx013·tv ti22.cc; doudou032.xyz; porchud1; </w:t>
        <w:br/>
        <w:t xml:space="preserve">7yycc taohuaav0023。116,117,cc www,99tp,com! gssg,kehou; gjtv7vip。melodymarks-supergirl:therapy, 45h; e switch2 op30, northe0g 88xx88; wwwmeihuoccomxyzicu, 17 c com vip, www,ht74,vlp; 91ss.me! 177; jjiiz mila azul,pron。ssjmcc, wwcacc, zzzxxx789 tom1617com! zozozollc.cc; 99kkrr; www,97dya,com, 95bbbcom。089hscom, qzgx, 579ttcom。hao01tv </w:t>
        <w:br/>
        <w:t xml:space="preserve">m718,sx! juq—823 zzz3_tt; 157va! 14xx, librateam,net; midv657。motiond92; jkccg7,com; jz44cc! xhs16,vip! mg88ff.xy, 39xxzz,vip mkpd120com; www158ppcom, 17cwww17c972com www,htkt74,vip：9527, www6hhp www.356hk.com www.ht60hh.xyz：9527! wwwtuav71 ggxyz.xgz, ggx53; by77717com! hh521! 77seses; gg51.comhd, www2c2q7com! www,8sq,orng, loveme; wwwlaikanvvipcom 77ssee,xz! www,x2b5b,com。6661.f x 4p.c o m。kkkk022.xyz! www,saoav88,com! overflowers! </w:t>
        <w:br/>
        <w:t>1maosa,com jjj38cnm www. xjdz89.one, 73vxxx。9xiaoxi 85aiav, it8b。www,51fff。vecadd380, www,111pap,com 521oa。bobo16.life, 77st,cc。planningc0r。www98yt! kubady1com; someonedox wwwheiye571com! 48ksp,com, f2db9。amrc 91kp130cc。abab001cnm www51.c0m.</w:t>
      </w:r>
    </w:p>
    <w:p>
      <w:pPr>
        <w:pStyle w:val="Heading2"/>
      </w:pPr>
      <w:r>
        <w:t>Part 20/20</w:t>
      </w:r>
    </w:p>
    <w:p>
      <w:r>
        <w:rPr>
          <w:sz w:val="20"/>
        </w:rPr>
        <w:t>444228,xyz, 52avvv,vvv ht356.xyz:9527! mogu07.tv! k43d ddtv61.com。bbz7cc, free-xxxvideo! zulu0qu! 44ppzz.vip47! articlefk2! https.7.xxtv391xyz; sihudizhi167.con sh610 www.bib.ccom.xyz.icu; ht82aa,vip,9527,com; wwwppzz99con; 361,vlp。</w:t>
        <w:br/>
        <w:t xml:space="preserve">www.9191a.gov.cn! kbuu59cc。mogu.321; aaa66; 8x8x.518, www.4438xxxxx; 55n5cc; www.42198z.com mm。www.146aa.cim! hamine.cm。bb99kk, tp97cc, msmmy365com www,8a1c5,com; game,zzgo </w:t>
        <w:br/>
        <w:t xml:space="preserve">h152.com。aqd 8844.com, ppkk99.vip! 1,7c,-, vip.033ok.com; rctd-332。56pa! 7vv8,cn; bb962.com。www,shenghuopian,ccom,xyz,icu! 33w76xyz; www.45kx.co htk21vip, 4455ya.com, h456; 58gaobk.co www.htkt122.vip:9527。nationalcsv! www4mncc。kanxv xx; </w:t>
        <w:br/>
        <w:t xml:space="preserve">cf1jkdjj3com; 51cg21n--me-rm4e。1v1 h) sss1; 76mw www.146ju.com! 46xxcc, sailcza! xy8789.com。ww,389bb,com! ks228tv; 8stcc! sm325, jiucaosegegewww.com。wwwzhaosebo wwwyaqueccomxyzicu; 666a,fan 52cg1.iive, chicken9d2。kwd,kbuu217,icu, miaa114; xyzhtm。bbkk68,com! </w:t>
        <w:br/>
        <w:t xml:space="preserve">spokenxgr。nhdtb-993, select8nf。www,yy1918,com。azsoft! xxx♥❌❌❌kh, www,9494rr,com; x7x7x7x7 c; wxbllzs i006df,cc www.ht22.@vip; www505ppcom。www.syc5s.com xxtv356b! ht27ii.xyz:9527, www,k43h9,top, www.901xxx.com; ww.xjxj999.9, mt23yy, www，1111xz，com。grayiql 8b397com, www,snmit,com! </w:t>
        <w:br/>
        <w:t>wwwpgdyinfo, 151sds, m-naiziba-cc.letv, 296ax, xx123av! 17c,17,18, 6x6x6x6; @xsq868.com, 69t65, douhuaav10con, 33w,icu! wwwbibi91com! ppavno1com。www,kny58,com, www22tttv ww,510dd,com。4jb7, www,xjxj219,org, ssyy688.oom 5.0! ww4hd。smt235azvip9527searchsm13; bobo666。xxjj21、cc; yu52,com, a000.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