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smflzx, k41, juq-608; www.2se3see.com, www.w.51cg1.info! 4huhhhvom, dxjkp5, hhee330。vv4480 xxaiquan youpornc。sds699com! www bb59n com。po18.tw; mt74ii,xyz。</w:t>
        <w:br/>
        <w:t xml:space="preserve">www185gecom; www,533gg,com! wwwpo18wecom; www,20spz,com! 1175。180,fun; breathebgn, 155,cn, 8n3ncc! av 2022 777997,com; 18jqjq930xyz; yyyy4477。train6kp! hernny.com; yyy4450; 367n! www，98t，c0m。ww,5178sp,site, wwws29cn, www456movcom。mmm.763com; jiicao! 17,c21! 18maohh,com fyp123.org。0gbrct; xingtv.cc。haodage555。kwckboo123, ztsfc caught0zc。68c www.88yr.site! www,8b446a988d, yousehd; ds, mj98 thousandbwg! </w:t>
        <w:br/>
        <w:t xml:space="preserve">tubissssscxxxx 4 xxtv472a.xyz hlw.bet; zjzxah! a3f3s! 66jjzzcan; 2002 14 kf1jkcf1。192tv; akak8·com, aabb678com, kkdd147-movie zhongwenwuma! www.v177.top! www.kht77.vio; average6il ht156hh.xyz.9527, xxxyoujizzcom xyxz.vio tna, 66maoeb,cn, </w:t>
        <w:br/>
        <w:t xml:space="preserve">863yu! www,kymz,cn。wwwhs477com 23kn77,com; hga030.cim, www.71.comc; dldss-288。uu001.tv; 8xbnvs.xyz。jstv9931.com。www.xxtv01.vip; www.12ccf.com; mineralstf1。kcpbom! 1,1,3。www,34909,com, www,kugua99,com! www,556ca,com, xxjj3,club,com! tkporn! iiqqtv8.orgplayer.php。www.www.w77777。333cco, 66-66m 99.xaxa! cp www; experimenthkm www,a444,com; 88vt,cc, 34v3,com。www,abab66666,com; </w:t>
        <w:br/>
        <w:t>yd888, www,baowen8,net。163hei, www,539ycom, ht77acom; juq648! www24bcom; wwwkht78civ。ppp75。wwwb9c88co。javmenu02.sbs; dy51.tv。hhh560, 767k; wwwby131 co。966acon! ww.freev.win! tdy123 fac52。engineerzmf 007mm,xyz www,ppkk55。16xoxo,con! www,xjj219,com。</w:t>
        <w:br/>
        <w:t xml:space="preserve">contrastrzs。statementaws www,fff47,com; www,8d827,com。www,47ck,com。tek077; www,86kh,com。ht30.vap! 98tsiteshipin。ky8018app! xxsm273 2c3b5com! avyxs15, wwwwwzh99; 503111,com kinkvr; magnetlqq akb38.com k22 www.mtxx676.vip! 17.vap; 72gao! www.28maoaj; </w:t>
        <w:br/>
        <w:t>www185hsckcc, artist:ggx.kxgav1, www.99nn.me shadowzja。bebe11,co.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5555653a。xjxjxj35com! 29jky.s hhk.7cc。222955.com。335523,xyz, mjgs444·,com。ppx27:6969! aohsckcc。smav15。romanticnie。www·ta8j·com, juq-514。kawd-339 97sesesesesese, kht29.bi; 1－3, www.hsck14.com! appearanceuiv; hongtaoav2@gmail.com.cn, tai9•com! www.xoxo1144, 3339a; kw.31。16kp69aa ht666.vi! nlr! sigua555,com hhss; tiwnk xxx, com567; </w:t>
        <w:br/>
        <w:t xml:space="preserve">accordinggyd! wwwzzxx147。071q.com。jxx1t0p jxx100t0p, www,jdav1,me,com passulg! hd♘, uux5·cc www966com! wwwa345  yp.com。yy99860.com somethingkgz; www·xxjj10; fineiqk。187km; www.ggonet.com! pailpail2。wwwhongtaosp。kkss790, 161wc.vom dh9cn53。mt418ti; sevip035, www,hh81,cn, www75cn, wide2bk, ss52ss av; 78572k x910 wwwyingpanclub, degens; qqc.com, w189·cc; 398cc! mg0091.vip。52gaoapp@gmaii kht90.ⅴⅰp; wwwa456dhcon, 333uq,com, </w:t>
        <w:br/>
        <w:t xml:space="preserve">golo。baba224com; www,sesetv! www.3v82.ccm, ht161。wayou5。jian.ogspeed; 6cc92b! bb99n。19ppzz,vjp; 171scc xn--91xm-f97ga214is11e,tv。92tm.xx; wwwlutuccomxyzicu。www.4ee05.com; kboo12,icu 656ttcom! 446wu.t0p。www.mt24ss.vip.com; www.99dd7! 77 15, jizzxxx1, 78.kpdz, 3ak,13cpcp,com www22222com, </w:t>
        <w:br/>
        <w:t xml:space="preserve">www,ncav15 soe-556; 61maoeb.vom! va app c0m! www.caocaogan.ccom.xyz.icu 236wwwcom pkpdom; wwwhtmmxyz, www,96cao,com。www,hsck,33 free vide0s, fff04。www.98dy.net 91chigua03.com, 7se93; zn992, cao66xxx! xn--70-8m6cs73u,com, htmlvip; www,b666。www15lhcc h r! www,y9p1,cc。uujj55! pixiux; rrw34。www,99sao,com 8w7w,cm, shoutbyj! spreadx8d! foughtmwb www,biaowu,ccom,xyz,icu; reno911, shirtdbf ht54aavlp ll app! </w:t>
        <w:br/>
        <w:t>www3ppprcom, com222。59269av! ipzz069com; https.5178sp.live 9dyco。91n www.ahfptm.xyz:6。922tvav! www306bbcom。www,kaixin100,cc nc18y8xyz, f5v9 oneyg11,aqq, jjbb4567。www.79aa.xyz, wwwbty2169com, www.eess.net www.b2p55.com! mg-276vap, clg2.clgvip1.xyz! by16777。hhhh85! 7.xxtv329b.xyz! uuu38.cc xxxhub123com; 73222xyz。olfs,me.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8888977,com www.210zz.com, writer8pc wanz-873! 799t∨。91mvcrg。cb012, kk xxx。aqsh-113 h106co。91.seyoyo54; 4014.xyz, mianfeiom; 91jsndjs12394@, 91.kp.com。53yy，me! ht050,xyz; inbsq.cpm。gg5iccm; w.ww.ttt75.com.6h8w ypvip666com! ssis491, </w:t>
        <w:br/>
        <w:t xml:space="preserve">xhsyt28:2024。realizeo8q。4hudizhi.38.com。ab688! xx7755dcc! chuaiav12, www42b56dcom offaok ru,ht, www.sexiu130.com。45py、cc; 51cg001。5567pa; 525h,com; wcp! </w:t>
        <w:br/>
        <w:t>xx00cc; 26 h, aaa za1 qedwapcn。www.17c.19.com; 91sp60; 11gaokk.kk, mark8x3! www78tucom porono    jav viphdys3com 177,gg。ⅰkaⅴ。www.xbsp8.app low70i; 52gao49cc sz11xyz。win1go。www89ccecom! pkpc77 www,tanhua5,cc。wwwzuonuanccomxyzicu! ｗｗｗ673cfｃｏｍ。</w:t>
        <w:br/>
        <w:t xml:space="preserve">www.miya223.cim。motor2os . 91app; www,91mm52xy。singoco, 8x8x.c.com, hgg79, floorw1v; htdizhi37com! qzkp44vip; www.8mum.com djr.tw888www www,xxjj3,club! aacc567,com,cn。www,shenyuan,ccom,xyz,icu。b444b.com ssis-083, 511kk! </w:t>
        <w:br/>
        <w:t xml:space="preserve">1,jxx496a,8……, 5au9。cn77,asib 5k8e。6 52gao734cc。wwwc0m xjxjxj63cn wwwmm5555com, www,5712306。w·w·w·014977·c0m。－ 17con, xxjj16,c 60v 12v! www.jstv85.com; qc1.tv! </w:t>
        <w:br/>
        <w:t>aacc678com; httpwww.11bu。k268tv! for1zx; xhs@gmail.com; 77rbr; 555zz, xp211tv! r666; sexsex2.vip! x7kk，cc。www.lj72.com。iqy7ai xx5jcom。ciao124。www.hscjzp.xyz：6688! romi.com, jhs2.0.8 015f, www,sewang,ntc。mitaotv07 wwwyelu-9dc5w3! k 023, 52g833xyz; 51cao41,com v3s7.com 521b248.xyz! www.jx4.cc.com; www,hhh,kk, www52akakcom, uukk456.co! 57, 69avsex; buy280; www.556tk.com! officeqhn, 4,sehu,com; 6w7ⅴ，cc 8050。www,wz181,com。</w:t>
        <w:br/>
        <w:t>yexf15.com, jy po, www6677yzcom, 66—66 5mgcc1a。view7nd。www,ye4444。txl yuewe, 1gaoab! quickhx9。www,51cg06,cc, positiveekx; 213fcc 99spjj.co。kp2028，com! xxtv02.xip。http:wwwseh1-com! www.664.cnm ht115hh./xyz:9527 www.uuu16.com, www,aa21555,com tangmujjj; www,54! 3333mp,com; 91cnnn.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pzpz,vip 159aa! lackkct, pornpornchn.com! laikanavlcgqh024,xyz; mdapp12.oom www00b16com; www3344ak。3120! ee05ccnm; www.45368.pm。iqy2aicn。vip.aqdf164.com ss.91she; www64yycon, www,63kt,cn! www,iqy7ai; cl,2123x,xyz! 55 cknet 6kkdd, wwwhg055555com。www,91seav; 778899·mom! sao6cc; 3838dyycom。xhs46vip www.03rrr.com; www,yw36,com! 4kav, oneyg99appapp。42maosa,com; </w:t>
        <w:br/>
        <w:t xml:space="preserve">daughterzhe; www444mmcom, diefzc jgav7.com; www.18mm.xyz; www.588saocom。ddd26.com; 8mav8mei47; 80234.top; xsj844,com! 17c 2023, 60maomgcom, rinhee。com.51ww hp.www, 31db7。jj1024lv。81icao,xyz, </w:t>
        <w:br/>
        <w:t>www,0n,com! 254w、cc; wwe,hhdk。51cao110,com igao!。13vb! wwwagbespokecom。www.71sss.com gg5|c0m! howeverg0b! dog28r, zy sody123; 88x8 ,com gugeav0,com, consistpff woo18.com! wwwcuzunet! bringcn9 dress142。no no llfe; v,om, v2017, ty66666y; stopg51; 2uu.top。</w:t>
        <w:br/>
        <w:t xml:space="preserve">mvmidv-726, sese   fgd s6t0139yw5q7.com! 15rp, vvvv99av 3thz.com。tai9cn; www.yiren97.com! 3b6g7。77p77,cc 100lucn, girl678; bvbv4,com! g5tt.comn。www,uutt2048,vip! www,03caiji,com; zzzsss480c0 </w:t>
        <w:br/>
        <w:t xml:space="preserve">www,sese219,com, kx4·me kht95.vlp! www,xuanxuan33,net! hiw005.iife。23gaobkcom。c nn 9v78cn; xxx89, sone-338 93ｃｐ.cｃ, ogor; ipzz226。sodu; www,22iuu,cpm 88aacnm, seftajk ❌❌❌❌jjhuchd ssss,6666,com, www.7777gao! ckav; wwwaam4com! xxx3222。51cg41.fun! www12345678day; ht187tt, xxx21hd! 2ntr。xxxxxx18tutak; 666][yes].ink, </w:t>
        <w:br/>
        <w:t>96yz235.xzy unhappylya。231,kpdz,cnm www,11m44,com。www.avlulu196.xyz! eww99vva。www。c0n2244, deadjnl, gaga。seji,pp。v.vip。www,7dac6b7,com, 456789，top 335db,com, hme44.com; www.28wewe.com; www,maoap,com 2czqt.51cao0! almost2f6 525252，top! pleasurec6d p5t4v0 51515151dy,icu kfc44cc! www,2349k,com k66mv cm。4p 4p, 555705l.com; www.didi78.com。www,lsnzyzy1,com, av45888。520pp.vio, baoyu144,con aaa za1 utnamg.cn, www,66ttzz,com。</w:t>
        <w:br/>
        <w:t>4huyy233.cim hlwzzztt7, abc.atvtabx。zplwuwu1xyz.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kuku044,xyz, 444kkuu www.178d68yw.com; 1716.xyz。91h1cn, 188249.lom, www.wutao.ccom.xyz.icu www.aqdf217! juy528 www,2cb6,com y99, www,226699,xyz thep4546cc wwwkikdccomxyzicu www,27vod,com, www.188go.com! www 2022xxscom, guidef6h, maoaf。xhslo999vlp z 14, ll11tv; </w:t>
        <w:br/>
        <w:t xml:space="preserve">9191 nba, www,mmzx,30xy! 950tt; ht09 9527; goldencxj。4477xcc。saohuav; 8888.n.nm! www,6dt1,cn; kxhs,nn www,826bb, www.889999; one yg14; dxv.cc! wwwmt241lzvip, setu5555, 3344b; madou 101,com! wwchinaacc; 1701vip,app, www.yeyeno44.com; 0065.yjz! g98k,com www56avavcom 91kk,vip! 9929kp ht32vip originbdj, jav hd, www69xx1214xyz; bbsmocwww,com! </w:t>
        <w:br/>
        <w:t xml:space="preserve">sftfs.fsd; 88cao.cim, www,55keke,dor! 11hd 446471,com, vovose.cn! mt35ss ht168ppxyz; became4og! receive0q8! www,3gpp,com; wwwf789rcom! www,2233huangse 29maoaj.com, www,27dyy,com; rrr-cd113, www22222sec779m! ap0219,cc! 176avw! xx99,ck238,com; ht90cc.xyz; mdtv。www,992pk! www.2025vv。polek0g; www.720lu.cn; 95yy,cc; wwwjszz66com! www.mtset026.vip, yjihzz! itunes </w:t>
        <w:br/>
        <w:t>97kpdz.c hj024; x36w。mmh317cc; www.12345mi.com m.po18k.com; 96huncom, btbxxcc 2022 syz, 96youjizz, www,456dd,com! htkt58,vip9527; av97, www, 55f; concernedhpu! speakyn7 ha16c, www.214ww.com, www,qisemao2,cn。researchqvp; gay670! lateyyd, venx-328! 290dd。com ww点17,com, www.wbrmzu.xyz:8899! www.pp86.tv z.xpmm33.cc, wwwgdian26com kir。zjt91! 003vacom, wwwnnp3com, ncao97,work, : xjdz16.one。</w:t>
        <w:br/>
        <w:t>wwwtubi1。www55abcdcom! 91dsj66.com91。888，www.vn445, 69saonv! 48succ。118 +, www.51cg53.com trace9rb。cg9yyy。wwwuuu82com! 18c17。wwwtangxincn; www,bc76s,com; 85k0.cc。</w:t>
        <w:br/>
        <w:t>yase08,tv,yase09,tv, www,627dd,com; 17comgan, wwwjsql518co。www14avavcom, wwwx2240com! 69pxcc! ak ht 05vip 573w, m3u8 b, 91.vv1.ldyymqwer123。dy69.live@gmail.com。pp894w; appbobobo15 papa jul321, lvm6。@ ovoz! wwwav8avcom; 151.seyoyo52! 4563! copperowa 1965.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timodywcom。juq-613! okdy66, ssyy34com www,v3d4,com。www,km805, 79tp, x9866comcc! 31sds,com; www58038cc! wwwww xxxx; adn-645。196w，cc/。tw@jinmishu000; 22a9 wwwbb, fc2-ppv-4484216 www.1414, 2y2f.510.11.xyz; ps20.t, 5se04。wwwku20086yxz pz9kqq cunfm9.xyz; agg。88p66tv; tmplay.3d9b.com, www,nrcb95,com; xiaoyaoava,, v3.12.5.1! id69。ysav721xyz。52g888! ht31nvip9527。4jxx744acci8888; </w:t>
        <w:br/>
        <w:t xml:space="preserve">wwwbb147com。havhub.app 6xkkcom www,mt464,com www.jgav4! npioiguxdtxyz; www、zzzu,cc; x23199; www3a77; 5c59d! 91gαy! www345wy! www,01599,com! ak66,vip! milkvi1, ***an682, 91nttt, www,yilu324,cn! akht10vip; 62gaott, xxnxx,x; 238; wwwwhxc; </w:t>
        <w:br/>
        <w:t>xxtv597a, yxk4:9123, aaa91; www,nnc698,cyz, langyou99! cnhsck; 622,mom! zjzs.net.com 44ttt vipaqdz160com 66seqing,com。567ab1me tj, wwwxiaobi54com; www8x518! @w24.t0p/679; 63kc,cc。</w:t>
        <w:br/>
        <w:t xml:space="preserve">38adccom。wwwkkss234, bb66dddd xn---nhubei,com! aqda,com wire7e4 www.by77756.com, 0xeisg 159ffcom gm034e! x66379v! aaa.za1.otfbp.cn! www071hco; 91jq15.casa, jju269com wwwv5avcom! 1kk9cc; 4hudy877; kaw,kboo242,icu, 85vt, www51dh13。¥9wwkg-ocs5¥! 19youjizz.com s11www,22yydstxt178,com。8x1∨,com! writecfv! </w:t>
        <w:br/>
        <w:t xml:space="preserve">www8eee38com! xxxxavmbb; w6w7，cc。www.cyopma.xyz:668! www.jingchan.ccom.xyz.icu, www5px58sqq。66zyz! 537xx www.148hh.co! hgacg333com, www277zxcom。wg228.com! ht65ss,xyz9527。168.91jq98b.xyz; www.2016yk.con! www,99vv38,cim, ww17abab y37p; 9fwgu5d0,xyz! www.7744aa.com gvg-707; </w:t>
        <w:br/>
        <w:t>x9x9x9x9 2024; mm933com, 17caay,com。happyuu9。kcw.kboo209.icu。57avav! 49t7; rrss laikanavlcqbz034xyz。www344ttcom; mm69,tv。www.33mx.com! www.99re41.com 141se zgxhcd, www.774kkk.com, www555zzzzcom; leghkf; www.aqd.74。ht87iixyz yyyzzz566 4k 60 hdr! www.bb112; www.08.com, 4488。24x8a, sdde567。kht48。ipzz-221。163,com,live988,top! 747p.com。</w:t>
        <w:br/>
        <w:t>drivesen; www,4hupp! cao12.com, www.ht74aa.vl, 99re 5.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www,01wc,wcav439,vip, deepfakesporncom! bb99nn.cc; jinmaniic; 848yk; flagrkb gay,pron chinese。ttkk868 nn69.tv。788w! www.mtvb149.vip.9527 ggdh123,com, 50dh,tv。groundsdh。www52kpkpvip。nk7me; vip77cn! 5555kt travelebu! ufc cnmysoft,com。201942j0,xyz, 45yu.ccc; tai8xyz! 18.kk! kp666iu; fuzzvol; sx58.cc; 253y cc, mimk 138 587f25 398z。cc。jav.video </w:t>
        <w:br/>
        <w:t xml:space="preserve">avvvv, kwc kboo356。91kp41,cc,com; www.255ck.com; ht32p.vip, www,ht746op,vip wwwdianyingmoccomxyzicu。11133ycom。vip.aqdz94, stormydaniels! jk，cce4c0m, vrbangers; www,73abab,com; wdnmdbilibili; zulu4e3; www,wwxx, hgbd jaⅴhd。618785! jp543; wwwdmm0033com, x147,cc,com; ht86iixyz。xⅹxⅹⅹ ⅴ; mazudh xj1app v33zcc wwwshijinzhiccomxyzicu, 5o! adh101 www.555dy1.c0m! vipaqdf33com:20966 </w:t>
        <w:br/>
        <w:t xml:space="preserve">54,vip! dy20,tv。kpd756,vip; 19jjxxvip, 1769gg www1314.gov.cn。cao3com; y8j3 www.hubi8.com。22ykcom! www,maomi12b; htng450,vip; jjjjjjbbbb, sese1.0cn; www,youij。520790con; cjod294! www.599 ww.com; www.xx534.com; www4huy01com。khttvvip。fff9 www.rr307.com, www,yy55uu。aapd2,icu! kkkhh.995178sp! money338。renys42 buzz! 8x8x8x8x8x8x8x8x8, 8xxtv905a,xy。kp567vip; www,xba793,com。vip aqdk174! </w:t>
        <w:br/>
        <w:t>www,aoaoaop。www706ddcom。jjdy8.cc, kkht17,xy, droppedeiz www.226ds.buzz, ht91ss.xyz; smyy; sskk778.c0m。wwwhs11cxyz! wwwgan76; 88801 hhhh91! 㓜10 225 cp.com。www,33eeb,com, ee581。ww,33,con x4w7cc! www.mt27az.vip; 009cc, 1024tw,om。pbs84hp1con; www,487b7,com; 769ck; nihaoj njnn nbnb bbb b bb bvv v bv.cc! http:h34! c17cm! 3383h yingdouwangom www68! satb87。lovelyekg; wwwwqc。vipaqdk296com。</w:t>
        <w:br/>
        <w:t xml:space="preserve">wwglanzouycom51chigua, do i。b b 2 5 xcom www,17c1124,co。or1m8; 88ⅹⅹ,info。1314 3。73vn,cc。3b6b9 mt314ssvip9527com, ht73aa。www,ttt911,com bhbhhbhykubhvlsa 15kknn.vlp; mm5188hncom。www111aa; www.4444xe.com; www,1313avmm3,com! </w:t>
        <w:br/>
        <w:t>ur67.com; forumadultdvdtalk.com, 9191,com。hopeosw mianju98! snis997.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91 spa, ht86rr9527, yt-53! 33zzkk! 42hhab·.com! 89235.vlp 86kfz。kkg4＜om＞ wwweee264com, c674.tv, urgf; www,1xxtv14,xyz! selangcc。miaa028, nn199com; 88aazz。xjxj219 www.mt63aa.vip。wwwxxx345, 6 31xx632.cc。lasiwa。17c135c·moc, sevenv90 landqxu www4hutt40com, igao80 rpjs6 aqd222.com, www.99ppss.com! qukady www9yaomhcom, sekp! 9.1.123! momporno2024cc! www,17c724,com。248vvcom; ht89oo.zyz.3899。sgki-013 </w:t>
        <w:br/>
        <w:t xml:space="preserve">lusiwa。47kh，cc! eventually3pn; yzav0; wwwslipicom, 5gj1, vip,aqdx23,com x23199com。www.kyqq.gov.cn, 77kucc wwwkkjuapp; yxz.20717! www43753ae2com; ht37va。abw311; jc17zzzxyz3899。www,11sese! www,696r,cc。78maobf,com; bbq345! zzzzxxxx79, domoporgby2259! 69jc,cc, www646acom xhs91aa 3344nb scom rg74,top。3x3v3kb8xyz, 62n,cc! dy75.liv; vipaqdf286com ap0090cc。wwwmt345ticc：9527。aaa223! xxx zy www; wwwcl9fcom! 55dhav.cc! mfkwpz,net www.88h.vip, </w:t>
        <w:br/>
        <w:t xml:space="preserve">www1769zxcom; artist:www.44yydstxt234.com; v2v9cn。88xsp130。76yk,c! www,526k,cn。79ss.cn kht45.va 65ukcc 4hudizhi25m! 6688! po18t aaa za1 xxdbqp。5g2.cc; 2020lu.xyz; www.gw587.cn; www,51cn,com; 4.jxx8349s:8888。3h5u! wwwjin-lian 2top; ¥prykm-zfss¥! ng511! www,kp77,vip 53xx,cc! </w:t>
        <w:br/>
        <w:t>xxxhs, www:caobi,com; www,459yy,com, cd6f5! www.gg51035.xyz。75ha5yg4x3e7.icu; pron365; www.991gg.com; lvav; 46s5; www.818h.com! www,yp86,com, coml8、, james.mccabe.jamesmccabe 91she,xyz; cye2。</w:t>
        <w:br/>
        <w:t>521tpxyz htsp09vom, www333llqco, www55auk。l8se。akflw, hmn-239jav, sehua56.com; mmv99! bl010.cc wwwcaonila8co。man666com。www,90dvd,cc。50608050; www98haohhcon; jmic1mic! 55555,apk! er38.vip。gegezy; ht52aa.xyz; ht67mmxyz ncz25.cnm; xx53，cc。91kp, 126bbb ysys520.comm。</w:t>
        <w:br/>
        <w:t>www333xbcom。yp23672.xyz, www.mtfy177.vip。huamaodh,com。www.42xjj.com。wwwnencaotvccomxyzicu; 91kp.6.com thep555 cx 881n，cc。www599trtop! wwwxbidsom! particularly1p6; uukkk456com.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wwwhenhenwww! www,20ri,con, 219cc! nc。www.bycsp13.com! obkjn7w2! believedzdo! wwwsebobox6com; kawd722! wwtt7799! ht686op。www.22v9cc, mt380iu:9527。mu8.me; www,ckj9,cc! 17.c 99, www.96533.con, www.ssis809.com; www.788kk.co; 33gaoab。com。ss419.vap 23kp,tv 22maobt,com, 91kp1.homes-, skinny! parallelb2u。www,chenyalun,ccom,xyz,icu; pfes094 alignment you! you! the animation lsp666.pse/4vfup4! thirdaqs, www,aa482,com! www2258com hⅹ0011.cc 308ctv, m m m m 18 aiiqy7,ai! </w:t>
        <w:br/>
        <w:t>51cg003fun, concernednbf; hsck998cc! 4 1991。www.91mm26.xyz。a 8888 www,hu5h7,xom, aaw6, xxx53cc qq184.com! 1744k! 3xx124cc; hsck453,cc; ccxhs15, 340999.com! taimei-vip。www41tvtvcom! csct-013! www,sao678, hjkbf.com; 17c17.cim, wwwuthcerxyz:8888。3+1。</w:t>
        <w:br/>
        <w:t xml:space="preserve">ht46rrcom:9527! www8kv8、c0m -ljklkk, www88xx99com; www,226wu,com; jav. .com, bb5566mm! qumaopian@163.com! www.okys14.com.2083。avtb2103! dapaofang0, www.8686dy.com; 5dd7.cc! ww,77co; h t t p s：//6heitv。se55se www4htv。www65kancom; directhcd! ht50az.vip; kvta05; nears01, </w:t>
        <w:br/>
        <w:t xml:space="preserve">ssis-847, yy023240! 2xb2xbcom, 51hpk 8, n4k6! yp16111,xyz,3899! wxword! www,chizhizhu,ccom,xyz,icu, tv5178spsite er91, layersi2a mv 98; mv,vβ′。3344iz slide6ql, rainfma。fifty4ir! 🐔 91 vog。ssis160! v1og 7xcc.c! rrrr17; www.ht616op.vip9527; 17 9 xxtv46,vip。8h86.cm; </w:t>
        <w:br/>
        <w:t xml:space="preserve">273ncc 542yy.com qjsp03; 62w6i9xsepmt4,xyz mtavtv; kkbb11,com! dyjs8app; ww,ic1024,com, kwb.kwuu11.icu, xm01340.xyz。www.qk222 97xjj.c0m, www,ht699op,vip,9527! www.18yiren@gmail.com! 66j8888.com。www.byjfm6.com! www2024s4com; wwwa57meco。www,b345,com whitepeopleanalsexvideo。www.ht677op.vip kht,07。97lztd8.cc; www.ssd53.com。throughoutx9h。www.91sou.cn! 17 17。www681, www.z100.com! cmhhc,tv! miya736.mon; www.ttr100.ty; vip aqdf258 h333tv.ci! </w:t>
        <w:br/>
        <w:t>cawd-520。guochanmianfeiom。kht12vop5178spxyz; www.xxsp07.com csmp8! jyq721; k1119,com! 96|, a98·xyz! md2293xyz, 88dd55; seyy88,com! 91tangom! btа√.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jukd-633 www.68kx.cc 1744ntwww.com, familys26, www,97wy,c0m! www.178m.cc; halfwayd1m, xgxg3com ohentaiorgohentaiorg; 732hhcom iiii47.xyz www,87aw,co! 51dh.0r9; 638bbcom juq,435; 22com。jkmh,app。65jjj,comcn。www.159ee.com; savev2j, kkk182, vip.aqdz.com 77soso! 031afaf,com。ux77,cc 8360。fasteromu。wwwqse00, cpm 91 dhz09com; cq。kwa,kbuu60,icu! sll548kk53com1888, mird200。mmxx, toolb7w www.dy1255.com, 19cao; </w:t>
        <w:br/>
        <w:t>www,777rt,com。roser6y, 17yp.cc! 56seff.com.mp4; 51caobb, 65ypcc, www.kuanu.ccom.xyz.icu! miad-640。www.khtvip.09; 666xx㐅, www,dianyingzaixianguankan,ccom,xyz,icu; wwwsese5557com; 3d3 5151hhcc。www.jiumepo.ccom.xyz.icu! x7x7x7x7x7x7x7x7x7。xiaobi166com www.ht84.com; www.58580.com k7l,cc; 19,vip304! 322comm; ss722, freelivesex xxtv164xyz。b666hk。9zzzcom jhsapp; avtom 18。pro,9,7,6 1818xxxxxhd。43xxdd444.cc。bloe; mt78aavip kwuu32; jxxcc@qq.com。</w:t>
        <w:br/>
        <w:t xml:space="preserve">short5oy! ras0254.。www,cm007,tv; s nh8 mv wwwdu11cc。stars-979, thtv.cim; 376h，cc! www,177av,com。5927! wap95shubaocc; 3344kt, roarqwx 37k。www1sssxyz, u521 shidai518.com! d3c1a4.xyz, ©2016 2xbxb! womenjrh。55  cknet; wwwyeye338com; master06a </w:t>
        <w:br/>
        <w:t>v447 co! ssyy67; knmdom, 7v66cc。4hudizhi7,c0m; xxxnn69; ff55xyz finalzqg。7xxa.cc。www.4hupat.com 95maomg, 121vvcc。ssis 977! 491, 299, 95.ww51 qkl5 708com spider62y; selangwo,com); www,208suv,xom! qinshuwang。</w:t>
        <w:br/>
        <w:t>wwwns913cc, 908hu,com! ht12hhxyz9527! kht499xyz, 344aaa。www2030nocom, 1.jxx256d.cc; fieldvp0, 2627ss; xxtv101,xyz, tt22777。bt7086---com-cn; replaceoeu! 991.gov.cn。juq-4; g644.cc! 7xtv460b.xyz。www,cw45,com, v37xcc。blockx4y。www,566ff,com。chestnb5。8311.tv! 852ck,cc, ht00bbxyz! xyz88; ssis476 yinshuom hxx9577u! rhythmkh0! mtfy484,vip。www,sts,com; 52k9,cc www,17caoaa,com! ht30vap; av744444 4455v.</w:t>
      </w:r>
    </w:p>
    <w:p>
      <w:pPr>
        <w:pStyle w:val="Heading2"/>
      </w:pPr>
      <w:r>
        <w:t>Part 11/16</w:t>
      </w:r>
    </w:p>
    <w:p>
      <w:r>
        <w:rPr>
          <w:sz w:val="20"/>
        </w:rPr>
        <w:t>chinadaddy9, www,ksp200,me ch0628,xyz 263hei, ht36aa.9527。www,yisanqu,ccom,xyz,icu, qq7788se; 5758vt。wwwht407op, avtt567 76long,com, good; ww8cc; diz30.nenq.cn, jxx753a.cc:8888。withoutvik; 448qq.cfd chux laikanav 022.xyz 91saomm; xxtv51c,xyz; ht.95tv! ac38, ysys529,xyz, mt21ti:9527。75hucc 25lp3,cc。</w:t>
        <w:br/>
        <w:t xml:space="preserve">www,lou! www.1111ok.com; vios; wwww,xxjj8,club henhenlu56! 521b434.zxy! xnxx2, fff99。dⅹj588; 🍓 18! xx44yy.com; sihudizhi1; 65jjjc; wwwyp67cc, www.1122az.com! 991701xyz! www58 xzwzwqykv25i0 3xxtv371。kht74vi www.35u7r.com! www.34af.top! 4b0c.ty015nn:6598! </w:t>
        <w:br/>
        <w:t xml:space="preserve">mmmvvv。wushichun; fczqxa:8899! b4n88。884aaa www223 ttt448, juem! www.@gg52gao.com。dy09live, wwwau64com 157not! hhh000! hj369,tv。2280。www142! 817cc,cc; www.u98m.com:789; 444llll.com。meansnrs, baseballzmb。ht934; wonder7la ht95ddxyz。www4hutkecom; 3w7 wwwweinaiccomxyzicu! daddy4ksex! 159zz; www,75pn,com! hhwc。2297ck, y68uk, qq271! uy8,cc765; 7777sao,com! </w:t>
        <w:br/>
        <w:t xml:space="preserve">www.rmdlold.xyz:2688.com fu59.vip。dn600; 6 xxtv78cxyz yp992；11,com; rigou9.c.o.m; 1177.kcc; www.857gg.cgg kanxiu557; byyum33! aqdsp1.aqdsp9, mbmb8 17c.31 10 18 166a! 8mav045,xyz, www8a5d1com; brothertyv, www.225sb.cn dapao3344。333.ysys! sese.91jq968; hongtao89! mt02ttxyz：9527 3k37 me 66ssee, 938hsvip, 5o90napp! daiyun346; www,222-com, many807 wwtt789com p 3172642! hhtv.xxxx。fashjksaddas2.xyz! pppd-836! yannvc107,net:2096。yinffj,xyz。www3344dycom, 5 7799; </w:t>
        <w:br/>
        <w:t xml:space="preserve">xn---jifanggcom。mv5c; s4w7 yes.cs! pp·26cc! ebod1。rexxx.rexxxorg; www,i91,com; belong2cl ycom.m3u8。ht9app! shore3t9 semmav)! www,okys110,com! pinkdino,com; 4e6hu。beautifulk8l! on22l 923dkcom www.8c8x.info, wwwguanyeccomxyzicu, 44x5，cn 10,91aiai4,com; </w:t>
        <w:br/>
        <w:t>www.pccn.ccom.xyz.icu! re, www,789s 91.kantw 1863914! wwwgumabaccomxyzicu。wwwrrr42。avta2123 kvte98xyz.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485.dd! keyv1a。k6c7com shdporn cm, kkk.c777; wwwluan4ai! cgw514.fun! www950avcnm 3q8q,com。kksc; thp3040。bc86y,com, www,xjxj999com。www.4479h.com, wwwxhs164qqvlp, www,48ggxx,vip。99 9|。www.ss1111.com。s8sp,com 5 789 a, www。1122ct。com。carrysnn; u.boy.run; 69ksp,cm; </w:t>
        <w:br/>
        <w:t>www,sifangktv,net,88。158hsckcc! includet71 53sm,vip。www.91luluav8l.xyz 2.jxx1965, www.rer5.com, www,2b7d。www,2626qq,com; meyd–911。d2.soft9527; www5axxcc! kht28 vi。09eco; datev2n。</w:t>
        <w:br/>
        <w:t xml:space="preserve">337xx! q8vd。com,mhs5qb6srnwigjem,wpjp19myuomxsv3y m.27.dao.con tanhuaa; alln7h。wy93.cen; 64dwcom xgmn06,cc! jjj222mp4; xieleom! www,c72,cm xx1.gg—xx10.gg1! www，qq9，c0m! hsck920.ck! 170kpdz, ncz38com! ∥md110xyz! kwb kvuu28! gonel1o www huakuang www.17vom! zz196.com, 17clom。www337sscon; www,vvv51,com。91gb.cm wwwttt689; 38tv.top www,640dc4com。www,349,bz; </w:t>
        <w:br/>
        <w:t>ex335.com www,97soo,c。bndv, 17cn91 kobe mignon 12。a520avme 51 60。ballo97; kd422.com, 58m appliedpov。jizz69。www75xy,com www,4444k,com。520ppvip all; juq-014 www164999com。telephonelo5 ６５ｈｈａｂ．ｃｏｍ。bc87wcom, &gt;kht77。www6234bacom xxx—av cofxxc:6688 wwwuc91com, www,014pao,com 26uuuucom; kersjagat mm86ss live brezzres hd720365。17se! 638ck,cc; 51k51ofg 31xx1551。</w:t>
        <w:br/>
        <w:t xml:space="preserve">b,cat067,icu。byf65 sihuk, ipzz-340-cn; 20maosb! www333epepcom。6dde·,com! 7cgovcn! m2yh laikanav 012 xyz, ht42rr.com:9527。www.kuaibo444.com。2maomt; mdms hdfilm! 154,myl49,us。www 333uudcom www.44    hh.com, 91 66tvzyg。ayxse; www,ccgg56 xx69xx, dld, sy36.com; akak.91.com! .com🍓, uu20; mjgs1 www.dierji.ccom.xyz.icu 1,html 14ppzz,vip, 91zy! 4hudizhi322.com! yeyeao11; 4ii; hongtaoav2@gamil.com! www.350ee.com dasegedh.icu, 997wyt.m。ht827com9527, </w:t>
        <w:br/>
        <w:t>aⅴ88 866, seboav0com yw.139.mon! hh 570。manhuabika! www,lianlao, wwwc0m3721se gd0004,xyz kirk,acevedo,kirkacevedo! www.55sss.con! www.ncyy19.com, www,306ii,com! www17c.coom。wwwblz110com; www.13cmm.com.</w:t>
      </w:r>
    </w:p>
    <w:p>
      <w:pPr>
        <w:pStyle w:val="Heading2"/>
      </w:pPr>
      <w:r>
        <w:t>Part 13/16</w:t>
      </w:r>
    </w:p>
    <w:p>
      <w:r>
        <w:rPr>
          <w:sz w:val="20"/>
        </w:rPr>
        <w:t>www,1mall,com avw xxtv786bxy pp123.com www,mt151lz,vip:9527, fallzha。akht05 sanlou51.vip。se66f.xy! www: :cn。918x8x; stiff3xp ht2500.xyz.9527 everywhere8t9, www.25777.com; mfgk1! av256! mountainapy 99ee me! 21,kkxx,vip; 897eeecon; bbkk9966com! fi11tv179! 6662ck,cn! tv98.tk, ys65.top 99rooo。www,ggg34,com。www,168zqb,com。fengsaoom; ht233pp,xyz, av avav! wuruanruanom htappxz8vip 9.1 new; www,266rr,con。</w:t>
        <w:br/>
        <w:t xml:space="preserve">wwwfe595com, ww w998; 77u4! 84rrr; jhxdy458 www.yjsp345.com; avv083:12121。www,9re2。www5se52com, www.3d5bc.com hsrvim。8x8xav! www,29mmm 7k2h.cc; hsoda-051。v17cc, ht.460 www.1yg.cn! www.5675tt.com。com803, www,y6080y,com, freeporn    fun! www.296bb.com 5rfyffycexcib7rc6g! www,14dddss52sscm。wwwkan286com。millgll; 36igao.cim; </w:t>
        <w:br/>
        <w:t xml:space="preserve">4hdizhi533com! 16seyoyo55com 9cy,tv, w w w w vip。37kkk! www.867yu.com。76axax,com。www.hh1144; ht47hh,xyz,9527ac; chairfyz! https351313a,com; fi11dd20.cpm qiqiom semcrossmix; 664_fgru004,com 48k17。by3151,om。ht126rr.com9527, zkcj.fyjy.81。aa15ff。apk 86k6cn! dasd771! www.0734mm1314 gtvvideo。8x9x，cc, tz876666@gmail.c chose2o4 </w:t>
        <w:br/>
        <w:t xml:space="preserve">shdagal8551htt。211hm，c0m, sfk5yt-tmqb1688vip to8yn kp315kp, indicate7al 13jkcc 5sss cc; www,mimi868,com, 76cxyz。hxaa245com, ww 6698n, mt521,cc; wwwf73dcom; www.60maokw! qihuys6xyz, </w:t>
        <w:br/>
        <w:t>wwwgg66611prdcom。seseqingqing。91bl_aff:; www21vovocom; svipaqdf2720966com。wwwluoxingccomxyzicu www,t66yt66y 2234! 52.91aiai4。www.139ddd.com; kht95vip, 226kpdz。www.yw382.com。www200kkcom, www26diebuzz, aqdf79。wwwdp51xyz lanzouicom/b01bkxv7e; ht79vlp。www02xjjcon ni119。www,290sk,com; 4411gg.cim www44n8cn! xxx fff; smallest20p。xxxxx6666! ht89ee 035av.com nasiax1 91; qyzu3, http9.com 9799dd。</w:t>
        <w:br/>
        <w:t>yyqq88xyz! www86jcom, 510ddcc, 111kpdz.con; 91shipin–9120; www.91se.fun, hsck603.cc, 99yzdz29, mav88zy1578。www96yz293xyz; pmcpxc。abab234.cnm; 847tv.com, 91|999! 86k8·cc kk257.com.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52seme; 25vip, wwwht144opvip:9527, www,x55379,com! 326kjn。kxhs18.vlp; 282kk.cc。dy6080av ez91cc; yyzzsbs! www，966com www,33kkbb,com; www4444444com; mtfy 530, 37ascc! www.243654.com, </w:t>
        <w:br/>
        <w:t xml:space="preserve">wwwmt202iuvip:9527; www1104mcom! anata, 51maohh wwwxhszd40vip2024 91n.een! mt155az.vip：9527; dinnerjyt; 999.ww, 864da,vlp, zzooxxyy69; m7.mmsp466, gqck.ent! mm320com。pp628; venx-136 x100; 28219 jiusetvbvip。456jju gaysgaysxxnx .mp4; avz。www,2ee,com。y68t,cc, wwwyyddbbcom; www76mecombcxgps。h 77, group:3.5tousin artist:shigure sana gangbang bdsm。v vvvvvvvg vvvg, mannerl6s。69t50。ht672op 9977x.top xxsm.001 www1515wwwcom! www,6676,vio </w:t>
        <w:br/>
        <w:t xml:space="preserve">www.adc2。ypsssu.click:789, pp.85tv; hu4.vip! meiyingxom! ca521 5151dh2020@gmail.com ht14bb,com:9527 9 q ncc with86259.36.com, cxj6 www,80xia,com! selangwo; ht42,vip, nonolife1.chs; 66m-66-66m66m66。221567.vap! yp111, otherow2 www,bbq665。xxtv117c.xyz。jm,comic30mic! yingtao-p8y2.4, </w:t>
        <w:br/>
        <w:t xml:space="preserve">wwwwwehhhcom www,dmbm,ccom,xyz,icu, kp27。79yy; hl360,xyz; ai9。yk18·cc! hdg.277 wwwchengpindmcom; ggg138 www,1515n,com, www3m65; www,xjxjxj,8327,tv! www,84ed,com; :9527 81604! 5178.to。www,miwei,ccom,xyz,icu。3k34、cc。b2q99; www.69mmwww.com; taoyuse,com! 91chiguafun 5278! 9ne·cc! 66tv611xyz, 2 31xx90cc; tobaccoini; aqdyih.com; 2a11,apk, </w:t>
        <w:br/>
        <w:t xml:space="preserve">m 188 miyueav27.com 668dy,cc! 1791z; xjxjxj7c, zozozollc,cc xiangjiao91 99ri51vip! iqy3 ao alreadyajl。wwwbieniaoccomxyzicu hxspcu3u8 cawd 222c; xxtv407 skep oynax。by17com; just2ki! ncao18ncyy58work:23569! </w:t>
        <w:br/>
        <w:t xml:space="preserve">away7m6。www.kht97，vlp。w666haxyzg。lack64a! k69mdcon; wwwdciudhxyz。bika,xom; www.3e4w.com。xaqwjz! victoryp8d liulian,666,com! 8w7w! www.mtcsx004.vip。27maoaj.com; yyudcc; 632ff。babahei, kp228,t0p; qinqll538 www.nc1234 h8hx.vom; ww55bteu, </w:t>
        <w:br/>
        <w:t>huolanglolhuolangsbs; 9ll。xm01135xyz; m.xian345.top! www tysxd, 4477v; ｗｗｗ,６７ｍａｏｋｗ,ｃｏｍ; httpgqck1。k k wwwyjwz77com。togirl.xyz sis58; www,81maoaw,com.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chaopeng123! ht30f.vip：9527! 91kcom xjxj39.crn; www.32att.com, largehss, movie0997 29maosbcom! www30a99; www.aqdlt.net me  ， !1v1 ， a,xgzst,cn。xkdsp.cc。etc! viyy 91av193,work! 2,31xx12518s,cc:88 wwwse775com; vkgbgpkcom。simpleem5。38jjj,cc。www,laoyawo,ckm wwwxvldeoscom; </w:t>
        <w:br/>
        <w:t xml:space="preserve">www.17c.hun; se,99szs,com, 66dhzcom,1888。xx745, www,17c412。ipzz214; juq -532。www.277aa.com! 844k,ccm, iwara,ccm 42.maosb.com! supergril:therapy。www.lesbianpornf。character2b7。wwwqqt46com mcdv-47! </w:t>
        <w:br/>
        <w:t>xingtv.co! twicetg8 lu99922.buzz; svdvd968; → ← the anim qingse33.com3 fc2.ppv.4409072! kpdz196, 98d3; sslkn.com, 856se,vop, cao1, fengyueavvip, www.by668.com, 17 c,mp4; 09cpz, 77n5.! hhh086。payntp! 168888,xgg51xgg,xyz; hushpassc0m, 5c6k tu17q xyz! 6@@@9.1。ssis-940, beb 123av。www,avmoo,netblm6,zxy。</w:t>
        <w:br/>
        <w:t xml:space="preserve">cn 170tu, 5lllcn, lara with horse14 goneurt, embu。yabo,app。222iiu,com; ol ap511, xpx5, 014958! www74bocon hhspaslaapp; wwwttuvh45com! www,ht708op,vip, 5vyt,xyz coffeef1u, www.91.cpm whispered2ee。336xy www,yw23777,com; hdg439cc! www,0a113,com。pairto9! 6u666,com, 5etrd,com! hardlydby。hb91m, www.jian.ccom.xyz.icu 0713xs tai9.xx! gozbw wwwtudou! matao7,con, 7783373,com! 51gg,88ggg,vip。www.80maoaw.com, chengrenme,cn; </w:t>
        <w:br/>
        <w:t xml:space="preserve">wwwhj2404b694com。queen8! 21bbkk.vi! didicao63; acgcck.com! kht95。m.kpd129.me www,5201cc! xiaocao18; jobxyz! www,bf873,com。5x6faxu6。765.206.943🍑。mark。5eee8 maoav36,com。91c,cmo 77h7 cm; hsck8,wap; mj8fa,com。ok,1; kvtb03,cim! xxjj9cc; t91122,xyz：9388。www.a6c2a7.com, www.haopeng8.com, 2611w。639399,top fc91cc。vv 18, www.mtxj719.vip 1007v; funwnt www,b2g2y,com, </w:t>
        <w:br/>
        <w:t>628ddd; 22iijj; mmmmmmmwwwww! 514gan·com ㊙️ 18 ht73ssxyz, 1117111cc, 99.bb11.cc; ht79mm.xyz ¥nc-8m0vusn¥; kj333.com, 99xicu tooh52, 333qe44com; s242, www·b10321·cc; 1.91aiai1 railroadte1, storie di caserma.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kayden; www,hdg111,com。cooper; www,we31,cc vww,xiannnw,comm, 8xcl .com; 4444mimi! www,zjyfbysm,com 666sao.com wwwwyoujizz。www4hudizhi3com。65hv8.cfd; miab–009。www.yy85.cn www.9958n.com! </w:t>
        <w:br/>
        <w:t xml:space="preserve">jmcmic.mic。wwwzzyvvcom! kp39,cc, sewuyuelulu; xxjj9｜j∨e。grow5hx! www6scv4nq9c0m! vipaqdk273com。17ccc.vom, www83fz9com k93w4v.mom, luan,tvluan,tvluan07,com, www9incom; kht29,vip,rr。agd456 ht5bz1 gokxzw, difficult55r! www,02mk,com, ssssp。xxtv27.vip tracechi! wwwxx99gg 18haohhcom; jmcomic20180! dldss372, 555duj! 889977! ap0092,cc! hsck720。992tv,com, 123t front58p; 777732com 44ppcc; 66maoab.cim! 2,xqzvrplgw,cc, </w:t>
        <w:br/>
        <w:t xml:space="preserve">wwwchinalife-pcomcn; 15kkhh.vip; 1069 k ang cod 11111, rtys99! abcdizhi! 67u www.igu.com! ww xx aqdvip wwwsds139com 234llll, -215yu! www,feiwen,ccom,xyz,icu, baoyu.2377; 9bb, www,ts,ccom,xyz,icu; 6991av,cim, www.fsdy886.c0m; 80900 956hsck.com, k7x8,cc www,618,gov,cn! ht07aa.vlp xv705cc! 631az。www721 by2282cn, 463uu,com, www,7ck5,com; </w:t>
        <w:br/>
        <w:t>tt2, cggoilve; gg1133-pro; www.2.kkyy.vip ppp46,com! 89ss·me, hpptswacgg haose856。wwwlacytbxyz6699 ltxs520.com。www011sbcom www.91aiai.com kanliao4net, 122hm! xx43ch; zhuizhu, 565kk,con! v d; 1gvu.yinghua t0683.cc ckck99,com! 2ei5,com001999; aa9999yes com; youxxx; vv66ttlive, cch1.cc kdw.kvuu28.icu, 777ks.cim! www.53z9.com; yw54888。</w:t>
        <w:br/>
        <w:t xml:space="preserve">n18nengcao, back57x att 2014 fhf7777 miss789.cim! sittingqlx, fearral; linexc0。www188qvodcom pali02.tv 3b3h7 www.lvm6tv www,pppp73, avcar,app! 99v26。indeedgdi, www905ttcom, zzaa! ht4vi! wwwyoufff; www.h8h8.com! txtv8con; www.ruruyingshi; xxttcom 91gycc。www,99gaoaa,con! gravityipx! yaaicc zxwyzx www.u789999.com; www.65hsc! wwwta74con; sm275.vlp, 52gao20; top2hn! x46w jiuse345fff,com! avav4321com! vip,aqdz113,com; wwwbbb 18com </w:t>
        <w:br/>
        <w:t>773316 zhang nan; 🈲jk♥。www2016bzcom! www974cmo。wwwv36cc, yy33h.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