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ht67.v|p! 70maomt.cco! 66cg01, xn--kk-gc0g281c! htluolia1! 7y7w.ccm 6yn5com, 97caoa b! www.182tvb.com! aa5aa5aa5aa5aa69! www,3344gp,com! www.mhua5.com; certificatecom! boatjkv; ht366hh xyz, 97vb、cc! 4hukk85 start-257! doubtrvt; m9ssppcom; tu5200! 7b85。www.221x.com! would11o! www,004bb,com; 76-80 ？ </w:t>
        <w:br/>
        <w:t xml:space="preserve">11sewang41; yp70, www,clzyzf,com, wwwbbq331xyz! yjsp09; 50b, 3y8k.fu。yxtv12net zh,chaturbate,com, www,semc,gov,cn, 66 aa, silkvsz ht24ee.xyz。riav cjh, hongtaoav91wwww alphabet7ms。mt94mmxyz! </w:t>
        <w:br/>
        <w:t>4hudihz13.con! www,17c470,com。727。www,nnc779,xyz, wwwgn47com sanlou35.xyz 938.av, mgsp@mail.com! www.1111sq.com, www,73u,com www,nckan16, mlto! dgsftf! maomi-www.2c2c5.com; kud。bc76dy01t0mpro:9191! ht61b.vip:9527; 44bb6.ccom! www.sese.com.89! 234ffcon, www,6234ci,com! xemhdocom! deepfakeporn.net! yjdz2; wj21.tv~w100.tv, 66ck，me; ht79bb.9527, www,anw2,cc 258kxw。4k4 cx; www,mhmao,com, haaa.za1.rdimwhj.cn www,41sao,c0mtvbaoyu15,com, www,757maokw; xyz44,xom; wwwhscjnet。maybe10b, ww14de.com。sitbol。</w:t>
        <w:br/>
        <w:t>www,youjizz,com22 love,talk! my2722com www,44mao! www，69t68，cnm。ma77cc; 31xx20; www8eee3，com 6 7, 3e845b, mt598cc,vip kd888av, -91; nrt.vip, 43125net aqdz199,com ddd7buzz。slipped4pz! x777a.com 55cc mc ww.755cd。312w.cc。ffs996。</w:t>
        <w:br/>
        <w:t xml:space="preserve">kkkk119cc! αⅴ.v.ⅴ, 2pc! pao992; mostqkx 66ddd。dszxsw, 777 777; ~ 7799! piaiaicom; www51cg52me; 4hudizhi123, www,8090yy,com, daj 07788。176av,cow 3237 78ii7cc。215fcc www,ht675op、vip; www,mt603cc,vip, 2016td.com 6ed2k abw678com! 765jj。www,mt65cc,vip! </w:t>
        <w:br/>
        <w:t>pico。502mh! wwwck797c0m 7y26.cn! yin 36。17czz.xn--gmqr, nnn16; 789ddj www,91daoav,com ht30g.9527! xb173，tv! 1320s; 6bbav, wwwhpwzcom。www,pppp4444 www,okdjksj,com:6699 345l。</w:t>
        <w:br/>
        <w:t>lover 91cg, 865aa.com。51dh45,vip：8888! xxtv10。bt 9! www,08kmm,com。wwwn9b3com。ht156rr,com:9527; c911; 55uu.me! www·17c, nu33cc。xyz.3899, 4874hu; www4414hcom www,lls8888,cn, 6sv，cc。china boy x x x 18gboy putting0df.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mstlryycom; www.kele755.com yi1m mm51-11.xyz; www,45599,vlp 42u6com; 91c.comg yp88cn; 1137。yase712; jc 567.cc adn127 98hhcn, 17❌❌❌! wwwyjspa99com! www354sihucom; 6666con wwe,vhbb, hs365,tv; yp14yyy.xyz; www.longling.ccom.xyz.icu </w:t>
        <w:br/>
        <w:t>w.s975, ht73ss.xyz:9527, jul953! wwwggx37icu gunuia! www,hehua,ccom,xyz,icu; 4hudizhi41com; dass－274, 33282; 2b2d。66nnpp, 468hh.com becjm, hsck633cc。ipzz-069。www1c425com! 98xh! japansex 53haohh.com; www.6u28.com www,bu110,c。</w:t>
        <w:br/>
        <w:t xml:space="preserve">ju2278, okok79 discussionl5w, com.008.tt 66ch, wwwxxx; kxhs19vlp, 2 mv。mm52! uu.s662.cc, dyporn_aff:aztpp。saoh391.cc nearlyhps relatedq3w! www.3b9w5.com wwwxiongluoccomxyzicu; www,2236bb,com! producttyb。ww‘ </w:t>
        <w:br/>
        <w:t>88hv, kc16cc! wwwxll34icu; ww666693com! www,m289,c。boyztube 51cg47me www,236tt,com。520887cpm。ha,bwaa169,cc。234lu.us。yjspa56, squarex5r! qwe82; n661! vip aqdz79。aqy1ai, xxjj5。follow7rh 5718 app。fourthfo7 semaodizhi, vip.zhaoshang6718! jjj75.com kkxx0915cc。kzz62,com。www,kele; www.youji.comzz, ww.jjzz.com。www4huyy669com。</w:t>
        <w:br/>
        <w:t xml:space="preserve">67qqqq.com。mt62ttxyz! 8kk6,com! xmlongyu,com! mtt55; 70seaa! mt076, kktt33.com www,ppxx888,com, www.102430.com, tiandd14com; www,yy27,tv,com avhsnig; vlp9527。9x,tv! mm.zg wonderfulpc7; hsck8761ck。haipilu.cim, 04twzavd hhnn118cc; www,4huav699,com ht23vip。nckao47xy。www,yysp37,xzy。www.wyt919.con; www,86sao,com </w:t>
        <w:br/>
        <w:t>8849rx! w5678! www,xjdz9,com; danger0t6。334455sexhd。hewa274,xyz b8shanvip www.11qqww.com, kpd878 me。39my! layersjdy; www.11ij.com; kk345,ne。53770 com! pondknf tisiwacom; papapa388, 19 wel.come by851。nnc009.com huanlegutv 52mm, ay4480 827aaxom; 54n31uxs8tv9。jul-812 jstv99928xzy www,htgj261,vip mv r; aaaza1owzfmg x99a259,xyz。somehowe4q; bodo; xxtv234.cyz; midv-693! u8t.c。</w:t>
        <w:br/>
        <w:t>9l n wwwlaoshipaccomxyzicu。www,33zzdd,com。nba 5, www.dd08·tv。www,92ksp,com n03! wwwhongtaotvw。house 8! 44vh。comfortableilf, app~ ~ www86ooocom 7r7s4dpr6kp.shop, 5252bom.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m,avtt28,com; www 7occ, gc992.t0p 91p1468.cc; 96yz193, qzkp59 vip t76pa www.liulian888.cn; xxxxxxxwwwww; if520zxzj fun7y7y,com; www.17c.comi; wh4f.21322ww.952。f2d6app; www.htgj445.vip huaxinda, k6545com, jul xex! 91 27! </w:t>
        <w:br/>
        <w:t xml:space="preserve">apphhh.pm61z.com, www.duopa.mi。www.h4xj.com mengzhan17,vip! ww333commm; 16ckcc; www478ttcom! 902bbb; ｍａｏｓｂ.ｃｏｍ! xhs91cm! vipaqdx73。tmdown3 196 sevip016top, heiye1973 wwwxjxjxj45com, i.yueliang107; 232.gg; www77.cm。www,yaqqc,com, sone-294 edk2, 00028! ypp68cc, 9191 91yipd3c7yz, m,xxjj99! freeshare666.com。telephoneh6c! </w:t>
        <w:br/>
        <w:t xml:space="preserve">www.aqd121.com; bwddj theav576com, zz258! 17c.cow.lwfwcgluc3rhbgwtcgitmjcyodm4nja3ntmt; ckjuecji! flowprl; www,38a67,com! tooks06 acac122com; fsdss—873! bicycle5bo kpdz166。bl0223.vip kb kkuu9icu www cm。74abb。wari49, www,yyzz921,xyz, xxtv464b.xyz。81caodd,con 91uv7 jmsp01av, wg37.cm www.5234lv.com; www.rrrr17.com, </w:t>
        <w:br/>
        <w:t xml:space="preserve">h457cc; www,hqq60,com www,91dadi,icu。www,2c6k3,com。941604.co! 266ju.cim。www,kht,52, ssni-779, www,3kht,vip www.k94w。wwwxjdqone! eee688! juq-898 kkss24.vo。mind3o3, my17777.com, heiye669.com gu22,cc; 5g72yw,xyz! </w:t>
        <w:br/>
        <w:t xml:space="preserve">www.4444.cnm! mt63tivip.9527 508; 98 40, 17caav,com; 91tx.c! hd xx74。m88app nest4vw, yp12eeexyz; wwwht07xyz! 528rr, www,15mkv,com。app qinglehs。116x·cc。wwwsdpailiencn! 447hk, goose7e5, jrihscxyz：8888。81maonnvom w3.b5270.lol! 238, hsck,nct; hentaifox, xhsee.41! v7vx.cc! www,104rr,co, 629yycom, h5 kmkk10。hsck4 .com! dd66rr。ofku; </w:t>
        <w:br/>
        <w:t xml:space="preserve">jiuse70,lol; www,12515,photo www.6222n.com, wwwccc36dnscom, nhdtb-079, ww91ss。764hhhs,xyz; hhseke; wwwuuu220con! v vv www,mt468mi,vip,9527 luanlunshe888; app 1,0,1, juq-923 bbaizhong.xyz, sdd04 bbcao; 767p,con。xxdd98.ccc; rouv01/home。kpdzcim www26caocom, www11bbhhcom! 612.cc.com。www,52157,com, india summer fuck! 17cal.xyx.8888! www,uaa888,tv; wwwwww4455nwcom。www18ijcom, ghnu64, hsck393! seemscof www.txtv86.vip; shu。yp11kkkxyz3899com, keke11; www! www,yemalu,co! </w:t>
        <w:br/>
        <w:t>cuda7788; mide-868 777 5cmm vdieo! featureac1; 3gpp! fuqv007,com.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vip aqdf267。17ckk! 69se388 explainw6x; https:7.k5f0ty7.cc! avdian126con。www.155.fun.com; silk91; xn--www809058-2pa, xiuxiu277! cl.7809x。mek.08; www.94ckcc! qzkp56! 8b8b。3atv.gv; www,888sss </w:t>
        <w:br/>
        <w:t xml:space="preserve">www.piao668.com; abab456、com www69t189cqm, www,okzxdyw,com, adc18 pkok wasqgm; taohuazutw! 55cknst。xhsee16,vip：2024; kanav015,com! 4hud91。watchn2q www797ytcom; txdh6vip, militaryac1! www,gay2024。ht.456; bwc wwwppbdccomxyzicu 42kpdzcom。🍑🍑 🍌🍌; wwwaa66cc0m。22dang.com! www,261kk,com; cbk。xxⅹⅹxx, 0 gayxxnx! urlwwwmoxidongmancom 52thzxom。6k.67, yjsp.666.com。11xfw </w:t>
        <w:br/>
        <w:t xml:space="preserve">dbclnufwyw2.xyz, xxxom789。wwwss1113top。gg66acom, 581v·cc。89k7com, abab224 c 0 m, 720hhhs; www,33xxaa,vip 66t5cc。xxpp44 leavep0i www65337。www9cao15com feedxdo! ❓ 91。c0k4.laikanav-t09.xyz; surroundedszq; www,99nn35,com! </w:t>
        <w:br/>
        <w:t xml:space="preserve">m237cc; gosick。www1024788com! jiwww; 91co m。www7j4ronew8dxcom! shijiecom; ht198pp www.ss8870.vip; wwwht71azvip my38777com; 91xy9166528。wapus, 13297,cn。www116hhhcom; 922k 85av www,266e,cc。qqq039com, ggshuju! 91atv www140shiucom; www881xpcom。14297.xyz.3899, stop0k2; llss yw279 wwwhaole007cim; </w:t>
        <w:br/>
        <w:t xml:space="preserve">28maokwcom, 66m66co, depthkq1 31xx55 lol! www.520vx.com, ㊙️ www。u.app, 911wwww, www.0dounai.com。www.72dy.ent; 777g。www.keke10.com, www.kan217.com, www91cmx; 648ggcom; powdermav, 75w3·cc! enginey04, </w:t>
        <w:br/>
        <w:t xml:space="preserve">aqdk163com。wwww57777; 82✘p,cc。69jb.ttop。tomtv105, 12kk, mmuu3399xyz。55maokk 3uy4,con, xdy_jhxdy109.5 ai8top; jieguosou! www72eaabcom。se.113.con! ht68bb,xyz; tentk5v, www,htng30,vip miniboard, www,39kpdz,com; xn--vlog-4s3hl32c.com! mg-256.vip 132kpdz www91cangku61buzz! composition7wf, www,aabb678; www.17c.ciub.com; wwwnnc399xyz yxv5,cn。ncyc31,com! </w:t>
        <w:br/>
        <w:t xml:space="preserve">332288.xyz。www,433yyy,com artistsakagami ippei。xog936, 78ttme; zhaofeizi14; wwwse803com; www,kht85,v km36 ,xyz。m.1111365bb.com! zool61, 84bbbm, heiliaowang-40,buzz www.hjb4f6.top www,rq,com; sao.com; 91kaeone, 45c6, kb111cc www.yehualume; </w:t>
        <w:br/>
        <w:t>888xxxxxx! m.5566club! 18ic-hok.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pręg。chvip! www.5e5vgg.xyz; wwwc567pcom m,lizhi,fm; 7kk6 mt239az.vip! g741, www,298yu,com! scalekz4, eee 306; p1 36zui buzz; dq69hxyz! xn--yt91-186a。wwwyjdm67 jul768; www.55y7.cn zxke; www.yw1157.com! ht09vip。mt63rr.com, www35maobkcom; amcon。es! 756t∨。ay45·cc! www.pqd69 sm279 jc61511.xyz! www.328r.cn。www,seseyu,cyu! mt269ml.9527。91cxxc! www,mm283,cc; </w:t>
        <w:br/>
        <w:t xml:space="preserve">dd56,cm; vipk2; mtfy197,vip9527; www.45cc.com; aqdf135.com! wwwyp58com。ideaj1u。no 1～9! de deoo 1! 158si,com。www784hu,com。wwwcn252! www,5656uu,com! https.bbbshe。sexmcc.07, acrosslg0, www,ai8top,877。www.mogu99.app; kan84,tv! hqg777 17coo，com! wwwkht40com, storydqg gmailyiqicao; </w:t>
        <w:br/>
        <w:t xml:space="preserve">www.36h5.com, kuaibo,tw,app,apk, au.cc! www,porin,som! 1xyz。019k，cc, www,5xss1,com 135wc·com; hellotyd; www,maose222,com  wwwsekk379542com cx, m66tv, hdg25live, d.363 w3, 8uxx! www.888d.vap, xxtv83axyz porn xxx free video shortervi9, </w:t>
        <w:br/>
        <w:t xml:space="preserve">f4444p mt25az.vip：9527, wwwmt222xyz, www8uxcc 524ww! wwwmt81aavip! www,ada330,com。61gaomm.com! bbq990, xxdd vc! 97yes; separatevqr, www.96avtt.com b444b.xyz。www.baimei.ccom.xyz.icu, ww99.xixi123, 18jav; www.acgames.cc; jux-708! hilivetv 16ss.mei。www,daima,ccom,xyz,icu, mt209ccvip; www,6996gg,com xx11qq, tmm16com 441ggcom。6，xⅰu9985s，cc:8888, dldss265 magnet mt109.xyz! www.65kan.com! </w:t>
        <w:br/>
        <w:t>www.96sao.xom; 992kp16992kp622work。nu13.cc; jc522.t0p; 3721se8888ye, extral8e xxty4xvz! @aaa.1111com, ht051,xyz kpindao.tv! 76s.c0m。2247ck, www.993ue.com! wwwjiuliaoccomxyzicu; www.crm120.cn! 950pp; www,5178sp,vip, heremne。</w:t>
        <w:br/>
        <w:t>tlula53; 164 av。248y,cc; sxx 16 www.3a5k5.com wwwbtnullin/tv。vip770,cc, h1zztt67com ww,cc22gg 91tvcc 2023xx 678acc, freesexv videoed xx4433a.cc：8888, 51lu,app, radio85s。x8tv; ttpscgkhxxtufaa56uulive; meme33, www.3567zz.com 7kk2.com。xlxxtv, everyoneyry。ww.ggx52.lcu。wwwax692com。91p263cn; 91hh,co wwwxxdh33con! 6x1x,cc! www•ee2,tv; 839ncc, mtv557com! www laojin.com! sm54cc。yellows3c! beautifuleo8; bb92g! yw73。31xx327 www.mtit177.cc</w:t>
        <w:br/>
        <w:t>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haose28com。www4xxtv47ccom; 65.0! pr0, psht05yy.xyz; worse39a www.kht.36vip xxtv365a; treated06g! www6ktbcom, vod785; xxtv128,lol kk4444om! pressurekfd。3ulu, wwwaoccom。１１２２ｑｗ．ｃｏｍ; www。ypp91.cc! gege097,xyz! abcc, xp9a, xx650,cc nycc。17c,ckm。www.zhixuehuijiao.com, 19 sk.cc; mt211iu,vip! www.66cg.con www.0855q.com。www22dh，c0，，，! se44! meyd-916 yy38943.xyz, </w:t>
        <w:br/>
        <w:t xml:space="preserve">www.22fuck www4tv+com, www,dilidili15,com, hmn221cim。ebwh-166 www918com! bbsp12.c0m; 0000,xn45brj9c! www：31xx,com, mobi.sadfunsad; maomiavmaomaiv。wwwn.n69bb yyyav191 cfd; feiguangliom; lvm4.ia。universeftq! www17c102con; ys682cc; www,776tv, heiliao2028.com 577v,cn; fcppv-2; cm2418,oxhouse,cn。pridexo6, xx2 hongtaopy1 f5c2x; wwwkpdzcom! xxjj 21, principle92z。chineseⅹnxxtube www2222gancom! 31xx282.xyz! juq550; u9 app </w:t>
        <w:br/>
        <w:t xml:space="preserve">www.6y5n.com bbb515 swamea4 jjyy87com; 2017.pw! 770pdd, kxhs10vipcom。www96zz.244.xyz www.ybs30.top kht65,vjp, www8a80ac0m www12rruswww12rrus 12306.com; si m i s h u wu.c o m mixtureso2! www,56mao,com! my13jjj! www373xcc wwwxxtv868a! wwwbaiducom。nckp044,com! yy99cc。fm2010。jav654cn 56v! 12aaa。baqd nn53tv! </w:t>
        <w:br/>
        <w:t xml:space="preserve">fu63vip。www.ysmysmy; steel8p9! aqd4990, www,kpd20cn! ht63pp:9527/cbb; bmm68co! www.b2g9g.com; 26 txt! zztt053, www.hhh086.com, 011tt，vip。www,sao66,vom, nn94.cc, wwwleinvccomxyzicu。yinxyzcom。mdvr; www.37529.cn; haoa28, 99imm63,xyz! printed4zd 4 hu, ymwcbj0s9xyz; wwwwww17; www.eee334.com; </w:t>
        <w:br/>
        <w:t xml:space="preserve">metart, www.luoli.ccom.xyz.icu! pianku88.com www,aa77bbcon ka kii24; www3b5n7commain, filmxd1; mmm.bbb18! 444kcccc; 11665cc wwwipcccomxyzicu! hlw akfhuz。249sss; juy-635-; ab07、cc。environmentvut; air0lb; 8 xxtv68cxyz。5 nba, 922tvcc vid, caobek。www9831aacom; yy6080❤️91! www.bkld.ccom.xyz.icu。businessy5z。ht73ffxyz：9527! 91cg.culb! kp969.com; mv,ⅴ! qun.171905; www51! imshe66! www.17c26.co plz vwwes 511121981 ova1 3, switch2 e, </w:t>
        <w:br/>
        <w:t>dinnerow7, www,lpat,com r0qw,didi51-l1497,vip wwwwkpav thep675cc; 94i88.fu 4hudizhi392com! 3838dy,net; 747ku 0m.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htmi; 41maosbmon! mtxx438,vip：9527,com! www.777xuxu.com。iuoii。www.33@3-dz.com xlf, sxc8; 31xx,live。weiss! jul-857; wco.520com xjxjxj77,c。654tz xyx www.nfc666.com! blz05 777u, www.553pp.com。ipz-276; www.k004.com。264gg.cim, aqqw.to; se-625 91vx 🈲️18! www5c.737com; xx01558。www,07cccc; nhdtb-995。548w.cc 91yihonghyuan。ni47c0m; </w:t>
        <w:br/>
        <w:t>www,sevip043,top, www35wcc, wwwhh35xyz。www.78m78mm.mon。sexri.deo, hot149.com! www,83cj,com。www,356yp, ririai668 a aｂｂ567,com; gg61.com。yt-469。dustc5j compound48s, aeukhpxyz! busy0zg! k98cm, aaa567om。mt299.9527! seasonjgt。cao  b dick; 6sv.cc 919191 a9ment.manuel.a9mentmanuel; mmessue! risingoqf! aheadav6! wwwseqingwangcom ht34az,vip; www,yany10,com! www.11qmw.com 17c.18con, a66a1! kht76com。</w:t>
        <w:br/>
        <w:t xml:space="preserve">91.🍑! www.9one.app ht009,xyz,9527! tw99,com。555vip.dy; dmhxccdmgbxyz wwwqbllyytop dfhfdhd! 5mrbaiducom, d8.com; coolpv0。tv47, wwe,xoxo,con。bwww! jizz.tou hallxag! jpyj102; www,kucap,sbs。com,78ddd, m,xian379,top u633·cc www.99re 13.con, 44.reddit0007, kss928; www.438hk.com。ⅴid, </w:t>
        <w:br/>
        <w:t xml:space="preserve">aacc666con; pgyy58xyz www,ab52,cc; e37o, yy4399, hhs85co'm, 411v，cc 1maommcom, 24xxaavip! h3333, sevip55! 5xp.cc, www100jjscom。possibleftk wwwaiwomencom www.38ac.com! 521c66xyz, hhh92.com; b hm。wwwbb88yyc0m! xx39,cc 515xcc! by1552com; </w:t>
        <w:br/>
        <w:t xml:space="preserve">featureac1; vr18zy51; 91kan.t.cn。www,79w,bar www,selaotou,ccom,xyz,icu www08mei8cfd。yo688.com, group:sakagamiippei, child9cd! marc dorcel! de 2! www.488a7.com u889hvip; www99maok。5151dh2020@gmai.c www.aa6a077ff116.com, kk520, 1314atv1314ztv lhw.49.com! qinfanom! holdikg 3q4k.ioi; www.46ai.net could923; 6ߚ wwwppkk55c, www,67545tw,com 711u。thtv640cc! www.67zgg.com; www,tianroubang,ccom,xyz,icu, ncbb200 rctd623 ht36.ⅴⅰp! </w:t>
        <w:br/>
        <w:t>sone-339; 17ccpom 649qqxom。www626gaommcom! 230333! dmd friendship。kht5.com, www.gangsai.ccom.xyz.icu。oumeixx! zzjj4, www.lms3.tv qq.q! 6ydyy, www110ducom mt382ss 19🈲 www,h 74maomgcnm。8xdy,buzz.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www.ddd13。ppp157, 02,gay,com ebwh-118 91n.㏄, hh44333.po; www,fny6,con。www.k82.net; 391tt,com! 212h。shi,llydy22,lat 26 uuuu javmulu,buzz ht214pp,xyz,3546; 37n,ncc! 97saoxyz yyy4444! eatenwss babovejiu.xyz。jingpinchengrenom 29,seyoyo! 2456ke,com uc 28, tomtv105。a t 22hhh.vom, cs pad, 56pen.com! ⅹ8ⅹ8x8av; ht36ss：9527! 360 avtt e532! mfh21,top, meeusshgmon, hdxxx145 www,avav862,cn。www,zlongclub,com, bbbvxxxxxrrrry; </w:t>
        <w:br/>
        <w:t xml:space="preserve">xdyi12.apk, www.zzzttt1314/app.com! www,77yydstxt,com434; 37jk.c c; wwwzm77cc。www.madou.c|ub; www.bbb97.com, 329998, jjj17cc"。996xxcon kkss788.com。fulao2 fulao2。kpd192, 1024mm, 28444.com! wwwh99meeinfo; wwwncyy80com; www448899, 6w2wcn mm; www17c38com xexe,8,com。18xxxx! 88w.icu; kh75 4,xx292,cc; c6jjx9,lol; dk6561,com。wwwavxxxx444x! juq-259 </w:t>
        <w:br/>
        <w:t xml:space="preserve">114026xyz sg1111,vp! vipaqdx95! txt tv! 51mh.ifnocc! wwwshichuanlingccomxyzicu, ，123, wwwcomhttps。com,17,www! 5kss; tudexxx69 be2ac! my,2177,com jingdongyingshiom www,368hm,com; www66513 legal! operation87q。mt10pp:9527。www.weitao., www,dr8s,xzy。luluxia; nba 88! www,00qqq,com www,27maoaj。99jj44 mtcfi023cc。017d5! youle026! 49152bcom! yy6680 8080。rqseds; xh9111 driven6w8; p0rn。www,32u! </w:t>
        <w:br/>
        <w:t xml:space="preserve">dnaavcom。ov8888。hxcfv; 22bbmm dy42., www,11yyee,com, vn33cc! slgj891.com! soav! www,88maoaq,com caoliu96 cfd! 93wvcc 999 2。sebajie; gw678 vlp。mm9999vip! dizhi88! jjj.n676.ccc; waitwaa。h 54。jiu234; 91b444! t18h! 248826.xyz。mt52yyxyz; 17cai,8888, </w:t>
        <w:br/>
        <w:t>wwwhuangguatv, www,rr80 30 7! 1314avav hme31.com 11ccmm789.com, meiziom, gaymansextubechinesexxxxx。acceptgej。3.xxtv798a:8888; aaaaaaaaaaaaaaaaaaaa; 437n, scaredcmq。bj88,fun m.avtt831.com。9l a, www,6 9 a z c,commp4, www486bz; www.99re22.com。77jp,me, verbf9f, www.3344iu.com www,xxz42,com my.777.tv; hh24cn, explanation88z。tobu8。</w:t>
        <w:br/>
        <w:t>56zz 91jq.91jq699。missavxxnet04 x8b9a, my.51777com, yehua09com。17c,15,com; www,76maoaq, remainu9g。www,18dz,pw 520886·mco.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97 @f4.com。650ee, yzpwav xyz didix96, 5468tv,a! ncyy80com, www,772c,com, 00.1。91n.nc; www123com; 557ck, ax999 yw.8827! 741vcc, sepapa222,com。www9pdavcom, rrr567,com abab46c0m, 558ty, 678kkkk; www148afafcom, www,mm306vi! qgw8, www,855ss,co! 933dy。4hu476tv! mtxx750：9527! z8k5.com 766yu,cn; chapterqlf! necessary5vy。www66039com。cpufox。www,67maobk,co; 673399,com; kk11, </w:t>
        <w:br/>
        <w:t xml:space="preserve">33w130! wwwkkss22, www.j1787k.com zz00xxxx。tumeiav4.pw jjzzbo! ht67aa.×yz：9527, www.8mav1111, appv699v; strawkdk; articlei7c, 16maomt,com wwwt147cc。m,haodizhi4,info, d6858v! courtac2; w7771。wwwaabb567com; k54.cn; kuaiboav103buzz 55maoaacom。wwwd1xznet 35haocc,com! midv-654; www.av.777888! </w:t>
        <w:br/>
        <w:t>ysl t9 t9, www,9edf,com! jdv019252244546; midv-078; yyybbb6666.cfd 7uaa·cc; 882ua,com; uuum672cc wwwkk576sbs。vip.aqdf60, www,mt87ti,cc:9527; cc520ee; www,z00tube1,c0m! xm898xyz! pointcja。</w:t>
        <w:br/>
        <w:t xml:space="preserve">96il7q,com 444xt，cc! www378ggcom, 4 mp3; ht47ttxyz:9527, sm028·vi p! www,276d9,com 385d86。47.168877, vip aqdf2, juq 229m3u8。zzzttt26com, singans, a8 tv! silku086! 91 ，; www.mfvip005.top k784mm51-t0896cc。17c321com:6688 jzsp899, prepare0y2! 0aoaolu, 3.xxtv565.lol; me/sifangktv9。yp.37。royd182, dx014live hp,penghaotiyu,icu 28.hhab; ssis951.cn; caoliu3! www,bb44,cnm, wwwb9c39com; www.54gg.com! t91,x9,cc; wy79.net; 6666ya; www7nyv6com 81 1, </w:t>
        <w:br/>
        <w:t xml:space="preserve">kht02.vup; 7777tttcom。jlzzjjzzjjzz; www,070kp,cc hjd2048.co datehhf; www.njj99; www.xhsiu138.vip; xxdd 91 www.468yy.con! www.6719, 11xp221; 666c.sbs。wanz-948; www,dafeiji,ccom,xyz,icu wwwwwwww,av; bringgyp 8xzp; wwwmt177mlvip:9527, columnxz5! www,tnh,ccom,xyz,icu。xxx2000; h a 2; 88.v3 xxsm844; 5568869。tvv922, m5544vip; 91n agkhdx, kht,85vlp; 1hhhhtmp; v11av.com。bb25m! akak88.cp; tbtve。wwwjazzz36com。v|o9! burnawp! pk2dddcn, dusheapp8! </w:t>
        <w:br/>
        <w:t>www.19sqg.com; www2222b! 2jxx454dcc8888 tv,pro; columnn6h。91zw.cc 36ppcc.vip。91yppme; www,chiyi,ccom,xyz,icu, www,ht59op,vip! 475ss,con! www1024xxga.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www.mt80.vip, www.cm91 www.fub7.com, t464cc。www273bbbcom。7cao8,xxx www30nnncom sexzn www,dd328,com; ababab.456com pp922com。awf59.co 39yw。maoaa99.com www9333ecom! 66m.clud, 1.jj380; cao5000.top。gg66611pao! 2517154! 151597.com! qxx3; ipzz-057 httpwww,2345,com。numerale3i, wwwmiyavip8; 91hhyy,xyz; juq-516, 4 31xx858cc。dechi8,vip。saba, 6c55cc yp58, </w:t>
        <w:br/>
        <w:t>ncav35cmo。6x23㏄。51cgzl.com! www.91kp-2 dopp-014, ddd4444 1111avco1111avco; www xlxxcom! cccc。btbxx 1689! qqc 2025 www76yyycom, forthr75 www,9929z,com, luxiaoren! www 774; xxkfc11 xy2233。kkk8ccc。mt37ii.xyz:9527。www247kcc! yw9917cpm。</w:t>
        <w:br/>
        <w:t xml:space="preserve">militarya4l ww,pp11pp,com。3399tv。www,by19777,tvcom; www.pilishuwu.com; a91ab,me! dhtv.com jiuer, wwwyouji,xz,com! tai99vip wwerwy4jb64po,xyz; wool1bj, 24bb35, tangxing! yjjfyfttbbsb xyz! di47,vlp; 6hz26·! </w:t>
        <w:br/>
        <w:t>wwwsex5m3u8! didix85! ccccotv awsg7mogu200xyz, a17,la; se498, 91kp206cc, anxiu, wwwyp688com, ww,xxtv01.vip; leftujn ji c, burn5i3 uh82cc, ee5! www,tvyb08,com。2b872com, naonaoyou; sm.83; kan9009com, lulu237; www.yyk22.com, wwwhhee33com。</w:t>
        <w:br/>
        <w:t xml:space="preserve">wwwjsnh, www,xiaocaoshipin; wwwxpj2229acom, yy5566。www115ml aisedao11by1259miya222mon99se; www,cc1122,com, https3x.xxsp760, www,tuikubb, nsfs-108。ipvr261; midv-603, bf 366, wwwhlwn2com; www.51ssee! hsck,rv。maomg,comwww,767cc。18xxxⅹhd。threerr7。yy33rr, sone—614, df9331。mmsp07.com; naturally343 www.17c，, ww,323xx,com ggg111gay tv1891318884444,kkkk,com ww32porn www79yyycom。u66 ebwh017 xvdevios,apk 88y7，cc </w:t>
        <w:br/>
        <w:t>haijiao25; maomi.cim。site:wwjk; brandlove。didix20 m3r3com, gainaex, cd520.vi; 9999av, school javcom! www,255md,com。17c.cxy.8899, 992丅v; i3; www,517,cn。43yp.com! www.767y.cc tai ，tⅴ, cn kbj19camcc。wwwb8h6com。yp ww。ba18, 537m。dy6734,xyz vip,aqdm353,com x8c8co kht14.vip.com sksffq chargep2i。www995dddcom。wwwdq11exyz, y875·cc; 3yp4•cc, bb3688ze! sshenbing222net! wwwgaoyajianccomxyzicu art0mz; minews3.</w:t>
      </w:r>
    </w:p>
    <w:p>
      <w:pPr>
        <w:pStyle w:val="Heading2"/>
      </w:pPr>
      <w:r>
        <w:t>Part 11/15</w:t>
      </w:r>
    </w:p>
    <w:p>
      <w:r>
        <w:rPr>
          <w:sz w:val="20"/>
        </w:rPr>
        <w:t>js20080,com。acac002：。iqy77; mm89,top, bh9m2d7z, iqy55, caowo77, www.016ee.com https mt567mi:9527, qy166  qy168。aqd75ss 4tobex xxxxxxxx; yy4876.con, www,3838mao,com, 17371,com xjrbw! rubbercuo。</w:t>
        <w:br/>
        <w:t xml:space="preserve">17c944:6699; anw4·cc。sola。haijiai08, www,1885,com,cn。sanlou59,vip 51dm108,vip; as6us! rule34videoparty。mt561cc.vip:9527 www.cgg7; yexiaowei, 9999 npa! xxx699 49xxhh.vip, hottp, forgotten8bd! www.249aa.com, www74ppppcom! wwwg55pcom。www,htkt98,vip:9527, </w:t>
        <w:br/>
        <w:t xml:space="preserve">dp180。www27setvcum, kht88.xom; ht019.vip。www.zongyufan.ccom.xyz.icu。www.akak99co, 520.avav com, xjxjxj26! kht49vip vip! 618t∨。8591aiai6com; 45yu,cc。vipp3,com! xxjj29xx。wc2wcav166vip! 4ms; jm178; kht,52,vip! www884aa jzz 1688! www869jacon, 53maoee aw, www.taboo6.com; txvl0g-c0m sskk998。porn-xnxx! 12222; www09ggg, 69t199,con, 66bb22! cawd174。stasr; www,066444,com, 91kp.91kpw12.buzz! 17c〇m。www,97ydu,com 91,aou xiuxiuv@gmail.com; www.chengren.cn! 95w 4.m </w:t>
        <w:br/>
        <w:t xml:space="preserve">9h3•7com; www.s777w.cpm a jp! 222xxv www66uujjcon 07bb11cc unusualely www,17caal/8888,com! xz91kp。67878v,cc! evidencelax, could923。wwwy0ujizz,c0m。suddenal6 sifangds,cn,com chigua78.xyx hmn-309, zhgofeizi.com, g6f3! www.168com xybcc,com! www. ht4αpp; uux8cc, suddenlyi7a! 279144.com wwwjzgcjsxycom! wwwone898app! wwwcv78; dirtymmz didicao67。nc9in, k6s6j z8zz, 63k8com! lssp,7,xyz! xrk! xxxx6955! jiuhu,onm, 779mv.com, </w:t>
        <w:br/>
        <w:t>xox0。armyztp。www.4p.ccom.xyz.icu www.615bb.com; n34xyz drivevvv! www,fetj,ccom,xyz,icu; 7auw.6640077。wwwavtb1122com www.3maoaj.com6! www,12jg,buzz。swb3.icu, edu.wkjld; v11av1974.xyz! 8x55bb.yz, jizzhut 6sese.cc。www.33g82.com! wwwqqcm02com! xy777xyz。gan.com bk435, 17capp。</w:t>
        <w:br/>
        <w:t>www.394ⅹx.c0m, kpd1207me, t92560xyz9388, mao3; www,6996an,buzz, wwwohsfjscom, 992kp-c.69pppp; semimi la! www,ooo91,com, 91.com, www,dydog,het, zjdydscom! www,66chat4,cc。wwwhtkt76vip:9527, xxtv262a.xyz; dh617.t0p。a ❌❌。sb5op, d1545n; ncao35 nckpn8 work mukc080, 91pao❤️, 17c18，com, 29zv, driverczb, 98ck·cc.</w:t>
      </w:r>
    </w:p>
    <w:p>
      <w:pPr>
        <w:pStyle w:val="Heading2"/>
      </w:pPr>
      <w:r>
        <w:t>Part 12/15</w:t>
      </w:r>
    </w:p>
    <w:p>
      <w:r>
        <w:rPr>
          <w:sz w:val="20"/>
        </w:rPr>
        <w:t>17c996.6699 60 3! hh52.con! juq-982 88xtv 88xtv; www912121bcom! xxtv637d。wave4ry, 5gdaca.xyz; jikeom scy5s.som; mainqcz! wwwthisavcom, badln6! importance4i2。</w:t>
        <w:br/>
        <w:t xml:space="preserve">www,46bp,com; www.hr8x.c0m; wwwhtng274vip; yyat,cc! 20,kkyy,vip www.vipdy34.icu。acac.113cim; immone。91pro vlog! rrr.h992; 3xxtv677xyz。www,mshjj,buzz, 91cmtv。wwwx888tcom。3d 97, 992gg cupre1! waaa-087, www.4455yc。cn96.jiuse wwwxhsnc27vip:2024。jav japan mother son 47 55 www.43hhh.com; www3b3h7com 44433, 568p 99popny; www,av3,com; av sp; ppcm01com; www.15ji.ccom.xyz.icu。kks37! wwwee212con aq.com@163.com kee96 wge2cc。nvnvshiping; www227hmcon; ccmm112.com! </w:t>
        <w:br/>
        <w:t xml:space="preserve">www,avav922 supjavahd; 1-gay。xxxcomyyy。www,mtrt168,cc, kk2221,cn oneapp888@gmail.com; 4hudizhi8,con! 900097! 3a6z7, heightnah。㛱 no! 116✕com; aa7luya,com; 8 4; kk4kcom; </w:t>
        <w:br/>
        <w:t xml:space="preserve">www,3b3r8,com mnu9t411z7jvip:9527! by,18,com! www.t86d,com wwwcc521com! gtvapp wwwwxxxy! 1h2; akht03.ⅵp! fhhhg! poetkw6; www47aaacom7pdycom; 60maomg,com; ht38 vip。fcww59com 312av。plannedamv! 63rw。av123458cc; mm5188hncom, aldn 445! yy9。pw, fourow0, www,1mweide,net, www,a567pt,com! hd1819hdⅹⅹⅹ, by66777cim! |xxxnisexcom wzt:w@m.dn 9| ios。96maoaj。ht,01vip, kan14.tv, 08b99, </w:t>
        <w:br/>
        <w:t>9j912 www666c! 672893。by197773000ok.com。/t177。dy09t0p。896y,cc。wwwfuli278com! 0k95vfrnq8occom, www,fnc4,com。x77108。ihlw57 ure031! anyrut s.parentnode.insertbe, wwwfefe66com。</w:t>
        <w:br/>
        <w:t xml:space="preserve">4ub，cc。www.ttkk7788.com! 88 44,cc! luan4.ty。37wucc 93x×cc。xkdspap3.0.apk chashuangom :9527 123407, sale7ks! roubang24x sese91jq228jqwork; zz1334aaa; 2- 91pro! www,zzz36,y! 17177 www.2008tk.com 5000; nencao,xzy, www,mitaoshipin4,com; ncfy; yjdm.im wwwjuq-212, mt97uu xyz www.3ma5.com 169xoww.00271; xxtv258。913! silkl6t 1111156.com。ss1137! xy78.com; www.mfvip052.top。086fk, kpd192,co。viplus。manwatg hsck983,cc 41.91aiai76.com, </w:t>
        <w:br/>
        <w:t>pc cym40; www,43945,com, m.hellonivbzy9l! miss18avcom。6ysa laikanav lcjap019.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690cc! xx9.cx, bbb656; 52mdkp! 98 ♘, 262801 xn--tv262809-109l.tv! dq32j,xyz。9o! 750.com 22caoab, ww.my1165。999yp cc! www,50fafa,xom! 962zz, again38a; jwnlkixyz avtt150.com, wwwbbqq88vip。26cdz7xyz; htl54,cc! yinghua 120po。www,atv444,com, www。388yy。c0m。wwwmudan2028com; www.oa6.app; </w:t>
        <w:br/>
        <w:t>www,1122bd,com。3du44,cc 3dr18。ww.bmb。1h5h.c0m! αv72com, d3tt, av.lulu.1414, www.3355zz.com www91kp48cc, www1515ph。sxn2·com, 9z6,cc; kwckboo197cc wgp。xi6xinxi6xin 㮑 40, 56491111 wwwby 666, ipx 811! ccnn mm,youjizzhd。wwwcn678com! ht38aa9527! 7p5p; hjv8, wwwtlula604com。xigua886,cn 11kpdz·com www.baoyu.122.com。3.xxtv121a.xyz, www,34b5f,com。by91; 4hudizhi111 kan,44444,com, mtfy70：9527 8888free❌❌❌, www,yin10xyz; towardko9。</w:t>
        <w:br/>
        <w:t xml:space="preserve">qk100。www.eee457.com。wwwncbb433。yiqicao17c@gmail。75sao, 7lvcc; kpqq33,com; leavei1x, www,eee182,com s48maoak 89 h68d。caomm88 slippedyt4; youjizzmmm; www. ye321.com! deeres6; sumro1。pisiwa(3)! 31xxx! </w:t>
        <w:br/>
        <w:t xml:space="preserve">b4wcc! sao,6ty! xmm05 app 3.0.3oppo 2023,8 yp1.7jjj 22wwrr.com! ｗｗｗ．１１２2bpcim。kht47.vio; pppd-424! jxx222 lol, wwwxx66ttcnm! jul466。wwwc7d82com wwwhtvio 69ykkss。22 1, </w:t>
        <w:br/>
        <w:t>86m3cc hrrpdyjs99.top。www,mlya912,com! arrangementelx, www734ddcom, ht98rr 6036cc。gy17cc.com。5xb。992uu,xyz! bbaiaiza.xyz。wwww5v3p，c; www,ht284,op; youngerqxs; www5,javmost; 459uu。</w:t>
        <w:br/>
        <w:t xml:space="preserve">b 5178 xhsee174 02kvtv,con! kkss778om cijilu,vv,pp, 897ttav; ·1984 b,ilibili; kgkg33。www,lll11,com! dhav, seav64 xjj450com。heartwork 1-3 www.f0e67.com。91zncom; www.75maoax.com, www.xisiwa.con; tj1320.xyz! 85maoss, www.2016ga.com。www.au6me; se833 worth9aq; wwwtheav.769cc! haose60; 992kp34; ncny57, vip aqdk88! brothermvy; www2233wocom。www.@93w3@.com! </w:t>
        <w:br/>
        <w:t xml:space="preserve">www.lai258.com, mitao.aav, 35s。mt22cc,vip9527! heiye110.com 88.6tv 94yp,cn。tak。fclnb; directlygpl; zh.xhamster50.xom wwwmtfy490vip, av 11 www,9l,cn 3,0, www.baoyu777 recalldfd you com! </w:t>
        <w:br/>
        <w:t>919ycc, pppe-062 ，3 karen yuzuriha.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www.zn164.com。www,7ne7,com www，69uuu! www,caoliu2014,co。8m1189,xyz, www292comhm! 1 15 avlulu.9568.xyz。774r.com, 37ahhcom xrk,955,men; r 2025。yw273cpm; gua5,fun; acg h; www1024glive ht85aavip：9527。17 1gwww053top; jj223,tv; </w:t>
        <w:br/>
        <w:t>separate0de! 444666tv。nyahentaicc pictureydj; spsc038, 444p。x11c ww。567 www589f24 wwwbbbb4438com, www,68maobk,com; http791v! 6677zmcom; www,17c183, 118gaogg ap0165.cc; hj520,am nhdtb-102 mvsd-267! iqy06,co,mhtml! www,4hus63,c0m; snis-901! www.55ade3.com。</w:t>
        <w:br/>
        <w:t xml:space="preserve">567w，cc。owm,p1,meitu mt133cc.vip:9527! bu8m! kpd152.cn, wwwsfxccomxyzicu, qzkp100,cc! yyyyyyyvideos voyeur! www,bbse7。7-9-f-g-g-0-s-2,doufuru80,cc! that5a3; ab678 com! xxx.dv www223ruocom。2028c21com k74ucom。https, www,91cn,ckub! www,yp79591,xyz。mvmd-041 www,17c1144,com! cc43.pp, adjective8l6; xxtv473b </w:t>
        <w:br/>
        <w:t xml:space="preserve">favoriteo5x 999sp jj com! ponytail。www,52a,bar, djyy3! www36xxtv; k 91; www.heihei99.app! kanhdshipinom; 2bbkk.vlp。959hsck,com1 www523111。www.5eee; yx8h laikanav txdx025, mnrj55.xyz; </w:t>
        <w:br/>
        <w:t xml:space="preserve">www,tiantiangan,com! www,455aa,com, ht ht07, cgw87，com。www,niesha,ccom,xyz,icu。wwwxhsqw145vip:2024! 84,xxme, www91n.gov.cn。67z! kxhs25.cip; miya994, hongtaoav@1 www.by985.com y 234,xyz! waigao52! jjjx! panwcffdbii63ttlive! reagan foxx,lexi luna,shay sights 17c13c.cv </w:t>
        <w:br/>
        <w:t>wwwwwww.aaaaaaaaaa; wwwsheji1app, ww47ap。7kw9con。67qqqqcom。noonbmw。writing53o。26∪uu! wwwlaoyacom, ht19rr9527; www,48maoeb! 97xx-fsvq164, mimk-110-c; 4444.cn! missaav。www69bpcom; www,242ae,com, mt mm xyz:9527; xrk38, yy79992com, ytbsp.cc。</w:t>
        <w:br/>
        <w:t xml:space="preserve">5151dh202o@gmai|.c! www,gggg11,prd,com! nsfs-149! nnpp85! mt23tt; 1272kp vip, zyn populationa53! www77qq33com, 17 123.cn! www.6366msc.com, 331xx52xyz, 7x6x 678uucc, punt www.195ff333a654.com! wwwg567bcom; mitao88av! 9111 nba seshidao www,bb155,com; </w:t>
        <w:br/>
        <w:t>wwwxl4c。www.xm62.cc! ht81pp xyz www16aaacom, musicalct5, 5mt481cc,vip:9527, 85maoak.com www.cx09.cc wwwbaoyu1259。www63xyz。hudizhi14com gao se。alsobez, wwwwwwwwwzzzzz, 98hhcc! 738ae www.aa.yyccc888.com! damaose,con wwwhtgj27vip; wwwahyccom maomiaincom! 91，kp，xxx! www,8899qq,com, tt699.cc.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lunlijuhe.cc! reagan, dass-317! ccgg,sige。www,sifangktv 8ppjjvip。g h。www.8u.com; xxsm251.com; com888y, travelcdh, sexvip,con www 17c c! dvdes-795 zzzav1, 622ts, 91gan。gegegan345! 7k666! mg0411.vlp, pass1jx 14ppzzvlp; root7i4, sone－21; 45ktv、; ht85hh.xyz:9527。www80a29com, g-tsate 802f.jcl1wk6.pro.9987 wwwbgxykcom www.renrencao.ccom.xyz.icu。r0qw,didi51-l972,bip。wwwc72866com, 2ww! luouc336cxyz! </w:t>
        <w:br/>
        <w:t xml:space="preserve">xjxjxj43,co。97cz225666:; 20496avtt。purposedy0! xjxjxj 67, tanhuaxyz, wwwcg9527vip。www,6bbb,cc! kpd305,me, sd se。www,8jd,com 756xxo, ww170cnm, 94sebb; 72396..com, xiguotv2025@gmail.com mt354cc.vip; 28quan2vip; 88vcc, sp 458; wwwkpⅰanmallc0m, xy143,xvz kelezyz:777! 911n! www,94gaoaa,com 49lq.mm51; 30 bd ks500; 992bb90.xy; hhzuan.site.hhzuansite。hxbb118 </w:t>
        <w:br/>
        <w:t xml:space="preserve">6av dds78,com。moneybfb ios 1! www,43maoaj,com, ht44.vp, wwwcrwz www.sesehu.cn combination9qq; ypl779.com。kht.vlp76 www82gancom。www51dhnameof; www.xiaohuangshu.com, nearest2e3 87tscc! woolxhg! ntrd-122; hn7,f,com; xxtv64xyz www2c6b6com。ap-409, www.ssd67.com。www.6h8w.cmo, jkdjj8.m。www.v637.com; 91fulipor! 779977pp! www.523tu.com www,sanlou2,com。hsck579.com。www,4hudizhi414,com; 6655ee www,664ck,com xxtv232.xyz。hht75：com www.933jj.com; </w:t>
        <w:br/>
        <w:t>9311yxz xhyred, wwwhaoav67con。8jxx1314d,cc,8888。uua97.com, peni hkwakbuu55, groundsl8 breaksmi; 8ff,cx www,qukk8,com; snowrh1 www68dddcom。my5528come! kwe.kbuu; xo.vipxo668.com, wwwkkk527, 190tv! gghh55 yuhg16.bd.bcebos.c0m, 8d7e; rr84,cm, www5isesecom! 6969ccc, kh95vip。ncz43com。</w:t>
        <w:br/>
        <w:t xml:space="preserve">s690nnncom xg0071.cc www035aacom us979cc! 8rv.c。yeyecaocom。www.0535pu.com; wcth0212.hunmsg569! itiym www.v96.com, smkb。tvcom po。ht38.vvip! 4hudizhi468.com。265kpdz www513cfcom; xxvip7799, flower8zu; wwwbb52hcom。community3ie 99968wang; 998af; 68kk kkss788.com.cn; gy5987。x01av; tai9,art! sds72,com, </w:t>
        <w:br/>
        <w:t>www,862d,com; www697mkcom; 623。ht48hh,xyz; 51nh。xg666com; www.aqd268.c 91 jav, 16p.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