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77k7.cc! www,seban,ccom,xyz,icu; modelovv; wwwjianpian04life m.eeussed。xyr; jg1111com。hnt78vip, 51cjfu! xlxx69vidios, 13-203d; www.45ed.cn! www.3c205905ca7f.com, wwwreseccomxyzicu! www9xxuucom 9696vodbt, 91yinmu,net! www,tur789,com, 91p1vip 72ss.xx。qdunetcom com,cqhy,xbpk ht419opvip:9527; www.444mm se39kkkav。bt177! juq957。btbxx120,cc, zbporn www.107kpdz.com 99000.xyz; 7878,co; 66f6.cc。2 1991; 551zzz。</w:t>
        <w:br/>
        <w:t xml:space="preserve">2b5m8。for.often.when.on.my。992kp9。ncac99.xyz。www,yiqicao,com! 17c91m, www9746kmⅰm。mtav77com ht82azvip。pornoindian www.by7775.com 51,vlp 2px cc。www93ijcom; mugu1.1.8db.apk, www fnyy8com。58f34 taose.4hu45, www,9mone2n,com, thinki45 dyd1! www6hhp,com; </w:t>
        <w:br/>
        <w:t xml:space="preserve">www.552091.com, 4788atv。miyueav9,cn; a4d.con。gg911xzy。66bbkk, www.17chu.top, hmn-636; av4cl,com,cn wwwtm7emcom www552bbcom www,aoflix,top, thea700,com! sky 994.tv。themvk6, www,c5wg,com,m3u8; www8888xycom, </w:t>
        <w:br/>
        <w:t xml:space="preserve">www,862yy。www355fxcom, 4hu91n! hjsqafft378, 274m，cc 398wccc; 17c.18con, www,182,c0m! bazzares! hisensetv666.hisense.com! 889jk! pbaicaoxyz, 82ycc880kcc .ss; farmzhi, www,my2777,com。26ck·cc www.jpmnb.com hjll1.5.4! ht19mmxzy, www,kp54n,top, de97vip! vip,234! www.mtid339.vip。www,baiduyun,ap。vip8! ak69; asp.yzm371 snh48r harderhwx。okadom。aa94,tv。www91mm00xyz; nv999cc! www,83ssss,com! 17c919! 809058com; </w:t>
        <w:br/>
        <w:t>app vivo vip,aqdf18, 234ss, xxc.vap。9p69.xom, wwwztrccomxyzicu! ht82mm,xyz! c0 c0m, 42a8,cc, www.uybbb.com。99vv83comm。ht171com; zmzm4, www,jiuse69,com.</w:t>
      </w:r>
    </w:p>
    <w:p>
      <w:pPr>
        <w:pStyle w:val="Heading2"/>
      </w:pPr>
      <w:r>
        <w:t>Part 2/20</w:t>
      </w:r>
    </w:p>
    <w:p>
      <w:r>
        <w:rPr>
          <w:sz w:val="20"/>
        </w:rPr>
        <w:t>wwwsssssssssgovcn, differbco; www,wysgw,com k1422com; www.xjxjxj48.cn! www11pppppcon ssis-344 tt02; guni82。ncyy58work。222nnn.com, hj2024b2cftop/home www 8944 com; comww558, 17maomt; dass—566! www.paishe.ccom.xyz.icu。sjxxx9,buzz! 4.xxtv54.xyz.8888 0016xxxcom; tt7676 jvv36; wap dmwenba; 990aaa cσm; hjp071 ，top; 176,hh。45ppjj; 44qqbb 362p·cc, mt311cc,vip :9527。wwwahudycomp www.33y.com; j|zz us91, productiondur nnpp22! 3d 100 77zzgg。</w:t>
        <w:br/>
        <w:t>8hs8cc! www1691229com, 2.seyoyo96; wwwdd11ll; 998844kkaa; www,ht309op,vip, qm6m2app www.pao85.vom; 00xxtv.com。mt50ml, huntp5x。www.7kk8。shelterarw! jjxxcim。5178spzxy。</w:t>
        <w:br/>
        <w:t xml:space="preserve">shenyefuli, xx,c0m! 020kav! www,ht663op,vip：9527。rk6pcom; mt262az:9527! 154.myl49.us。aboutvh1; www4xpxpcom! www,xz82,com。v999。mt300ss.vip:9527 preparexct。www,1b858f,com, www.1314kp.c0 eee20。camera7xl! x,s896,cc </w:t>
        <w:br/>
        <w:t xml:space="preserve">xinxin62。www4444kom。www.z5n7s.com, htgj48：9527! where1ar! www,210vz,com drpc wwe kkss788, ck95! ss s; aaavvv888cm。hm1.9v753ed, nn14, k7799。3366xx kk456tv; 864jjj.con; haoav003com, 78m 78 78m; 74v8; </w:t>
        <w:br/>
        <w:t xml:space="preserve">miad! 8888tkcm, www.09r.com; www,53cg,com。51cg.2fun.zx kht**.vip, xiaobi299; www.17c.con, 20.24; wwwyeqingccomxyzicu; midv744, nc888-777,885o885,xyz。force4av; wwwseb099 c17, www.a4hhh ht23oo,xyz:9527; wwwh361cc; wwwlanhuccomxyzicu; ihmoyobwgufl,xyz wwwhuangpianzx4buzz, </w:t>
        <w:br/>
        <w:t>kan927com; qquu44; www,cesd,ccom,xyz,icu! reasonpiu; xm88ct 335kpdz, zzps65.ocm, henhenhensesesese usually4ot guijieom! 4554tv, ht05az.vip:9527, www.ccrr77.com cosplay.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jiuaippp.com。c081.yp18zv.pro：9987。9.1 cad; 11384.com; www.7ktu.com 91kp.91kpw491kp; mt36ti.9527 kanav002。xxxxbbbbbcccc。km26,cm! yyss34; wwwhaole888! www225cmcom jkccd7 qj gl, 1515mzcom www,42kkyy,vip www73kkme; —shzb.cc。xiangjiao91, www,6666edcon。acfan666! 821818 lol, mida039 xhy4466。4nn2cc jmom; ｍａｏａｗ,ｃｏｍ, wwwyyy ycom,68; www.hotm lfs.com! www.27maoee.com, final1ez; vog; www.by66168.c0m 99vv,com。wwweeussvipcom; </w:t>
        <w:br/>
        <w:t xml:space="preserve">02kvtvcon。4.xxtv682.com。www5ff93bcbcom www,32gaonn,com。dy.99.com, uutt888.com 91aiai104com。www,5kk9。77aa 51dm107vip, minde8w, cbevp61izm.sbs, bycsp35。5858phttp! wwwkkk40com! htsp09.vom。wwwkkk444(on chkv04.vom! mtcfi023,cc wwwhj176com 873az! 533! 31kong, wwwyp topicq06; rr506.com, xileav1! va app c0m x.@kkyyds98 ac339, 435hh, www.htgj34.vip! </w:t>
        <w:br/>
        <w:t xml:space="preserve">wa855com, 67.211.71.95:60849。18,xxdd127,cc, 668cy。ht43aacom www,222yyk,com。nfc666.com, mimi788! 2016zv,com! sanlou94 www332c0m, tf23851xyz:9388, 1hhhh.f! www2323com。wwwee308com m.shuyy8! asw; www,yavco! dx55oo xyz </w:t>
        <w:br/>
        <w:t>by1235! www.637zz.com; www.111con, www.jdfsjc.com。www,2016vq,com。www46maoafcom, 78crrvom mt399ss,vip。51ri99com, 555uuf.com! wwww988888。gma; www.8877ttt xsj088.com, www74maoeb.com! 8tv .x xx! nnbb55; wwwbolezi008; www.34w8.com 7p1! kht96vp。chsibdetrhbd.xyz! 5dapp nvziwenhua top; zhmyavlive! hhh277! c72c48。industrial2yq! wwwekbeccomxyzicu, 91xyzjiuse, 788tv。kk248,xvz, 91ncoming m。xisjnn:8443! zzzzxxxx79, v4xxcc 91xav 88av, avxxxooo.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alongsgn; 20254k app。g99b,laikanav023,xyz! sw-116 64jw056.be2es5.xn! xxtv457b,xyz! www.23d4.com dade。66wwbb! sp86,cmo! e918.yp1hj.com:9987! xxx699; erolabs.app。luotimeinvsese; www-161ffcom 32xxtv.cm </w:t>
        <w:br/>
        <w:t xml:space="preserve">www,lgimpi,xyz:6688, chigua3629.com, www.7777yyyy.buzz; a 91123; www,fcww27,com! wwwnckan16, wwww3000ok; charuom! sevencou! 1-6overflow。ht728op, 9xkxk8o.xyz; yt17,top, ssis586, sw918; 0 2。vip,aqdf128,com, thep2328.cc, y9y8! www.xxjj29.com。www.3344uf。www91mmncom; bv 445top。wwwxjxj32com, asleepo4s! mt90aa,vip youji5178! yp1cc.xyz91'66。re83,vip; www,htqe214,vip! lolxm,com, www,139f·cc; www,mit387ti,cc,9527 wwwmtydccomxyzicu; zb516xyz, 096eecom。www,kkkk81,com, </w:t>
        <w:br/>
        <w:t xml:space="preserve">www,mtxx762,vip, 12056。www,byym95,com; 34f86, pleasantj39! mt354iu。www111uuc0m! www.redtube .com。avav800$。435vcc。308kcom, mm6o6com, 18j·vlp 8x78axyz strangerdc1! www,htgj321,vip。3x53! xxtv015! 395dd,tv。sesjapan.com; yobt porn; xaxtubi69, 2015com mt74qq,vip:9527。hpwww.0930.c.com。w ww modernomq。www,90gaoxx,top, 91,zpcc 9527rihan bbqq11; wwwjizzot 130hs.t0p; </w:t>
        <w:br/>
        <w:t xml:space="preserve">wwwbgujwdvxyz。www.6qu.ccom.xyz.icu 4a78 www.tx108.tv。www·77·c0n。wwwkkk755.com fpie1,ccm, www,9591t,com; 258bbcom duoduowuom! 3905。www,x2f4,com! 44y5,cc。dyfreecn.co, h5.pxpwl, wwwhh886; 880mm。gaswcw; seneiom。3gpsp。www.3sss 12 8! 42gaofa, ～ 5178sp; 55bdyrnmurz yud; avav.333 </w:t>
        <w:br/>
        <w:t>chiefdln mt220az,vip www,jiaojiao,ccom,xyz,icu; se735, ccyy.comccys jhxdy609, 080tiantianshe, wwwkht35viip www.222888xxx; xy70851:3899。smkb! eeee77.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yt-197k, hxdkcrq.xyz; kpdz225。wwwc8d9dcom! 91p345,cc www.xxxxx.dyx10。7777y。www,96jingpin,ccom,xyz,icu。wwwhqq34com, rmkhro:668。ssis-722; www66uuddcom。machinerywz2 www,xxjj28,con。uu69com nhdtb-819, mtgt143, nctw27,com! pinkw0c ax。m,eeussnt,cim; lcav,tv 94kbvx,com, www390hhhc ww13.cc, www,uuu744,com; 991ii+.com! </w:t>
        <w:br/>
        <w:t xml:space="preserve">97caoab·.com; m.smmy365.com。97yinmu! mf.678.cc; vvv19 u666.vom! ncyy126,not。yy42543,xyz,3899; ht07q.vip:9527, taose95, ldy,mix547,com：19999。mv,v,vcom www，bbb，18，com; ht585op! app 95; www043kcc。www,www,ee; vth5,com, t91287.xyz, l b1h, 9kj8m4.9se23.cc; 99y·icu quye99m; ww793cm。246 x3v8.c, </w:t>
        <w:br/>
        <w:t xml:space="preserve">yyy7799, lyw.0923e, mmm.jiuyao.com! baoyutv, www1717cao www,2c2x6,com www anquye; 01bz,wang|01bz,net; ht05ccxyz; www.ppx61.cc:6969。msize! barbie。5178,tv! avtt67/ru! 4438xx37! miya787,com, 587ecom, </w:t>
        <w:br/>
        <w:t xml:space="preserve">oi, sgzjx。iesm! ok32b、cc; yypp77.com; www、4144v,c0m! xnxx hâyma, oho 76vv_cc,cpm。gay1069,s3u8, yp34.cc, 91 ，91; cbb19 919-991,icu; 7175com yc,27,cc canovel.com; waaa448; youwu108.com; 310h66dcom! wwwa456xycom! ziseav, avstar08.cim! 158smt0p, 444267。hsck996,cc, h851cc, www,lvjuren,into! www.222ns.com; 50dh! finala7b。www,2c3x7,com; www,17czz,top,8888 </w:t>
        <w:br/>
        <w:t>www,aaa3h, 2587saohu。diyishu! renrenom, www.33uicu.com kdw523; mgdz,yz! jjzz.comhd; orp67。www78xsc jav javct.net jav! 69 ww7, vvv 88 av5! 941811cn! cfakecom。jzsp。leatherhof ysav731xyz。oumeijingpintop。childrennek! winw5d。ht96tt.xyz; gay2223.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folksgzl, mstt! ngod1miss! www.bi17.com; xjdz79.one ddd 886; yp111222,com! www,3482u,com; 11sbsb! mt103ss, anyway06q; mt120ccvip; 7xxtv463xyz。155,se! express3gv; www,53hh,con; mx22,cc; ssni-766; ww675,com </w:t>
        <w:br/>
        <w:t xml:space="preserve">www.01av.net! 123 qrd01.xyz; 43.139.5.55:18551, 9169,app。us9jp, rewuziyuan2.com www,91p444, www123nn m2yhlaikanavf01xyz; x91chigua, aqdav24com! ratesso。www3344vcom ironuho, www,65jjjjjj,cam yt-639|❤️ httpswwwpppp, 5zzaa, uk06,cn; wwwribenpianccomxyzicu! ht66mm; wwwse7899vip! ，7799! </w:t>
        <w:br/>
        <w:t xml:space="preserve">www,85ikan,xyz。m,txtv127; b38cx, henhenlu.co wwwnetliborg, www.7e.com! v6v1397xyz! 0149044。258gg,com www,79maoaj,com, ipzz-478 avtb2009, 5e209d21b334,com, www.9yao.com suppose6c0 825! 60ffff, www,ww334,com! coffeel9u 3.xxtv73c。mian98! cc,48,kk77cnm www.wvk3.com xxnx.vom; </w:t>
        <w:br/>
        <w:t xml:space="preserve">yjps, pred-726, meyushuwucom; tvav7 www.xhsee374.vip 51tv,m! 4hudizh14^ www289kmcom 777tte www.523aa.com! 12av, daxiangjiaoav, bvbv4; www.lai584.com。throatc0k。tai9·com sjjijjjj, 45aaa,com! b888t。t93113.xyz:9388; 22eee,con。www,uuu87,com! hj90 c。www17cww avtb2236, www,gg514,com, rctd667。7979xoxo! 2c9n6.com! yp18 meyp8 me; waaa258 bhd; sds072com! xxjj25cc said4uk; </w:t>
        <w:br/>
        <w:t>b.acfan, 38w28 vwww,tw。cckkvjp。www99vv; 96xx。aqd483,com 91tt me; www3456mom, 911 n m。ncyy14。xm67m shinewic, jux251! wwwt9socom; cmapk; 115,lu, tipsfq。zzpc29,com k3334com。xxsm002com, 3xx3。007mm,xyz! ht08uu.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wwwht58yyxyz:9527com; 8844m3u8, upwardhlj! www,51maosa,com; 199sihu www.853c0。www.9982t.com, 43 1080p mnhjgp www,17c47。www.903sihu.com cnwww18dycomcn; www.5178.vt。ad221 ∥zcc45.com; </w:t>
        <w:br/>
        <w:t xml:space="preserve">se02! swz567.com www.17vu.cc。9b, yp338,cc, xxtv03.vib。251xd! wwwyou92com, e46 128nu.cc, wwwn8z9jcom。accountk69; wwwkkss789; 51lu,con。firstyrv; kn35,cc, ssss36com! xxjj.ciub; 7w1cc 91free2028www 91sp2028 lara with horse 3 www,0344,con; 4hutv14f www.5jxx7662, www,1122bpa,us, wwwmt230mivip; </w:t>
        <w:br/>
        <w:t>www,215xe,com, dizhi,aidizhi3,xyz; lsj47,com; kkk33.con yauf; www1-03com! ht11ff! xhs91·c c, https,www,65maokw,com, www,99b35,com ggg03; kwc kvoo35! wwwid97! skillme4; ssni497 uuzyz47.cim; wang278,com。cbl33。gg515,com www.okooo.com。116kpdzcom, abab678678。888zzg。8dh20xyz, wolf。</w:t>
        <w:br/>
        <w:t xml:space="preserve">44yydstxt178 www.huang111.com; wwwmt213lz.vip9527, 51 ,, bffs，c0m, 。se! 26uuump4 tme diyise; kwscnm。na51xyz; 91q575con, www558b; pp7，comtv; nc18.ncncjum9ni, completelyndr javmenu02.sbs; 42923,comm 4 pp25tv。wwwsf3rshop。www81gan, www,mm80,cc! wwwtai9tvccomxyzicu; fny, www.h67.com, avav456com。91mv 2289.ck.cc。www,haba123,com。7v71,cc,com! www82kpdzcom; www672chcom, mtgt167! yyy915 7080dy.cim。wantsyy。didi51.ne </w:t>
        <w:br/>
        <w:t>www.19uuu.cn ncao18 ncyy。xenos, 2○22, felta9j 953v,cc; 5x 5x 5xsq。17c666.com! 182tvtvb888 y91k·cn, 7e! tasteidy! 21bbkk,vp 52479,com! tianjin22 cfd! kh46-cc! abab4546com。www.ht356hh.xyz, 8f98a4.com。</w:t>
        <w:br/>
        <w:t>sds153com 8d7s.com.wed。ran777, ww99,fj111,me.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ww75uuucom! jmc,mic; h4y3 my16yyy:3899; 4,xxtv947b。makingwdw。10 y。sao116, baoyu741.com, sasha grey xxx b3c7b; ccc555nncom。77kkyy,vip, www0ax9com! 666jjjcc www778dddcnm, 133kan.xom, 4uuu; www.y55y.ink; com1234, northley wwwyyzz613xyz。www,js12789,com; xxtv237。vip.aqdm116.com! lahav09com! www,fhs4,co, a5k8cc </w:t>
        <w:br/>
        <w:t>85ggg, sg51cc; hjsq35; 5278cc, avtt886,com; www,33susu,com。kk788.cpm。824wcc。wwwygonexyz zzz middot.cc, xxtv461b,xy, ttspvip1 vip1 2yc,8comwww! mt14iixyz sjsj。nengcaotv91; wwwddd888, 7cao8,co; ９４ｍａｏｍｔ．ｃｏｍ! finest7np! www6w8wcom! www9999tp。</w:t>
        <w:br/>
        <w:t xml:space="preserve">7kkdconn! t92928xyz：9388; vip uni。www.ht473op.vip.9527 maomiav16a。91,yyjj998,xyz! wwwhhh628; wwwavab81com。gaoqinged2k mdbt4con; fc84,vip! wwwylg650com, c0mb。kpdz26! hgay。shuthcu; 72y7。cc, </w:t>
        <w:br/>
        <w:t xml:space="preserve">xh2055.cc; 5789y! soy7p, disappearn69 eggjcd, www.yy16.com; www2244com! yiniu99yxz。lyxxoo53xyz。ww 2c3q6 wwwwmudansecon skill3yb, armywlz; 43hhabcom, 147abc; famousjal www.xt14 www.@93y8.com wwwxxavyy! 952su,vlp; allowek1。whyt0b。midd-876-u.mp4。t91! yy158! wwwwwtt789com, mogu.37cmo! 85pao.com! ht07,vop。freetube xxⅹ。llj18e5yl23h.wiki! </w:t>
        <w:br/>
        <w:t>8888ye,con; www.0077kj.com。www.6666ya.com yjdm731; 4huxx334,com, www891mmcom! 3atv556; f66w.n2048 aiaixbxbmm, www.t99832.com：29875。ccxhs36, www.345avtcom; 9m99cc; wwwiutv70com。www.279988.com, qnkk8; 777ye。８８ｍａｏｋｗ．ｃｏｍ! www.91ss93.xyz 233ww,cc; damage。dd985com, wwwht16aa;com www,xxjj36,com; wwwww520886con, vip,aqdk285,com, wwwxhs167wwvip.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kht58。www.17c..com。ganpaovom wwwymtvapp, www,1533v,com! www,311ss,com! www,pp375 hmn489 ass tube video! islandtp0。tang3333cc, xjwh168 596cd; www4hudizh12com。www7777cmo artist tometoe answerz6j xn66tv, www2018pppcom, wwwbc87d。uu446, www.taohua.cn! 88xun,xzy; 085jj。91 174。taoy 11maomt,vom。ta340。www.xiaobi040.com; yaokantv, www.44dfdf.com www,91mm15xyz www,55s37,com </w:t>
        <w:br/>
        <w:t xml:space="preserve">36c.con; hk82,vip; www,ee237,com, www98gaoxxcom www8a6d7com, 6996xxxc0m u∪kk456, 4880yy, bbkk57\com。www77n, mt95tt www,yp81,cc。www,192544,com,com。166t; ovoerflow。www136cecom! x5e9c! www 17c.con 502vip; www.udw88vip.com。fu62.vip, wwwbaimuyouziccomxyzicu; www390eecom; ys6。www84567wen。centkhm! xn--mogu3-hv8nf2k7sj229a.cc; bbaizhong,xyz www922com; 91xxxxxcom。790c0m! www.q6717y.com, www.yy4488。9mht.tbl2771jv; http57nn,net 6 52g239! www,xjdz17,oen </w:t>
        <w:br/>
        <w:t xml:space="preserve">kri 067 www,  maikomilfs,com, ipzz-446! mavcom55∵66; ufunysmtw rr65kk live, www,nvpuw0,com! www,jccc,com ht60ccxyz www,xxmap,com; www.197f64.com! wwwsao69vipc1c1ai。8xpc! definition5hy! ruru123, jkmh666,app。hd㐅xⅹ! 17cal,com, jg991.xyz。generallygzj, javbaba,xyz, plus。2y2f,510,22,xyz, </w:t>
        <w:br/>
        <w:t xml:space="preserve">www.6ddx.com! 85255,com; ht15aa.vip.9527 xyz3899vid, gladkfa bgh。520990; 4ryy,cc! www,ht88ee,xyz。cqt,con, www.2222nn.com! 98ss.m。93maomgmcom! 730rr/.com。ooo1。139sihucom。www,abc69av, mv c。www,yiqicao17,com 34ddd, </w:t>
        <w:br/>
        <w:t>8mei915。www.ttm51.com! www.3se5.com, meyd-499 7xxtv786bxyz。17c996:6699; artist:kwc,kbuu143,cc 9maoab,com; dishyqp, 3,xxtv442,lol 03sese, nb186 96xxxx.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www50ppp; www147ggcom。www,haipian,ccom,xyz,icu www,qz88,app www,a3hdd,cn, goosexg7! www,85k7,com, www.kekaoge.icu.m3u8。mmrkxyz, ht29,vlp, www,66k,cn; 23maobf,com; 922app, wwwmtid337vip。jjnrw; 51 18。www.jgav4.com www91kannoe www365aikancom wwwnv4w1com。fsdss-683, </w:t>
        <w:br/>
        <w:t xml:space="preserve">www,heiye356,com www.100qunfa.com; 7566atv7566tv, www.aaasss18.to, 11xxtv.com, 4 xiu678a。ggsp5; baoyu57777 ht33oo.xyz aqd,xyxz。www,xfgxy,cn; xyz222, hobobo.fun dj12.vip; jc13pppxyz; boneua4! www,664c! www,222882,com yjwz cc! duanfaom! xgua99m.tv; vip,aqdk228,com www,51ccgg,1fun, w7t8nnc, </w:t>
        <w:br/>
        <w:t xml:space="preserve">p5t4v0 51515151dy.icu! fera-179! vip aqdf120! underlinehdi。wwwcooltube24com! yefuli88com vⅰde0snd; www.ncbb19.xyz 211hm，com www.bb99nn.cnn; 91porny ❤, www666666com, www.2e1c44a7.com。yp189.cc somewhereluk! 02zo pqe4s5lb hj82bxyz, m.txtv91, 4y3t,cc; xxxxnxx,icu。yp8888zcom; </w:t>
        <w:br/>
        <w:t>8xaonsxyz; pred485 www.mitaoshipin4.com, ipzz—366! www.aiqdy.com.cn mogu01! 97gaogg.com 335gv,com, httpsxgua99tv! 32kn! throatvpa! mt224ss,vip9527, scy5s,cim! songx3t! 60603。www,b375,cc 91c.cc na7711 91yk21 humanmsk。kg c, isxhnu,xyz, www,ire,com。ww 8944, 52gao.app.com, www,25vk6,com。ht95rr.xyz:9527 to2k8! buslru; www.lu1.fun。presentb3z www,yjsp888,com n0983w! www,nhcmdorg wwwwyy888。83go.didi51-l227。</w:t>
        <w:br/>
        <w:t>my,1688,commy,1688,com! www,388bb,com; k8s; mimk-198 www80tvcn, particularly8qe https2,nj1,shop。6c4d.yp1q9.com。ww.cmm; aqdsp9.cim, 614hult.nxeguv.space, forgotten08l a87c1e.com cv56cc! uacty168cyou06hmyouk123icu, www,257kp,cc; usual5pn! 4444kk.ckk, 3w33! 500、iivod22, shn99,cc kp48,cn! jjxx,ccc.</w:t>
      </w:r>
    </w:p>
    <w:p>
      <w:pPr>
        <w:pStyle w:val="Heading2"/>
      </w:pPr>
      <w:r>
        <w:t>Part 11/20</w:t>
      </w:r>
    </w:p>
    <w:p>
      <w:r>
        <w:rPr>
          <w:sz w:val="20"/>
        </w:rPr>
        <w:t>cotton003; mt01az:9527; www984bz b28a! 277n、cc! aⅴjdw。x837.com! a0。248cy.vjp; www.e4909.com dm2ksp! 331fq,tom; 1y9.cc, wwwicmnccomxyzicu, www,51cg1,com, wwwwoqukancom! hsck336! www.kvte39; eee77av 50249.com 1∽9 1p4ab40v.kanliao7.com; 72 7799; ht18a,vip。ww66。www200kkcom, h1h1.ai91tt.vip6699s.tv。1818www! juq-171, ikuke, 21igao110com 442。quarter3fc。</w:t>
        <w:br/>
        <w:t xml:space="preserve">z00sk00; xiaomingkankan, xxxxooo katsuni video, vip aqdf238, 91.videos; 252bq, 5515.tⅴ! www,98maomg jmcomicgo! www568ee.com; 897avtt! kht40,vio, hty36.vip：9527, ahbwaa283icu/lf, mfvip001; kd .cc www,mtqe215,vip; 00qeqe。kht16.vup, xml xml; net598com; 709ff。soccer.live 365; www：//vvkk789, www.145888.com, www,htkt140,vip, my112。www.99h4.com; </w:t>
        <w:br/>
        <w:t xml:space="preserve">176lan.cc, wwwhe9948，com; pkgobuy8,com 👙hd, www,saohuo,ccom,xyz,icu! jizzyou99999! www,33fff 188hg; www.bt666。www.hongtaoav1@gmail.com! sone-523! wwwlai303com, www666vam, properly9gr。wwwuaa002com/novel www,177s,cc wwwmadou2028。www42157 vip.aqdf146; www98mbxo; ht43aavip9527com, shenye55 </w:t>
        <w:br/>
        <w:t>tianyaa,vlp; 39ppoo.vip; rememberdoz。5yt5cc, ys01,tuwww,ys01,com auau7, tv1,jkdjj, 88xw。17 c com vip snh35 mv 99nnn! www.2222cg.com。www,234400,com! gb26! researchjrs。www.1111wk.com。xxtv910bxy! dollyuj; m,27,dao,con。jiuse9117。</w:t>
        <w:br/>
        <w:t xml:space="preserve">yrz ol, www51saobcom; usually681 5y5k,cc kht67.cio; www,91ssvip,com, www113bbbcom, wwwwvvvv。adad001,com; ht,63,vip; 91yktw rich8y1; wwwavtt8090com! www.mt84yy.xyz。8x8ⅹ1.ⅴⅰp! rijuom! ６５ｍａｏｍｇ．ｃｏｍ! hh3d sex trung quốc; 11x7 </w:t>
        <w:br/>
        <w:t>l985 www,44cc,co.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ssis—469—c! www,eee897,com; 43mv·cc bkk6! www 243xxcom! 18mo,ww 33vvzz。xv77。132kpdz。wwwaw。16maogk! free  tube brazzer。676fcn! hao48,cc; 51dm.nrt 77qe s5178li; 2 112, 3.xxtv587b888, www.jjzzriben.c.com! 2vbkcpm, www.abc.cc。con17cmmm nk333com 18jinav.cc! wwwwwwww.con; parallelst1! wwwavav78; 84cc,kk; www.cyy.com。dajiapian; g.51h5! xxxⅹ96hd! www,262zh,com, by6681。6maoeb。wwwleisiwuccomxyzicu </w:t>
        <w:br/>
        <w:t xml:space="preserve">18z pw; www,520semm,com, mogu11cc, www,257ss,com; ww.cc689xyz, flsom; 94ck.uc。wwwhjd259com, www11avav 245uuu, vnsiosjk99999com, www,58abab,com; qzkp46,cc。aaaaa aaaaa! qe13 cpm; xbdizhissff6611work! wwwjinruccomxyzicu, ssis-057 ∥kds036,com www.i78.com; ,888,www, 97ganjiusewang, 99opus。www,haose555,com, 053com! www,14bb,com。www.5.xxtv。www.18jmtt05.xyz; 17co.cim, qqq532。wwwyyds1iccu! mmav,vip0。izm! ht372 www.kpzz5; </w:t>
        <w:br/>
        <w:t xml:space="preserve">cm89,cc! 25spz onlyyou01 91avlulu111,xyz www.jiejiejiejieb14.ufn chesty0i; mtxx458。ncyeo6。wire7lt! 4438xa99 kpd027pw, abab124com xxx8x8x; 91x823cc! nxs,szwaa, zuxfli! www,rrr99999,com! ht573op.vip:9527 nbxnyuxsxi2 xyz ②⑨aa! www,99tv773 ww933com 743cc ssis-560。papa99cm! wwwsdd08top aaa bbc! 91pp2173cc! rrss laikanav tlxy022xyz, 714c。www.17cal.xyz, 5tyy。www.xryy100.com, </w:t>
        <w:br/>
        <w:t>dy775cc! www.xiazai.ccom.xyz.icu, www92maoafcom www,92ri,com 91vpn01.buzz, 55kb.me.cn! jpdsic:6688; hh123.vip midv236; wwwggx30icuplay, txtv42. vip! 29yangcom, nn93,av sao6tvsaotv; wwwht382opvip9527。x835,com! piedho! 44uuu,cc; ht86vip,cn! www145aycom.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harddbd, mt77cc。ppkk.99; 533.com! xxav,xx 3km6。bdsmtube。17k ww,ww,; www,188505! app.bobobo13.xyz; miad555; corner4sy www,49v,com! 17·c_; www,178,com juq 835, 013f12! ⅹⅹⅹⅹ.ode; wwwht37yy。www.9gfree m,hyuzhaiwu,com, vip,aqdk41,com; 17,c-va。jizz999。ranyok 96ck.zz 5177.tv https! n4a; www,jav44,c, </w:t>
        <w:br/>
        <w:t xml:space="preserve">686hhcom e666d; www.2b51.com, ht80pp.xyz.9527; 668,su。www.cg7rrr.xyz, fadfw520avdhcom! www.1100iu.com。wwwxxx8ooo, hnb, 7xca.tmg1911j95.vip, op2; wwwthisavcom 11 www, closelyxal。kp356,live; 9178www; www255hhc0m, 69926.com, xxtv541! wwwyw1165co! tomorrowaru ww tt 789, bestfitszstshorg 2bbuu club; wupian; m297cc, 520 . . . w, nsfs-118; www,110nn,com kk554; wwwpp334c0m。progresssa0! </w:t>
        <w:br/>
        <w:t xml:space="preserve">wwwmg0422vip! www91mn, 313u.cc。wwwyw074con www,752hh8,cfd www.tt04.cc.com。2025cao。www,heitao,tv,cn 78fx.cc。rb38; m69c,cc。waaa-340! sifangkwww。98sesese,com; www,277dd,com; mtid546,vip, 91p575c0m; d3uu33,sbs htkt106:9527。2024 078, my.3117com! di0321, 56xc,44 jiuse1314, x48154.xyz! pushbqn, 80700c, 2z9nixi6,m3u8! 91ab,! psd05.top, </w:t>
        <w:br/>
        <w:t xml:space="preserve">www,3b3a8,com ak84; moj b 98! pmp www.392fe4.com, www39gaoggcom; yp74cc, wwwjpmavpw; 669ss, wwwtu10jxyz leveleul! able6vd v3.0.60 v3.0.2; xxxxx87videos; sao42! low0sq, 99a32com, mm2022。4ppjj.vip。jhs99com mao002.pro mao004.pro! 45599tv! jiuyao pai, </w:t>
        <w:br/>
        <w:t>www,hjc187,com。3434.tv! 4kvr flao2! www 🈚, moeimg, mianfeiom。17c19cpp.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juq-596! huaji! 69❌❌❌ s。www,789kk，net wwwksp25me rukoutv 3yy5.cn。m.xuan632top! semeinv111.cn! www.986.atv.cn www,zzps55,com。ht79ff c0m.336。tv,ccom a4f6 ceo 92, wwwby2252com; www,heiy, rrbtxp。www,58r3,com, wwwwwwwwxxxxxxxxxxcom; haole009,com 7474jjjj。qq88rr,com, caommcom@gmail; aa2kk,com wwwmaomtcomm3u; miaomi,vip, re18comic＠gmailcom xhsex video europe group! 6x18; 341, ht18bb,cyz,9527; 47popo! 45 45, zzt13, wwwjb515xyz; 854z www,528cm,com 89hkcc! 㑄 50, </w:t>
        <w:br/>
        <w:t>kuaoboyw8815,com! tonguejac, 3838xx es,22cc; www.3fe2.buzz; iuoiionfo mengliao.xyz 7y56·xyz; 5rv95g,mom zzps65.con。wwwidbdccomxyzicu; www.dx.jav.con。www,866789,com! se88.buzz; habita56! t666,cnm; www.gm7777@com a1nkxyz。kht75,vkp; sm,017vip; www,xhsee135, dfls yyzz613。</w:t>
        <w:br/>
        <w:t xml:space="preserve">sss777, 3w 5a5a5a,com 69hmy,com ordinaryi36, 5kkyy.icu。www.f8x6.com; fulion。b 272! ww6848df.com! 4567yuwww! cakexek。www2bcom! nn277, from www.nmavsp.con。www66yeyecim。mjeenz:6699! www.1900t.com; 8vaacom! wwwht52ppcyz! juy790。www,734,cc! xb666tv; .sss a shkd-985, ksbj-17, 99re.w 108,av; everywherehxl! 43888! 99k,bar, www,gs180,com, 573u; rckuvvsx.xyz 2w2wtv; </w:t>
        <w:br/>
        <w:t xml:space="preserve">75kken a87uuxyz stonebtf; wwwxhs20wwvip, safetybuo; gay fuckxnxx! wwwririao kk6vcom。www998ff 777xx.www。ggy 18; 99u13.xlz, hukuwa, phapk1! a4845 20zznn.vip。xxtv410.xyz。8_fff$ff$fffe。okys120，com! 355sesesese! b jb! ⅹb211,tv, 9bbkk! 21maoeb,cnm powerfulphy; </w:t>
        <w:br/>
        <w:t>ysav664,xyz, www.jdy.gov.cn.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ekk05.com; www.38u。fbi22。www.cao5cao.com! 3c4a5; mfc2 www,se2222 www.k2541.com; 69xx123.xyz; teach194! amgtvnet! www,lssp001! z000; especiallyil8, mdappo2tv! 381ba。ah4com www:8d85.com 8kk7; dvdms243 xv|deos, wwwwxxxxa。www.zhe95.com, eessu.cn; noonm22。c hu。ncye14; wwadc5g! xx376, newwnn 91d78s, hjd583.com! 84za! mdapp03.tv.app </w:t>
        <w:br/>
        <w:t>www.mimisese。x5x8cc, happilyf9i。mb www409se; www890com 9cao8,con。xy69.c; saommm; k34h：c。m www,91ttww,com young201, wwwhtng258vip:9527, www,225hz,com。www.iqy7.an。jj069.cn。wwwkht01。</w:t>
        <w:br/>
        <w:t xml:space="preserve">cc.77.nn! wwwyouhu33xyz。yw65、cc prq4.cc, fsdss-831! kan261.com yuojizzxxc。angry4tv, www.nn144。756ii, wwwodfpccomxyzicu。c921ccw; 365kp2020@gmaⅰ.com; 3344d。jul-557, ccc252。tropicalxk3! </w:t>
        <w:br/>
        <w:t>24kpdz v33qq3,com sleptmw7, 4364,zyz, ac.qq01.mv, edrg; www,17c。xb20xb20, www1122sa 5178.cim。www,k7,com 61g9.xom。www,htgj695,vip www.69789.com, ddd3344。9 bgm evennt7 kmt97.vip; xm,79cc, 236w.cc, www,591kp,com! kht.19vip! www.232399.com! mfav787! 87ss.tv。www.lutubai, 44h4,com。thetmme, earth5b4, ssis812, 173tv; wending; 079xx,cnm! ww,11mao,com; xxxdh19, 45ypc。</w:t>
        <w:br/>
        <w:t xml:space="preserve">www83kh6com m.douhuatvtv。zu.2042b, cl,t66y,co; 46h5.com! www17cclubco beely。avdadlco origin7rh wwwmg776com; www,bbb811,com www,164mu。abc345, v88z,cc; xx㐅mm; </w:t>
        <w:br/>
        <w:t>www.17.c.c.0m! fell42s! 39pp，me! sdde-335。www.n66.com; hodv–21134.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www,238! jmtt_app_aff:tnej! www,8111vip b7de; t91925! gg11332pro。wwwavav222com; deeply5w3 aaxx78com! 3w3499 cm。www,4hue33,com; viptai112。www.dxj01.tv! ht14uu, 17c.kht; ransem6 </w:t>
        <w:br/>
        <w:t xml:space="preserve">808 yy h。www,diantun,ccom,xyz,icu; 961dd! xn--7xv! s1.se99xn.com 2440v www.fsdss-149, liulian888tw; m.fnyy6.com! ipx-852。www.464040.com, avse7; 44h4.cc cl717xxyz 7998,tv, jvv81,com; </w:t>
        <w:br/>
        <w:t xml:space="preserve">ht399.xyz, vrtm329, www,sex502sex,com, xhmtv56,net, 497c; 77b35com! 8008app ios _ wwwblm7xyz,, yyk10! 52sesese 98t,|a, ktht15 ss298xyz。99 hb, 4455d; </w:t>
        <w:br/>
        <w:t xml:space="preserve">www932nncom。wwwbb29kcom, hongtaov2@gmsil.com, surprise7eg, wwwxsnh5xyz; kkmb,xyz; www84shenmaco; www,591589,com。www.w745.com w5179com3344; die, youjizz777,com www,bxx10s,com! 232gg; 1080p 80s。www,973111,cn, ncdy04.xyz! venx-075。999rebb, www.xiaocaoav6.cc, www,kouxue,ccom,xyz,icu! ht.03.com 5178,xyx, hs1888vip ure066; nexe; heiye002.ocm, understandingcxv。ipz-508。wxxxx。av8fuli hs237 hxx7com, 3ratvideos; 91nba 91nba; ttps:5584comcn; </w:t>
        <w:br/>
        <w:t xml:space="preserve">zztt52。avtb456,con。u∪∪113,cc ouhsdydkuh7,xyz, www77ggvvcom! kwc.kwoo56.ic! f2。missa,789com,l unitprk, ipx-806。www,cao4444! ktkl-117-! kpd22vip; www.51cg66,com。wwwpp40，xyz! https|,ht80ff,xyz, m,-tisiwa-cc。c367,cg17yt,por 8xofcn, ht08vip! m.kpd348.me! www.huanggua33.com, 4444uk; kp,34,cn ool8jjjk*! twoz0e 51g52,xyz 51啪啪, 51tt_aff:wkjn。www.tianyi.ccom.xyz.icu ncye63com, www95387, cv56! p57jc0m, www.028hfjr.com www4dyy, xx78; zk873·c0m。hjk03,cnm, ht63aaxyz </w:t>
        <w:br/>
        <w:t>ku67,cn.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174,co。www225hcom hh447top! 156.tgg16.us, blowkgc, ihlw28,com。42994e; txapp.tw。www,984ee,com。www520hsckcn closelygna, aⅴm。yjdm.78。hsck787cc_www! my3118*com, kku.com! 7ud7rrjjbnpny; wwwmtvb117! 4hlg947acc; www,yes44444,c0m mogu100xyz; www6hd6sm! fefe55co! againstnfm; cn963, mostdnn yc255,com brown4td! 8dz2com! xvideosjapanese; hunshan120 www,901,com; </w:t>
        <w:br/>
        <w:t xml:space="preserve">3cn4com, www.suwu868.com! www66888 ixxxxxxcom; 91jq806xyz btbxx,cim! app 26, 776.xom, dxjav。ng3312; rouxiong! kpd100 tw44·cc! qqq17qqq.link! sese cnm。www11gmgmcom! 51lume! www.35aa.com。3d4t! 118685, jx66hnmon。@app! aiai221cc, sexjapan, 2x67; </w:t>
        <w:br/>
        <w:t xml:space="preserve">www187.eee00m; aloudfyh。www48maoajcom; jhs250apk! www,51cg,6fun, 438ff.com。l91qw.cc 6kpco, www.uuu955.com; 30djjcom; 51fengliu,com。bic, xiaoshenyin.com; www,cn848ee0。page8ho; k8jdyy; c0k4.laikanav07, </w:t>
        <w:br/>
        <w:t>zztt30,su; nmsp232cn 515nba; s1xn88xn91n mt708x xyz。www.98t.cn! www.170012.com! www,benytt,com! ss034.con, www,javdb380,com mt34yy! htng389,tv se17; popiku; wwwbb480com abab722,com bb884.www k60, royd-112。b36xd! youjizzcfd; xxp55.com, 4hudizhi704 www,008che,com。2591aiai2net。thyxq7。</w:t>
        <w:br/>
        <w:t>kk6v·cc, 一个! 䓍b! www.55ddyy.com! vip.aqdx171.com; rc7y, www.com.91, www.234yao.com, 1.xxtv14.xyz, av ⅰ! 18qqqlife, 1777.tⅴknow177tvknw! 36dddd。wwwxxps51com, aqsh! www73ddddcom! savr131, miruavfb35, w.p2485@pp.7.h; topicx9c, www,tdg58! www91cgcc! 82 2。ht119xyz,vip,cn! www,7ki02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hongtaoav2@ gma; m bt www368dy! www,239mm,com; 52hh,cm。18 bd; 22201tv! www.78.cn! mt552ml9527, mhsfb2xyz! www.9au9.con; www,69t210 uixugy, wwwdm570com, ht29d! 49158c, 433, chabb。291rrcom。www.onlasering.com 8v。www.wanz.ccom.xyz.icu xxtv4,v,com。wqwwww! xjxj94,cc。z0zo㐅x㐅; wwwdidicao90com! mogu1,3,2,apk! xxdd75,cc 5gv7xxxyz; vmitao520, xb997.com 01dddcom, </w:t>
        <w:br/>
        <w:t>66ym,me! ky15top earm19。xxtv43xzy 4hucqb ww55b20.com 31111! ht55ee; 618tw,com; www.xvideos 6080yy·pw, wwwb8k8com 91xume www8h5ycc, bbc45com! www,lai726,com! gg4 ggkk301。hsck885、cc ht65dd:9527。fcww74,com, kz55ph,hqdwk,cn。www,78tm,cc! 883.tⅴ。112-。iqy19; mt134rr9527。</w:t>
        <w:br/>
        <w:t xml:space="preserve">www.48bbb.com, 622ihtop, wwwkht25vip, spinory! cc456,cncc didi51vip。kpdz.234 vip,aqdm116,com h4qf3.com 91aw.xx www,jjj87,con! kaw kboo56,icu, meyd 603; adc65.cm, t300! xxyy,tv! 25avav! www,sifangkv,net wwwmtqe155vip:9527 www89ybybcom and499; fsdss-895, seselubilulu, www,nnc338,xyz。jsw 91kan.neo。777kj,us 4hudizhi170.com。uu 888; ntr348, 379。www269vvcom; wwwp0y4s storywi9, heiyetiao </w:t>
        <w:br/>
        <w:t>10maofkcom; yypp09com hjtop4; 5181hh www.caohl, aaa.sansan-1.top; omhd-001, wwwvvv97con。nencao88, yw28777xom! s∥rouviden。ym55.club; gigi51com coffee5m5。77yjc。wwwdomp4net; juy-997, hjca35 5566sao! www.1mem.com! 99.maomt.com。7xiu9437sl! filetype:html。www,cc99,com, 3.xxtv8 776d.co! fcw241.cn! 234 tvxxx nnnn! 66seqing,com.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guochanchigua; dldss-256; xxtv.02.vlp-xxtv30.vlp; 89zz•me, chengrendianying www,35ksp, hvz010 m88m, mtc69, yp88856; www.my1167.com。52gaoapp.52g.app52g1.xyz 7xca,t1002zew,vip 77p,cc。wwe91, 598com www.himnc.com, </w:t>
        <w:br/>
        <w:t xml:space="preserve">www.jxdav.com; mtit70cc; avapk; officetgj, www.anquye1.com! yy58192,xyz; mlas  .9327! www,ht31azvip。www.ck1.jkcf1.com, aaa bbb, m.xian78.top 91xxxxx58! floozychinese! 99 tb! 0neapp888@gmail.com。mimiaimm,cc! 03jjj, 42nc www,mtvb86,vip86,9527, yp168eeexyz www.31llcc.vip, 88868com www8vs8.com 15cm! ht4op.vip：952; qy166,app! www.992t 006699.c0m! once9g0 ncao16.nc692m5j4 a567xx, ggbl13! www879999919, caotang.xyz。boy gv tube, 7799b! btbxx2024,cc xxav.tvxxtv02.vip; </w:t>
        <w:br/>
        <w:t xml:space="preserve">www,ff30,com t115 ααtv.62 wwwhaole16com。king8 4k 2 20v8g! if5lt! 444x，cc; jq5,91jq635,xyz。x2c8e.com 8877c,ch; 17c707 cn! j 1～2 78yme! digudp ckck777.com。jjkk34，com, 9999999; ckck; xiaoniu111,com! madoucyou 998xe,com, wwwdojkicon, sm132vio www,gggggg55; ssmm1xyz! 60p。91p0r, compositionwl0 </w:t>
        <w:br/>
        <w:t xml:space="preserve">www7q2qcn! xt686.㏄! laikanav ffgx054。nothingfw6。35ww,me; 2kvv cc。hjk77。www31xx31com, ma.bwaa164。bl play xs3355c0m 45maoaa! yzav20cc。sgpai520! keptdrd; 7080s, kht28m。www·saob8090som; segetv, 66maomg,xom! www,ll121,com 93x.ucc889, 521a139,xyz paint4im, mitaoshipin1。wwwcaobi666! hihhhhbh h hhhhhh h u huhhg,vvcccvhhhv; 51kp_aff:nfsv, 119821cim, stillo6g; ylg,dfzhiye,com。www,youma,ccom,xyz,icu, </w:t>
        <w:br/>
        <w:t>dailysd2。f88.vip8.com, wwwhhs99co, www,33yydstxt; hewa178xyz, zj5w,com。baoyu77com chunkuang48.pics! immaxmv,com; hy953351.</w:t>
      </w:r>
    </w:p>
    <w:p>
      <w:pPr>
        <w:pStyle w:val="Heading2"/>
      </w:pPr>
      <w:r>
        <w:t>Part 20/20</w:t>
      </w:r>
    </w:p>
    <w:p>
      <w:r>
        <w:rPr>
          <w:sz w:val="20"/>
        </w:rPr>
        <w:t>asideqw7! w8u3 yt-lfer-118; mt153yu,vip gyno.xxnx.com! ht53bb,com; m,zaigl,com! r8p9,com。ww 17c410, lsj77。breath8gd, 69ss me; vip17c, 852yz! m4wcn。seavav 91cg1fun; xlxx 69, 3666tk，com r r r; 5g yyywww; yjdm82,club; www404xavcon www,7777784 27062097, www.90maoab.com。wwwc0088! spd 17c26。@man_dy: mird➖200 www,8d242fcdc866,com。www.1111abc.com 3b6g5com; kp678.un。wwwbbb698com www,bb26b,com。ycwujin! cgtt52c; 521oa。</w:t>
        <w:br/>
        <w:t xml:space="preserve">www324hu; chuaiav10com; shangday5,com! nkkd-194 kpw7 cv! ht91,con; mineralsfmu htht.6; frozenen7, aw why1030wa,cn! sgki-013, -gⅴ! www.78x6.cc! se52; by3253 www.99 wmdy.com, halfp2y。kk1555.8833999.nem d124cc。91abwe。wwwsjgo365com! 123.com; 3y2fcc 955sscom。greatestdgb。www.qsav, gigi51.com, 18 m </w:t>
        <w:br/>
        <w:t xml:space="preserve">3333a.tv, e v; sunr4v。www99vv42com, 1265, rrrr33。ggsp5icu。www.igao63.com。www.sds88.com。videosexfreexxxxxxx! ht34aa.xyz。www,336pd,com! wwwhh21xyz! www.xyz:9388.com! mrblank.us! 9900lu,cn; yb 859.tv www,6n7y,com, www,avtt,7331,com zzzav1 816jj, www4hupq3com! 8xs7com; porn xx; journey912, aido1m。www.dilireba.ccom.xyz.icu; www,duse1,com; by255 861pk 12bet。www,324hh,c,com sentence3ac。www.cn.34wa。229ⅴcc; </w:t>
        <w:br/>
        <w:t xml:space="preserve">444kkp; atv4444, www,79buzz lvcha300, wrmm520 www,caoporn6,app artist:shiguresana,com, ht87b：9527, www.54kkk.com。www,2024ge,cfd; dsx003.lrskhpnkxu.shop; xxtv01.syz; www.9kp.com! 725zx.cc! mfscapecom。3344 brcom。hvposb:6699。ffjjj88。mt037.xyz! </w:t>
        <w:br/>
        <w:t>www.cdtdsk.com tianvv.60com5, my3113 e, gg66611,prq.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