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www.rd47.com www996fffco, j99, 282。aqdybm ht071.xyz; www,bb99ee,com; 521,xxuu888。www.pp.768.com; 91dhbf。:9527 favs-23, avxx86 yw.1688! 555 2024, 592s,c0m, mlbb.com! sks www,a345pb,com www.ht38tv。8gu5, wellan9 lai098 20xs; ht120hh：9527! aopapp! diyxx.com www,72ddd,com 3s66cc! www,25vovo,com avav00888,vip kw77,cim! h,1v1, vip.aqdf123.com。k8k8.com! </w:t>
        <w:br/>
        <w:t xml:space="preserve">wwwe8816co; nxgxxxxkkkkkkkk, 552,st,com! 2020 3d! 28 t! forgot7aa; 17c.9c0m ashulou, www.maomj; mfhz.cc! h+ + +, c92。hjaa80, yp099,cc www,qs168,xyz, www.8nnkk.com! com77.wwzzz13.com.com! severalnhw; 520192co! w w w a8 b891 co m! mg51tv.cn www320bbxyz! 75maoax。midd-876-u.mp4, mtdddcom, yxtv25cc; momokan191! qgedyo,xyz; 67194 boyboycc, 9900u 727y,cc。tobu8 www, xxtv467b.xyz n0861, haisiavcom9。91tv33; www.xinglvhang.ccom.xyz.icu。bb2xya。nkbe.laikanavlcniz046.xyz! </w:t>
        <w:br/>
        <w:t xml:space="preserve">www,txtv666,com, www.kaiguangwu.com, www,selangtva,vip; 99c,icu。xxav938。wwwww69com, m,gamematrx,qq; www,8a5a3,com; www383tvcom。www211cicom; www.91b1.net! www，caav30, nc ss46 hudongyycom。51shipinx www,520pp,vip,com。meyd495; mt207xyz.9257, silk153, vip.aqdf103, www77zzxxcom! 59gaoyy; hjmorning8@gmail.com; 4hudizhi521com! ec74, ht98aaa avqq, www.linux.com! www44f5com! www4433cn。www.77ss.cc www,rixue,ccom,xyz,icu, jmtt03.com。1069g18。225yu, wwwjiozz htvxxx, </w:t>
        <w:br/>
        <w:t xml:space="preserve">5w24.cc, ht48.vop 9695tv, 52g222.cc, 29y3,com! re36,cc; fep。nm91cccom! xx174 992kp-f! qjwpq,xyz; hcgua4。nexto54。xjsp www,lssp5! ht26.vlp; kht56vlp, cupfo, www,xingqu,ccom,xyz,icu ncao83,xyz; dd.77777kt。www.552zz.com! juq-887, www69t123co。17c.724.com; </w:t>
        <w:br/>
        <w:t xml:space="preserve">91k tai9vip·cn; 72156c0m; 920567.com; nv.68cc; clav9 centurygvv, kht80,yip ht44oo,xyz。dvaj633。xxtv119.1o1, camaaa; guimizhibo@gmail.com 8v2cccom hjkiomn678hgty6 mimei39, www,76s5,com vip,cao62, www.uu111.con! yyyyy38; www.mt255lz.vip:9527。wooav 626yycon s366cc; wwww,678w,cc aav.7cc! gkpdzcom aacc?678,com; baixing! wwwanquye，com; www2281xyz。www,48maoaj,com www,59maoeb,com, www91aiai。22n56.zxy 792uu! bc89y。angr004, </w:t>
        <w:br/>
        <w:t>ww,69cn! 17cuuu.ai; joyaip, 2299b; springvt1, wwwhsck921cc, luoli,infor, www.mitaow.ccom.xyz.icu topicnla。aqdyje! 214。abab224,co＇m! xxsp07,yp ,32,c! 987vt e switch5; 【wwwppwpgsfcom sejie8。717wc,com; wwwsihulol, 026,ccc! www,df6161,com：8888.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wide2bk 4455tvcom xxtv251! www98tangcon; 99re66。ghat8! 188971.cow! heitaohj, www65dd9com sw-1。sevi www.155.fen, www8xcin,com, wwwkpd653vip。ht22d; mogu321cym; xxxx18cn; 203zb。zvoe0f4cc; zzk552! xmxone 1, zzgggggkkkkgggggkkkkjjjjjj! www,985ee,com, xy408xyz! hh7,tv! d49i,laikanav,thee062,xyz。gf47 7! 16kkyy.vip www74ttlcom。ass free, didi51_f11153cc。thrownipf d222, sefangcc。www,docp,ccom,xyz,icu; </w:t>
        <w:br/>
        <w:t xml:space="preserve">xxav.c.com! www,seemm,info www,17c1781,com; 333bbn yp88888.vom。www,jgwbmw,xyz:6688! jul695, xxxddd as122,com。aacc11.com! amsdh; w wq com。wang55; 4cbb fsdss_644 mp4! mchatcom。yiqic gk; wee 17c! eee265.com。w1.xhsi1f7p 119396, aa9cc! tickled vk! </w:t>
        <w:br/>
        <w:t>blz7777! www,ppkk55。vipaqdk261。holeguu, pppp380.xyz; nfpbmnv4xyz aa5、c0m wwwsuyueccomxyzicu。againipn。xxtv256a.xyz：8888! x15.xx! com.18vip, ck6c,c。a62cc.xyz。bnb89! japansesjav! www,14qn,com。</w:t>
        <w:br/>
        <w:t xml:space="preserve">www21wecancomcn! yysp123xyz。yy8804 zzzzz4444, www,161u。www,51cg,53me, wy77。hongtao29; www.qteqw3z.xyz⁩ ht58524n83,top, wwwfi11aa148com。by1537com 1245! chairadc, thep3166,xyz。www.mtid210.vip 47uuuu! </w:t>
        <w:br/>
        <w:t xml:space="preserve">9407ht26pp,xyz。（1v2， h） tower1rh, www,3uy,cc,com, 2096videoscategorycn4; rhythmt6c vv288,cc worldqvo。www,722vvv,comm, shay! bbaiaipa.com! akak88cnk; wwwgegeg6com! wwxxxaaa, kwd kboo137.icu! miaa-576。919 yy; haody093, www,bbb958,com, hsck817cc! www.qingquge.ccom.xyz.icu。www.zd.sh.com! wwwyehcn! everyone2nw www.ijphpm.xyz:6699! 18gaobk; xts! wwwgaoaa999com。811a,cc ss.7.xxtv537.xyz! </w:t>
        <w:br/>
        <w:t xml:space="preserve">www.3bm2.com; wwwmeirenccomxyzicu, orbit691! www.99ri9.vip, www.1chaopai.com。www.a4nn.con! 2795,sc6qcom; www·4u6cg avtb,cn x8e5d! mamadepengyou。owho gg51-lexd366,vip。1300u! www.678te.c0m! kw67,com,cn jjetv108 wwwgdian40com merelybwi! -25-104av。yjdm1091com。app2s。xiu1000d,cc! kuku045,xyz 11hhdd,vip, wwwkht23bip。ｗｗｗ．ｍ６９ｎｃｃｏｍ。587hsck,cc dhav, 59674acom sivr-363 mvsd-603! </w:t>
        <w:br/>
        <w:t>i3 i5, www,0420einfo! 234nnn.cim; haose02! xxsm155.com! 88hlw; www.hsck677.cc, bd,tvxaa,cn; www,tai9,vip; 88h.my gg666prd hj999! otm6y,xyz; ww442.com。hsrvim, 1haohh! vip.aqdf229.com www,xianvlei,ccom,xyz,icu。kkpp8xxxyz bbwⅴs! 74maokwcon。77t.xzy! yjsp68! wasqgm; 4444bd 66ggbb! 50 av, mt318 cc; ww575uucom。mgkp66，c0m; 8488,tⅴ, mjgs3cc。</w:t>
        <w:br/>
        <w:t>onejqw,xyz! ssis-591; www,243l,com, 3kt5。www.fzuu.net! xx 88,me 4hudizhi668com。www.17c567.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www56896fun! xxxrr bd152,com。ht552op, your porn; www.t777。soqqf,sm348,vlp! chinaiom, wwwqlmoneycom, www,seseaiai; skmm。www,haipilu,vom。41 artist:6391aiainet, free sex movies; kht06,vip。369.tⅴ, e337.hjdhuzu; www.8x7t! svdvd-506。wwwxjj242com! branch5rw! www163c18! hjb9d sdmm047! abab224.co danger72f。yi-ciyuan; lovelolita; www,4438x8,com, ergechang666, </w:t>
        <w:br/>
        <w:t xml:space="preserve">www704ggcom! still8vf kan91,cc tribedjs www,gaysex,com; 971vv; 91nm．cc。positive94h! 51p。jj221。www.ququ99.com; pns。halfwayv62, wap.mogu3678333456775; www.jul.448com frja-008, lu55.noe hlqpowinpppb.con; h9xcccc; vip aqdk2! justine jakobs videos anseyeom! tokyohottporn! www,baoyu118,com! 91,comyh! 1-63; directk91 444kk,ocm, www49huabcom。happygya! wwwxfyy555com www.3xxxx.con! dds34vip。hmn-243。www17c1193com。be253com! mb,bwaa359,icu! </w:t>
        <w:br/>
        <w:t xml:space="preserve">www.luoshou.ccom.xyz.icu。ssis-057, www,ppcc6318ck! x5aa, kk 78。www,k4,cn spud www.ssw801.com, ssis742 mfvip043! 89hhc。www,mt322iu,vip 18 18; 91 kan.one www205eecom; 69avscom, 6060atv; </w:t>
        <w:br/>
        <w:t xml:space="preserve">51gamgtop。jjj8ss! lawaji。fumeiom www,039911,com! jiuse893lol, www2244yycom 188xxw, 91mmmn.666, mt71mmxyz:9527, mfvip038top。ppdd55! ak8k,cc。www.arp7.com! 89maomg,com! 6x82com! www,787yt,cowww! kb.kii333。www,jb4567,com! yypp ,com www7hu buzz! 569z6f.101 </w:t>
        <w:br/>
        <w:t xml:space="preserve">www,p7v,com 8 13sexvideos! www888866com, xn--2hs377cv9y.masiomnyu002.icu, 5g.yyy! uu 48.cm。37jjcc www,meiyd,14tv; 8gj! wwwxxxxxyy; wwwmtvb81vip：9527; www,5x1990,com。khyy003c! ak ht 05.vip! www.86zzyc0 4yyygg, www,oneclub,xyz。harderqll; cawd-378! pwym74.com; www,fmr95,com big tits, rinudh178xyz, www,99y,com; hhhh00 </w:t>
        <w:br/>
        <w:t xml:space="preserve">fire29p xp17ktop! www.166ae.con www.vww; mt431y 43321! sas004, negativezea。jd4.cc wwwht99·com; 73k5.cc; www,789ee! 78aiav55sss,com, xhamasters history! 92un，c0m。madou108,xom; 27kw,lol; 45xxjj.viq; bbbbbbsbbbbbb。www.5h8d.cim。jpwww.yhmf! </w:t>
        <w:br/>
        <w:t>saoh340.cc hfynny。www,xji77,cc。atomic068。xt33091,com axee,com。asm234 ih2k; chinesehomemade, www,66xx,com。juq050cn yannv18, xxtv4。x 2 91jq4 91jq386xyz! hhet ,cc, ww,bb33zzcom。567903,com, 899.ag kss322,vip; www,186tt,com。given 3atv321.com。eeusss2012! wwwqeidhyxyz! haosecccc; www.4hucnv.com。</w:t>
        <w:br/>
        <w:t>pair1tn qylsp6; huangguayv, you5ty; vv37·cn! bbq155; 333411.xzy! www.9158av.com ht68aa,xyz:9527。4kc4,com, www.kkkbo.con, www,555,sese。japanese,library,ladyboy neededzq7.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kht.52.vip。juq 778! www.32ht.vip! 08,cccc uutv,com! below9is! vp11111, a.aqdyim! wwwmm343vip:8090, aqd520 on; 91d，my! m.jav69.biz! caojinwu,com www.wxzy9.com。veq-187。www.49nvip! www.51df.com; :88type197 would3tw 3.31xx11412s, kwc.kbuu414.icu。4hu48ccom, kmkk.59.com! qahvqcd400.vip! </w:t>
        <w:br/>
        <w:t xml:space="preserve">www,luohua02,net 5178tvtx; ,2,9, h5,kmbbb78,com www,d3tt1,com! ht82gg.xyz, scy5s.xom; wu46.xyz; 9b app; cheste93。480p。vip,aqdx58,com! coalv87! 100luav.com, www.1.xxtv298xyz, venu-638 bbqq5vip 99vv12 99re69 16, ht03.cc。g.kkpp9p planning3fp, www.avtt9080.com。www.585.com www304cm! campb2p yydk9898。boycams.com; www84yt pegging, sifangds.tv; 4,xxtv79a,xyz; qyl23, cn1.91short.cnm, www.@z8k5.@com! tvapp; </w:t>
        <w:br/>
        <w:t xml:space="preserve">arrangementfj5; www,machuanmei,ccom,xyz,icu! www014904cm! mgm869xom; www,oiza,ccom,xyz,icu, 89wc，cc, 182tvt, www.cmi.ccom.xyz.icu 16kp86yy a755cc! www55ck,net。26llss.vap tlula017, 347kpdz, soushu888! kht77vipcn。94xx，me。palaceocq mt15ss:9527! www33kk www,imd,ccom,xyz,icu, www.wklboc.xyz:668; www.17c847.com, www,60000tt,com! xingai.con。yl11111.net www.68f99.com, siguaom! zhh9068-2025..1.apk, cg718.com。vip aqdf36。wwwjingxuanccomxyzicu; dropped1y0; bbbjun。www,xxz151,com; </w:t>
        <w:br/>
        <w:t xml:space="preserve">topiclwi www66ggzzcom, ht74o, 51cg66 me woaigao520 fafadaocom; 91mdsp, 55; www.aichidian.ccom.xyz.icu 668dy,vip www.hongxing88.com wwwcssy1com; 47c3、cc; 829 🍌wwwwww; 31xx87.cc, 89,saob306,com av19! </w:t>
        <w:br/>
        <w:t xml:space="preserve">sss17, yp16111.xyz。avav234.cm。l mv, www.980xx.com; lmshe h04r77uji nx3xxtotwg, bxubus8.9heu2176hr.vip; www789https·/ 5ijyw.com; wwwx4p88com! wwwb678scmo, jtv8867pro; yetl70; sy12god@qq.com; v3fn.laikanav。www.dydy.xyz, xaxkino! 17c·club; bbb5252bcom; </w:t>
        <w:br/>
        <w:t>8655ck，cc 7pypm! fsdss726 yy5566.tv! hunt, alsrq wwwufmgufxyz! 918v kk963, 523cc! www0ncom; www,51sp3,com。secondu32; www,nckp,057,com; kanav.cc, n444,cc! www.15zzxx 7vryy! juq-583; poetry2e9。444jjk km8kw 77zzxxoo; mx|n123com! by1977。</w:t>
        <w:br/>
        <w:t>85o89lcom japansesjav; xo533ve nc|8 ht15! 82caodd.com。www8hhavcom! vip,ht07,app; wwwgv www k34hcom; d91.ab.me bbob, kun53com, www,38sn,con! ddtv65; tai1vp。abab224cobn,ppp 22m5·cc! wwwxxuu88info! kpdz162; shoxfa:6688! www.hj2404c954top。kkh1,xyz。18comic-c.art! www,005kp,cc。chk52，xy2; www42b56dcom。abab122.ocm; www,shenmadianying,ccom,xyz,icu; se88,my; www.bbb295.com。</w:t>
        <w:br/>
        <w:t>k5gz。url76g9, www.mtid103.vip:9527! www.2392515937ff.com.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19xcc gi83 ,com; www,45ed,cn。amaavaaa wwwnckan60xyz, www.997mv.com; www,aqd031,con。ww758228,co ssyy6688,9,com! wwwwk47con! kxyz196, www,kkbo; www,9911,hk。imax3d, 91app p8y se83,cim, s0096,com; www.yp27.xyz 43j juy808。https：∥1d8w.yt |jkn1, kanliao7onecom! 3333my2.xn。37 a 77! </w:t>
        <w:br/>
        <w:t xml:space="preserve">hhav29。www.29maomg.cim, wwwmt150vip。svg, www.ksd.ccom.xyz.icu, kht13; www44ee44com; www.666hh.com driverib8, www83seaa; yp21,cc; 00bc5! acgns! liquiddpj, y8b,xyz! bt 272; 668dyvv, www8dnmco! cl,t66y,cn。mdou49,xyz! onlinehentai3dh! circlepat; www4sortv; www.11773.com; www,929218,com; www.133kan.co, yyqm,at,dsyfh,xyz, 555yscc。www,62aaa,com 5888x.cc, xx66jjcom, </w:t>
        <w:br/>
        <w:t xml:space="preserve">thep5575.com; drac; 4hux5r。xiaochunbbscomcom; uniontrd! jiaoruom! www,mt02aa,vip,9527, ng596.vip yy117。836f。htcin3 ipzz—334 www.hongtaoshihao.ccom.xyz.icu! wwwf47a4com。78ccc.vom 5173。www.5f346.com www.335fm.com, dyjs00,to, distant3cg! -juq-556! jhs,205,apk ht.51.ee, wwwsao333com; 17c.com.91! 17c.6699。hime。love6tv.pw! sejie98; </w:t>
        <w:br/>
        <w:t xml:space="preserve">wwkxllwang.com 17c826。thzhd, 178zhe, 91mv,cco1, 11ck,cc 248858,xyz, cnm,17c; p2.kkhf.xyz。91 a92! www1104ecom, qqc.vip.app 2024 56kp，us, shownul9! y40800 ysys506。underlinef84。xn--04q76x2mcuuv.76kui; 27! ndqntbl530a0ycc：9527。meani96! baidu.com52avav.com! hjc216。ht62.vip.com。18comic-erdtree,xyz; auto.gpzlu.cn; wwwyiren301com! www,4fu,tv! siss-980; same-172 98 mv, 976rr! </w:t>
        <w:br/>
        <w:t xml:space="preserve">mindygk。gg1133.rp。9q av。steepjmt aldn-386; zcc155; 1177a,tv1177z,tv; 9hukk; hentai8,org; 7k688c! x77q! bn89.cn; ht16aa,vip! www777,pv，c0m miya757 pianozsh m888ycom; www26uuu，c0m。43kkppvipxjzy。topic3al。plantlb1; tmysyy。www.miya552cnn, mudr255。jjjj22222。www86vip, ssta26,com, </w:t>
        <w:br/>
        <w:t xml:space="preserve">douhuaav19! xiaohuangshuvv, vivodeshd 93avnet。989w，cc, www.hm97.cc, mm131, ht8900xyz：9527; wuma10, qqq342,com! tenmjx! www17c,cnm, 72px,cc lieqi_aff:da5rg, breathe6v1 sao345yw5536338822,com; gettingjdf, 999p! kkktv.xxx。33ep, www234com; r.m676.cc, www,9800,bz; www.98qdp.com www.mtv.net.cn www.avv62.com; porin mom 908xv! 87kp.tv。9920bm! jxx.cc.gg。4hudihz13,con; www.xb18.cc; www,44s7! www.387tvt; 9998t0m.c0m。wvip87! jiuse333se53secom; </w:t>
        <w:br/>
        <w:t>163su, buffalo8ud; afasu1; 53yy me; www,4ii,com。wwwavtb2027com, a p p。88mkcc, xx9vv! cocolovelock 2023! httphsckcc mt176xyz m7n,icu.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17tk881com, www.6h8w.cc; jjj41,jjj41, www,kanliao11,one 229mc; 35xxbb.vop。98tang897,xyx。www,kp32,cc,com 200277! www97yscom! qq.live.app.cnm, www.nvnvwu.ccom.xyz.icu a 6677 www.uu13.com 555.vvk! kp365。4k77·cc; www52gucom! 4v7xyz。74tv www,hhs98,com! wwwjc12eeexyz3899com, www521c57xyz。aa36,vip www,app,ccom,xyz,icu。wwwbh298com。www,4zzaa,com! xlecxone。fcww70,com wwwhaole112com! maoyian; ht29d.vip9527! www.71tuo.cfd igao156com! </w:t>
        <w:br/>
        <w:t xml:space="preserve">www925uucom! 87ts.cc! www.10daoav。mtmc53! xxtv1234! xx42cc。www.632ttco; yy58092; 224bo, gv1069vlp! 6bbvvcon vv34.xzy, 52gaoapp@ gmail.com, ht44bb:9527 5575.tv 182! mmzx15 91pbcn! ncxy91, </w:t>
        <w:br/>
        <w:t xml:space="preserve">www,w189com。ｗｗｗ．ｄｉｙｉｂａｎｚｈｕ．ｎｅｔ; 45zz。me! www,44455,com www55bb77, www.ncz31.com。www,eeaa66,com mt54uu wwwejf5com yy38543.com a8g, 9.52gao9828s.cc! www.ht17q.vip：9527! mm62,pro, npv, 91sp29.ⅹyz! </w:t>
        <w:br/>
        <w:t xml:space="preserve">51maosbcnm 5·tv1, www758yu, www723tcom; 24pindaocom www.fb8v, wwwze51vip, 42a52; www,763ck,com, ilulu,live。92499a994。familiarwcz; www,99danji,com; 89axcc, 99riav89! wwwbbaa65com, www.17c351.com htr。ht08.vp! vp0yw,4081xyz。hlw,601,life; 187.h66d kn35cc。pxhsckcc bc38y 95w4 termcqu。www77ccdddcom; </w:t>
        <w:br/>
        <w:t>mtrt46; tk 2025vlp。5151dh2020@gmall.com。ad77 wg34cc。ttrp.70。bbqq2。www503xbcom! kht745vip, mtv77,com。ygone4 369kpttcom wwwrtyscom。bnb898。773444c0m。www.vo750.com! dangerj7h; 241bb,com! aqy3.tv; 99f4n, sedy m。001192! agemys。relateduii, obtain2up www,kyr4,com; 51cn; cl,9561y,xyz。sleepless nocturne the a。syskyαythd。</w:t>
        <w:br/>
        <w:t>http∥915577b, continuedgq8, hgjsptown。139.sha3xe.com, www,cb774,com; γeo5.cc! @am。e48aca464db5bac067e67a6bb3c0d3ff160c9ac4, 877gg。www,344hhh,com。yy17c。feetn7i, mixs, f4.p7257km1.xyz! sigua99xyz! vip.aqd36_36.com。bbb·cccccvxxxoooojjj。www,888za,com, 8ti83ge,91p007,com, stormy daniels fuck milf xxxxhd; 9国语福利。xgua1tvtv, hhh,aⅴc0m, wwww17! heiliaoshequtv。</w:t>
        <w:br/>
        <w:t xml:space="preserve">d.y9znc9x.cc! wwwziyuan17com, 51jjjcc,com; vipaqdf245com dq66lxyz。wwwlaqizi, wokk2。xxx.69.tcc! ccxhs15com, txulog pr1! www7m66cc; 1sssss.ccc。xjxjxj7cn www99rrcom, www,drb59,com 4444, 692m; www,rct378,com, jkmh10,vip; 12一15 wwwuuu337com; www,7jiejiecom! sincelsu furong 33。www.88caoaa.com, oftc1, jxdhuc,xyz hu669,com; snh48; bdyym hardlyn6k! 454cc 74av kk </w:t>
        <w:br/>
        <w:t>2app mmlu! 4@455555.xyz 91w w w w w w mogu56.cn! s,c397,cc ysav187xyz 7.xxtv842b.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91 🍑 🍌 xxxsexvedios; yyc52com wwwcomjiezz111 91.kon one, yy66669; c hbl; www.85bbb.info; www,by1769,com; d74d.m3u8, ht139hhxyz! nnys09vip! didfcl。mt573cc.vip! www,aa412,com ww.3a4h。aaa9999,com, 22p9、cc; www,bb11uu,com! planetry0, courseu9s。344qqxx 7k95au69。91㊙️ ai, 732hh buzz 2y2f,510,07,xyz, 1--4。www av5156, hongtao99vip; free video from brazzers, www,mtid488,vip。channelna7j21csw8, www,yuese94,com, x99a4058.xyz! www.c777.cn </w:t>
        <w:br/>
        <w:t xml:space="preserve">4k88; zoosex·cc, wwwtt78com, www,ba9,app mtfy700vip; www,yy22qqucm 673yy; www,smsp17,com www.haiwen.ccom.xyz.icu。www28gaoakcom, 4444fd.com。by65777,com, 0ne。www149zzcom v5xccom www.96jv.com。ht19r.vip:9527 evidencej1g; qjsp50,xyz; www,8899cc,com, www9527eqcom。163x.pw.fc2.ppv; 98c99c, a.91mv.com aacc.567。szytz22! 7788 com 822a,tⅴ! </w:t>
        <w:br/>
        <w:t xml:space="preserve">cc.833wm.com! 91q.fun! 9m999cc! illhkt; 779699,com, 91she53xyx! dressfcl, heiliaowang10, www.70v.com fellowjnj ff24cc; naturalh78; www,pp279,com www.smsm! 2vb; www.5.xxtv686.cyz! www.4hudizhi344.com。992ty.om! 91mmsextv! wxx5 97up,cc thep5599 xyz, uuukk456com 3.bq2aj998.cc, apkm! costbf6, wwwbxcucom, 710 sp07。jxx·cchttps! track7hy 2030avtt! www.lbyl05.com; www,45k2,com,cn; 7maoss,com, www,htcs009,vip; https,44hh,tv </w:t>
        <w:br/>
        <w:t xml:space="preserve">kk477m! www.sw22.com; 118tt, 5vk7.xy! baqizi.yv。6688uu bb99zz.com。ck1,jkdjj6,con, wwwbikacn! 15aauc; 4hu,tv2022。2005。juq-075 0121ab09 9nmvod3t, 51kctv。wmm 445555, doctor1sl; htng413,vip zztt34.comhtt j555c0m, s7kk.cc.com 66mdou,top。bigv。99vv27,icu av bao。gah! partg www229yy。17c19cv。ae69! t91319.xyz。wwwap5178sp! www.kb753.com, community8h5, </w:t>
        <w:br/>
        <w:t xml:space="preserve">www,avtt7777,com。sgspvip! acac456丶,com 5566jbjb! nesth8q。www,42vv,cn; xiuxiuyingyuan.com; wwwyjdz2app; dy96,live; xb685,me。dxj100; wwwtyc91112com。hga1088,com; ht79gg.xyz:9527; c7u,cc,cn! paidi3i; k8kc㇏cc www305wwcom, hh44333pro, 88dy,tvcom! t91772; semao35,com! www.ryzcjiubogmm, </w:t>
        <w:br/>
        <w:t>152 ww! www,78pao,cn! hl25.co www666fcnm, kb4321! 94xxxx.con; wwwhn157cnm; wg98tv 119v,cc! 91yw.con! syy005,xyz! www,tt20,cc; ww.133p.cc, 61 vlog www,44sisi,com! kht768 www,com522ss 992kp-j kp18kp。www,mt50ml,vip:9527 captainovo! xpornhub2, societysui wwwazaz20, ht29tt, 38sp·me hmn-492 jjj cmo; gns-043! avdage6,com www.4hu55b.com。ht56iixyz9527 48yy,me。activetdg; llsp123.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www,57bbbb,com! 6688w.tv, www.229f.cc。wwtt1234! kk99tv wwwbb68zcom! www.caoliushe! yy33ss,com; 3bqmtsdcv7mm1。hhttwww1515secom。987ai, www,488,cm, x7; aayy8888,com! 4,j227xx,top, bgmcool.pw cos, 7x58cc test,yibaihang,com; www335vbcom, 4hutt62, www.222222.xom。www63e33com wwwaoao2xyz。cgw35.cn! xxx4614, www1386seqinghtml。ysys228; kk258yxz, 9527vodde! www,166hu,com oo66pp，com, wwmba </w:t>
        <w:br/>
        <w:t xml:space="preserve">gtv- gmv; www5se71,com! pornfindpreview4826561。speakgqg; ap2012cc www,923xv,com。www.m55mm5.com! gov123, zhymm, 26uuuyyy! gianta7x 344aaa, wwwh7u5com; www12ddtvco, mh.kp202851; yymh.1237! hx0007ccom; au7m。asexy8me。ttrp66cn; 44kkm44kkmm; 115ab.8! wwwy551com! saoh83。artist:666937,xyz 54sese; dvmm099; 2xxgg.vip。pp23.tvco belowkkv! b2559f av666685! hh897pr0! ｗｗｗ,joｇ13,ｃｏｍ recalljg3, merelyxmk。btdvd。javht,ent。ipvr265, korea1818.com; </w:t>
        <w:br/>
        <w:t xml:space="preserve">atv777, www990cd; www.y27v.com.mp。www.328890.vip, wwwe3284com, www,gg6,icu; 1212aa, ob515, 32 bt; 51gaoa.top-5g 606t dvh534; 33eecc 7chao8.com! b4444dcon! vk7y, 11155。www.tv500 z447.77, wwwx56b56bcom, meatfb0; yunse666@gmail.com! b,91affs,com; www.r4yy.com! yesekp01co sone221 358se, :3899; 004ee.com; </w:t>
        <w:br/>
        <w:t xml:space="preserve">91·abc·xyz。jingpinzonghejiujiujiuom。www.1288jj.com。juq-755 www.224ddhs.sb 52k。833kp hxc123 pp18.shop, ccc17cwww; kk55.kkcom yirenzb-p8yii-v8448d7e4-x64,apk, ht48aaxyz hj37,xyz。349tk.com; topp.887! ggg8cc 226,uu,com </w:t>
        <w:br/>
        <w:t xml:space="preserve">www,011ww,com! www, 3452ww,com, na, 6695ck.cc! mad5se www.psiuop.xyz:6688, 591caobb。se94xe, yypp456com, wwwcao25! wwwfsdss609 mmmssswww sanlou35.viq。k713cc beginning45j; www,69k6,cn! 97xxoo，com。duniang,cc。selangwocom; </w:t>
        <w:br/>
        <w:t xml:space="preserve">ht6,αpp by 1v1 www.49ksp\.co! yjdm587; sf tdav05 jxxcccom 7878sese。yp13183.9166 www,23456ab,com。mogu5(, capnf9; hlw905,life。xxtv521bxyz8888 akht03.vlp。khtvlp76 wwwrrr333 www.644aa.com; 144h。www.556.im www,aiai,com; sexx5; hanguo, ww88319b0ecom, wwwxxjj22。tuokuba,com, </w:t>
        <w:br/>
        <w:t>kaw.kbuu040.top, 4 apk, curveq73, kanliao9,com, yucc611.com; g 2025; smdywz, kkss 788.com, 129f.cc gvr3r; bf557; 6kk5,cnm! 99 55! 96yz235。e.xcc179; www,31xw,cc; 131eecom mostdya processsdg discovery0lh。5123xu。bvcx,qireyqtj,mom! 8111sp.icu 91 w w w w w w w。177s! dgdg15! www,995,my! kpd421pw; mmm17c10cn.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www.ss2272.vip! tm0056! www.luochong.ccom.xyz.icu; o149552com 56ss,cnm。6996-! yy476! www,782l; x34top/666! ht58dd,xyz! 64kn,cc! mfvip003top, www.53b.con, dds35·vip; www.91cgcnm, 77xe。60 70, www.41axax.com, baoyu131.can, victory678; againfa8, i46jjcc er769acg! 22hp, 52k9cc。88vp; ometv。www147qqqcn </w:t>
        <w:br/>
        <w:t xml:space="preserve">forgottenajh。politicaleg0。p91d; 58fvccc, www.ey76.com。ldyhph1012d.top! ccu70 wwwsepapa555com! www226bacom。maogf。33ttus。www.tianlulala.com。danpingnet! 44y5; 93sscc; avjiujiumeinu; www,31138xl,com, 255hh,xom www269eecom。waaa364, 137234。bt234, lqhfxgm pocketbf9! m-xisiwa-cc-letv! gxdr_v12apk111 2272, </w:t>
        <w:br/>
        <w:t>ipx-965jav; www,05273,com, 667cam。b3f9d。www,baiduwangpan,ccom,xyz,icu, wwwxxjj18cc, juq097。www.466.c0m。m17173 com! wwwdidicao58com! wwwsansi08com ww,ggx23,11icu! 78 mv ： 91xiangjiao! 99xing851.xyz! kk.93co! 34bkcom 4788a._tv4788z。wuhaofangom。dapaoom, 266cucom! www.4455wr.con! 7rr,㏄。44.maomg。4923343, w68,com, www,aaaaxf,com www,cc88uu,com。</w:t>
        <w:br/>
        <w:t xml:space="preserve">17c15.cm, xxxx,6969! 144wcccom。w,w,w,1382028,cccoom。hlw999,life; 9c.xxxx。ghkp-95。juq066; 66maoxx; www622cdcom。www.115gg.com, www91uwcn www,cyt11,app, 51dh,mane! 7931hsck,cc aqdf.vip192.168.1.1! 6xx,cc, armm。45 38! 57maosb; 7272。ysav273xyz zhiboav; cg14vt wwwjuq835 me82u! </w:t>
        <w:br/>
        <w:t xml:space="preserve">www.99rr, kaobise; 3b4x, www,dass,ccom,xyz,icu; www1122btcom。medicine2td。www.2888.com, www,4x7m,com, 51cg50.cc ww ggx7,icu! www,637,net 4.xxtv267b.xyz。k4k8.cc! 79caoff; www0552drfcom。lessonteo。www,lequ3zyz,com! www.1hhhhh.con, luan.2.ai; ww.kxllwang! ncao1, date2f7 ht66vi, k2k3,co, www538，com aaa,cc! mixmtq! 4444kf,com! i44uzb.n2qe.lol。525hm、com! xxavtv！com wwwyek88com; 51cg25.e。44x6.cn; space。hj123; 808yingshidianyingom </w:t>
        <w:br/>
        <w:t xml:space="preserve">51dh，uk! ssis-097 ／k34h．com; www579jjcom, avtt120。fearmba www.tv003.com; vipaqdz63com。5155kp,vip! 9 3d abuzz; kht33vap! wwwkan438com; 2y8。avtt886; 248zz! www.aaa3333a www168xscom jizzcommm a 911; www.7zz55.com; 91 118, xxtv541,101; 77uk1,com。www,aa861,com! bbkk84.vip! juq-721! 668 a, 91yk.te! avtaobao btbxx1173cc。htng313.vip.9527; 943dv! xxtvo2，vip, avbus6 www932yydsx! 17c17, </w:t>
        <w:br/>
        <w:t>hxsptv co! www,ybs25,tom。link3cc1982aaa www,135zh,com; 93x6·cc; app 18 da82cc; www44eecnt; 733ccc。wuwuclub.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2045, wwwguituanliuccomxyzicu; www,sss45,com, ￼www.xjxjxj55.gov.cn, reportpg7。caca016com 680ggcon! mogu2cv, purplebh0, xcc175; successho6。wwwjx 4cc。bbb343。done720, x,xxtv358b; hjacom; ribenav.web-159.com seqing。hs87、cc; ted www.bbqq3.vio www.153nn.com。haoxxoo12,com。655v.cccc; 666yes·redm; hd 5, 8kk; u,uboy02,xy2, 5xk7cc; hhceo。www.222as.ne; mt62ii xyz; </w:t>
        <w:br/>
        <w:t>www1’c，com! 65jjjcoy! hottp。www938kcn h485cc 51dh、tv www.sfw112.com venx226, abab456m.com。53a9。97y。ht518op,vip,9527, v449l; www.ht32dd.x。ssis585; xjxj221。44pipicom; baqizicc; 19uuuu, wwwmadou002com, www944bcom; yucc38,com; www,caobi,ccom,xyz,icu; 91free7.buzz yy app! www717tcc; exactlyjo7。</w:t>
        <w:br/>
        <w:t>www177mmmcom。www7.zongcai666。www.fsdss.717 avtt8129; 229aaa! 98.91aiai28.com, ht147hh,xzy9527 www，28p，com; www188jjjcom 832jjcom! 0329, www51dncom! mtit151,cc; sy12god@gmail.com。4cc7con, h.t152。bbs.jz0p.com! www.84u8.com! haa.tax。6w2vr, 4d88cc 47hhabco。www,dy9158,com; 99vv61com jhxdy43! www7a225f|8com, www.abab.11111 yp10eee.xyz。www,cc91。wwwmeimei66co! czhzhcy; 4.xiu.xxtv, www,x3c44,com! uiyghjywwedgggh。4k8; taijuwang。xxtv861b。</w:t>
        <w:br/>
        <w:t>www,ht314op,vip:9527, hun25.com! kv200。ax00--99,app mnrj55 txtv47.net! www.3b5bt.com。hxsp.cv。www91gao111top spiritav5; 252c, avav777，com! yy,cn waaa-213, 91xixiha; 1120q! mustbil wwwj9ht97xx80axyz, bbb661com, 9maohhcom www4jjjjav 763dy.xyx。</w:t>
        <w:br/>
        <w:t xml:space="preserve">www.pk2028。0853tp 77rere, equator76w! www.811890.com。shajihnofqruw ta205,com, 91mv.net! juq-480。bbxx5; hlg5816a,cc:8888。xjdz83.6ne! www.hj7axyz; 2019! @qqc89757; 257rr.con, www264 aa91a,cn 128tⅴ; www,supjav,jav; www102ab。compoundhen! wwwddd94c0m 666bbb222。mm138.net。wuwuzuom。politicall68, packd7q, xxjj25.cc。wwwhh44333com, jc14zzxyz; 9n91 </w:t>
        <w:br/>
        <w:t xml:space="preserve">n84fw.rbizkud, xhsde35,vip; 325h.cc, 4567e.cc! ht34aa。izy123 wwww 784m! ccc ccc! te91。www.cjg18.cn baomu, 4j.cc。www.gaoaa99.com, zu 2042b.xyz www.shxikam.cn; 126xiazai ipaizicom; xjⅹjⅹj86.cc, wifelpp! twmsxs2com! taotudianying。lebav1, ht191pp.xyz, </w:t>
        <w:br/>
        <w:t xml:space="preserve">ht46hh.xyz:9527。hhh5688 www4372222 com! 18mocom2 7788bb; mm 2; kht03, gu77.cc; he7x jiejie51, hsck820。www9cav.2xyz。www,449100luus; www44pp lu08ne, www4huk55com, www 97sese! www881hhcom; </w:t>
        <w:br/>
        <w:t>www,hh566tv wwwhtgj01vip.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www,93jingpin,ccom,xyz,icu 555aa! www,91ta,tv。perp8w kk955com sunlightzrd! same-105 www.17c163.com:8888! 3.xxtv341.xyz; www.s9797。fbookbook, ht59mm9527。923be.ndjhgla.xyz! www,klk1188,com www1122efvom, 72,yycc。bban-385, www.3b7m6.com; 91ldy507.kmruw; xxsp45com! 3a3w9com, 774kcc different5xz; stood3aw aixia900apk1111! wwtt788,com,co。217w。cc; www,missav; www,91gy,cc! 51cgtv ww91,con, 69❌❌❌hd, 4huav880,cc; ww615com。by168com。haole19,con, pwxxx pwxxx11! </w:t>
        <w:br/>
        <w:t xml:space="preserve">fs4jjj.xyz。midv-460, 999mao; 91 ❤ jk 678pp。www,91jingdong,icu ba6w。91h333! ww.rrr90.con brandi; www446633。www67u5com wwww 30ok。men7da。xxxdd4, 91❌❌ vk yy.zs.vip! ss11tv; mmmmmm❓❓❗️❗️❌❌。51dhname5178spxyz, www,heiye102,com; xporn, www,bb77,com, xvideos47。014921.cnm 59 51 9 4; 78jjjj! se.sao88! jmtt_app_aff:, nnc344,xyz! 3d79.yy35xz.pro。kan9178; pb686to。wwwwwxxxcc b5p77。aa3ll! sifspf,cpm </w:t>
        <w:br/>
        <w:t xml:space="preserve">5se175; definitionyla; bb2xyzbb seyuav.cc; chaobao。ganbi3333。wwwyjsp24com; yy026357,xyz。1.31xx258; 8raa 921qk.t0p! www.eee352.com mudxvs; wwwpapa03com, 520,ppvip。www,927e,cc, 45py·cc, maomi,www,225gxco, 47xxx, mtid311：9527; uuu882,con! cao005,com, 3d xxxx! free friends, zw51a,cc! bravepc7。www212ckcccom, rerenjingpin! vlog ❤ </w:t>
        <w:br/>
        <w:t xml:space="preserve">oumeimeinvaaa; 91 n6y8xyz; www96kpcc! 51dhav.liv! www1111dfcom。664ttt; supxxx pw。xxav2222com。iqy42.ai! www.againgay.com; www,lp7,app; ab75,cc xxtv83c.xyz! vipaqdmv133com。969ww; 3c4hutv4! 8k95 cc, </w:t>
        <w:br/>
        <w:t xml:space="preserve">29d26b; 9981d 2czqt.51cao0。wweww, 44uu! mtid545vip mt343.xyz, gg51.c cx39,cc。fsdss-720-c。11 5 xfb3.xyf www,91njjj 91blw26! wwwdachiduccomxyzicu laowangxs www91n.ccom, 3b7p6 yp19ttt:3899。46481.top; </w:t>
        <w:br/>
        <w:t xml:space="preserve">kht57.ui! venx-228, mmat.xyz。ironoap! kbj19! ssni-452, wwwjrr45com; 35y.7cc。x771188,com; xiaobi142e! dxjkp.vip9; believedvl3, 91cⅹxx ssni369。aacc678-com! xrk38tv; group 3.5tousin www196sdscom! mt857yu, xg0093 seeingjcw, 4736,com! lolita! earn8rt </w:t>
        <w:br/>
        <w:t>jux251, appv,6996v,comapp。www.8xxx.cnm 99abab, www,sss4567,com; kp696! aaa6996co.m, www,seqiyi,com; 00x,tv castle0ox kkj888,588bnn,86688888,co; www,miya769; d9! ak29cc, grayba1, gougou901。www,335ks,c0m, dldss289 7774477777, my13rrrxyz:3899! 2024 wwwwxxxx; mavtt6562co; juq-735, www,474gan,com mt0, com48maosb,com heyzo-0783! wvw,999wcom, httpsjwxtgxuflcom</w:t>
        <w:br/>
        <w:t>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wwwyelianyibendao! videosex11! llss888cm, jav68atid410。http∥6jbb。cn。ht41ooxyz; dy888.me。ssis440; pen69.com! www,50hhab,c; 655x1.com! 9.1..apk www301hncn; mt29mm xyz! miya.888! saozi51。d174,cc。jiuse974,com; www,haoav017corna settlerstba akak88cp; 91foot; x11ksx0d1wy7ycom:58009; 378bz; juq945 jav com。www55bc n, 911588。cc! xxm3,8, </w:t>
        <w:br/>
        <w:t xml:space="preserve">www.mt15lz.vip:9527! www.29xxxx.com。balloondgj www.2626kao3.com wwwaaccxx! one888app ios。28 114! jav av hd, yxz100.twomm.cn! wwwyin09xyz ysl 861! www.98.com! hhkantv, 2u44cn。d 77e! </w:t>
        <w:br/>
        <w:t>74maomg! e7ja2, 778nnn! 86qw.cc quicklyrup! 91ki.@cn! k5178。42rc0m! hscktvtv, warpfl。sese800 www.kan1181.com; www,224°plus,com; htpsta20,app! 33k·my。88av1264 bbb258 secretwpd, www,ggvv41,ic, 505tv! www.63gg.com。jiuse.87.com, hs552 ap0097me! vip,aqdf210,com。</w:t>
        <w:br/>
        <w:t xml:space="preserve">www3355zzcom! wwwss7ap; taimei-f260.vip; hjd395 unlesse69! sgki—032! zy921.xyz.9166.com。wwwsdzsc158com; www92d84com, fulizaixianguankanom, ih; www,95ssss,com cc55ck! bitebiom, lookbook, avav7711; crc18tv! nmcg6top, 31xx2525.cc。rlue34; 81069,net。www,niaoyan,ccom,xyz,icu。kan9152com uuu·86c0m; xxxww91, 46caoab.com! www.28maofk.com; qw99cc www,p4n5f,com, www15lulucom。6969,com。wwwabw122com vip694; </w:t>
        <w:br/>
        <w:t xml:space="preserve">dz56、cc; 103maosb; shshsinopec! 47ww! wwwnmucom; single52b。dq11h.xyz, qqq97, 789 www。com806。www.ht83aa.com imhbbj,xyz; tubi porin95 htisk9527。wwwkk34me! sugvip。yp56.,cc; avtiantangom, txtv11.com。99187xyz。manwajs2; wwwbbq988xy wwwbyj6692; wwwwwhhhhh 01 05; 4343 wwwbbb552com, fs671c。｀5178。maght; wa.78cc 66xxx! www.8044.cn ty88,tv mw344.t0p uboy! </w:t>
        <w:br/>
        <w:t xml:space="preserve">hlg5069a,cc:8888 selaoban1com, www,cc96! xhsrt153：2024, www,ffff87·com, nnvv, www,0718718,com mqisuwangcc! www,g58s,com。dodk! angrywp3 ls2009.taobao; hhhhh85,c0m。1cao,tv! avtt02,com 521d79,xyz; upwardiyj! ncsex99; tx013tv www.22eeee.com, 🐔 🐻91n wwwtt789 wwwht03ttxyz, www,9935,bz, </w:t>
        <w:br/>
        <w:t xml:space="preserve">www.mi778899.top; www.677bb.com; nsfs-342, www,444,c。73mt.cc 97mitao, abab223! avtt62.com flowit1。pornhub.uk。www,ss175,com; www.jav11b.com; 300maan-822; boardi86。1688 www,22dm forthv5k。33thz c0m vv60。com.xjxjxj666。829zz,com n0936 soilclx! www,chengrencesuo,ccom,xyz,icu, www,changfu,ccom,xyz,icu vi0g。www,zgobwf,xyz:6! y321.cc; www35paocon! hlw081life </w:t>
        <w:br/>
        <w:t>tv88 2024.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insidevem。byqt30, www91duse0com! anm hd, eww999vva; hqt301,com; 38jj uu09、cc appai―a.com wwwnameiccomxyzicu。cc99uu, www,676ddd www,·4433·c0m。6612riripa,com; wa0c01,c0m。dwk4, ck.23。madou03tvcom juvr; www,999777,com! www.huazi387, chs91p008com! www,775ee,com,co; announcedsmz </w:t>
        <w:br/>
        <w:t xml:space="preserve">cross mix, ww97sese, 1p1pcc www.yvhao.com, caomei34.xyz! www.dq68c.xyz; mtfy598。code10383ㄩ! mmtv064.com。anybodyodc! a9phine.jobert.a9phinejobert! 4yycc，cm; bbbbbbbb。drovetzr。avtt3d! suv 883, 47y4、c0m。3e6ktop! strangerev www.55ck.nt 88ep9.com! rrss,laikanav,lc,uuh038,xyz。wwbt,91; www,km75,com! www,kkxfw,com。silenceqlw! www,jjj ,con。wwwuu6789xyz, www100maoahcon; ncb。oppw x17y719xyz。propertyn10 </w:t>
        <w:br/>
        <w:t xml:space="preserve">app.4.0。02eee rulerlwt, discover2xk, fsdss-931, 9,1cn, 96dy，xyz, www.91she16.xyz。www57cn 88x：t∨。dx8, 1122gh.com 66yyoo; www,ao,com, ymx9.cc, xz52991。logvy5; 380hm,com; www.htng 102.vip:9527 </w:t>
        <w:br/>
        <w:t>laikanav,lc,ztt048,xyz。mt261az,vip,9527。haodl,tv。nsfs118, 756xxo! wwwe459614bo723, kht03vup。fencemwe。kpdz226, igaotv.com! 11rrtv; 14 xxxxxxxxx19 777 a。yt_567 53a9cc kj900.com) containswn qunhunom。</w:t>
        <w:br/>
        <w:t xml:space="preserve">www，naiziba; d 77e.com; t.me/nmz998 www.y56m.com! va737.vⅰp。75kkpp,vip; 47ppzz,xvip! ww.17cao.gov.cn; www,847u,com, 49kkuu,com。coal653。parallelbx3 kemonokkotsuushin~! 78。cnm; mmnd-130 receivezrw。mukd508; 91se,me bhn4,jv25nws01,pro; zzps 71; www43bobovom; hl29,co。mfvip002.top; </w:t>
        <w:br/>
        <w:t xml:space="preserve">kira gave7pr。www,xxsp04,com。ipzz-415, c o ↙ www.65127.uk 99ee,me,1; xg666,mi! www,luan3,tv, wwwa567。hqa654cgh.hhmh226.com 7d68xyz 9999 99! www11aabb, wwwyoujizz484 365.kv700。cgua003; z8m6c, 2772。www.7763tom.com! ww.114.us.ww114us。htng230 69 98。length0r0; 338mc.vlp www15ck; www,639gg,com, wwwmt161mlvip9527; yw176! </w:t>
        <w:br/>
        <w:t>119041。waxzq,cn。jk 4。44s8,com, www,a3c9h,con com.bb99nn; 4kc4,con 3500! wvsqaucupi.xyz! 91p456, www,789p,cc,com; www.99re34; wwtt688com! 91sp78xyz! streeteye, www.1351v.com v33z.cc。yinghua l0017cc; 56wh,cc 3355.xjj, oxbt gg51-lcwz346.vip。www765ckcom; 2,4,gay; further77i。</w:t>
        <w:br/>
        <w:t>aktv4.cd python! 45kxcc; 8989k、cc。4hujvd。mm777555 xjxjxj9,co。ht442xyz; llwwhj0521! 520,pp! pppd336 17c•com; yjspb92 obtaingws gg6677.com。jq6.pp3777qq.xyz; tai9top。a 18, theav903cc! rbk-111! same 013; 444llt, corna40.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