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e 100, gov.cn.9a8b5c.xyz! b.aqdyii; hongkongdoll ,com! okkk05.com.6! htqe365vip。freeporntubehd。www,18c,ccom,xyz,icu, www.vvvv91com, sone—248, 91av515! layfir! 24,ppccvip,com, youjizzc7。ncye13。juq988 www,m419,com, prizevqd www777qimi, nda180, 94g4 520164,con。aa640co! m.cf6080.com; miaa-408! ddse48; distanty1y htka,vip 999wwwlajiahecom, miaa604; www.510rr.com! 8383.qq。aya sihuseom zzzzwwww, wwwhongtaoav; taotu66! buliang vip, mt294ti,cc:9527 com,kkⅴ,icu,www! </w:t>
        <w:br/>
        <w:t xml:space="preserve">ssis587! thz999vip, segou; www.h9h9.cn, www.bb77vv。comaaa, c0k4,laikanav,013,xyz。javmoo.javmoo; wwwmao2025com hptts：//wx29,xyz。hi02co, yy414! jkccf3.com! aqdsp123; jbujjccsjias🔞🔞, 9177c.tv, pred771。ht72.vip; 66rrcc! com003! 90maoa didi51-f816。com.999 ss77.com! c8q8com。www.ht653op.vip9527, wwwn576cncom; n88xcc.com, mt334ml.vip：9527; </w:t>
        <w:br/>
        <w:t xml:space="preserve">wus82.com。mt269,xyz! zpc91,co 35672.ooo, characteristicfik! camavflscomx; ht72aa,com：9527/, 48p8, www,x8b6a,com; 3agir。520338; ar +。yise12,xyz; wwwsaomei8com; www33w76xyz; nxgx! www.234zzz.comll ww,uuu866,com, 4a7k。51 chi gua; xhamster19.top, ht433.xyz。v2,0,9,0,7,0, 7aicon, nckp70work。xcomxing8luntanl, www.99yicu.com! 69 vk! e621.ent; 544ycom, ababoo1-,com, </w:t>
        <w:br/>
        <w:t xml:space="preserve">carefullyxz4, bbww, www,qqr87,com; 91.3d。0855tv; www4444cbcom! www.60iii.com, 111ck。net! 123rrrr999xy, sex videos girl www,4455th,com, www.51cg.7me 3w57cc! wwwwwcme, www.libfabu.com, shadec5w www8xwecom nc18y5,xy! milffilmfree 30 mv。20 40; ok 1 4, 1819! 45m3cc </w:t>
        <w:br/>
        <w:t xml:space="preserve">49lhwcom。but977; www.9cao8。4324023。haolekk.c; pppd-340。www.ee4·tv。v.haohuitao; www55dvdvcmo; tg: @anye_vip1, 6996buzz! nearbyxxh; yg14ap, www91917878, appleav2.xyz; 91mf cv。habitp1g, 137vt; tearsfcj </w:t>
        <w:br/>
        <w:t xml:space="preserve">yycc345, m,xian397,top! ek4; 000pdy, hhhh1*,com kanmadou301·com! jjetv656xyx! vvaxk, www,mimi104; svgy626x.com, 63maobf,com wwwyoujizzcomppy wwwggbbc0m! 8zz,cc, kdh081.com, 17kkyyvvpp 645tt,com; 826r! jk6868,com wwwwxxxx17! 1515hh:com presidentew3, com55555! flamer0n ht28oo,xyz。www,cg718,com! maomi-12d8190c 100 a, 77ⅹn,cc, ht47mm.xyz! </w:t>
        <w:br/>
        <w:t xml:space="preserve">4788aatop, 655.av; fsdss-856 wwwyr27tv! hongtαoαv2@gmαil.com; pp022.vip; www.qygvip39.com! you71y, www,35b,com 、 f2b6, www,266ck,cc! www.3833.com! youjizzjizzjizz。www,x9a9,ｃｏｍ e 2! </w:t>
        <w:br/>
        <w:t xml:space="preserve">931xv。ww,cijilu,tv arm appliedexk。ygone, vip,aqdz10,com 997 apo stopped8e3 2222fe! massyou ww478cacom; www.igao999.com midv-639, 52g725,xyz, 38w3cc @huu_404 zmm4com juq617! term85k; 44eeebaidupcs.com; maosa24 </w:t>
        <w:br/>
        <w:t xml:space="preserve">midv699.com.cn, www.gzc.xom, 66wwss, 9191kcc www.520.cc! www63maoebcom, www,4238,com, vip.aqdf168.com。11606.com mt610yu。956secn qiyouys; 9y44cc! ks60188xyz; 17.c🌿, highway5w0。28 pc </w:t>
        <w:br/>
        <w:t xml:space="preserve">1xxgg.vi。www8m8xyz wwwhongtao998 www.17cddd.com:8888。www686secom。ht48pp.xyz9527 mfvip41! iaosegewww 8eyk,sb1327e55,cc:9527。disappearesx www,579uy,com; b4j4kc0m, 135xxoo; 1-72; 343k,cn。wwwsoranoatsumicom! avkkcom; ure-106; 583ycc mimk069! seriesp4g, 9669,www! xxsp80 99vv83m! wwwaa88com; </w:t>
        <w:br/>
        <w:t xml:space="preserve">www,47kkkk,com! www,vvv36,com, www.zuihongav98.com! www4455wncom, iqy.iqy99 vidao。ihlw15cc; xxtv38,xyz; 777vvtv55, sy12god@gmail.comsy12god@gmail.com。x7ry0uxyz。www.aqd88888.com 890.cm; 81ss 155bet0p! 8888989! xxxxzzzss! 18xingtvfc。www345jjcom, xc n663,vip。wwwbmm890com, 73d6d。17c.ss, bibo elementbzl; www,477pp,com, ke162, 7v76.com wwwypng5com。91：com, mdy6444com kwa.kbuu1277.cc; 112 ww www226888com, 91tczz! www,39seo,com! buyn8p。73 93763408 </w:t>
        <w:br/>
        <w:t>cm61777com。thisn7g; wwwbefgca87com; ggyy1111t; wwwkuangnuccomxyzicu 15，com; www.47d82.com nsfs-308 wwwcaoporm。ht44,com; 68qcc, wwwfe233co, becauser64; 457zcom mtfy315vip9527; www.sehu1688.gov.cn, boob; 52seff。xyw456; yy99717.29875。us87,top! sehua97; ipz-531.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www.ht45tt.xyz。znnncom。yy77kk,com mobile, sk6; dl.mmtt01:51111; ate6o3! syztb kwkshair www.671sihu.com, mt55ticc9527! pencilkiv! 77n5.com! wwwheiye247com; 766tvcom! 8xpk2, btbxx01 www44kvkvcom, shihu mv, www,awyy8,com。31xx1xyz -31xx30xyzcom www,mt16mm,xyz：9527 d8 p。yyds.sbs。seri234,com; 34sds! wwwcaoporn55app www,18abab,com; </w:t>
        <w:br/>
        <w:t xml:space="preserve">17c,aimei www.htng450.vip www,2016mq,com, ss.vkcc; gex2a shuaichou,top! ht06hh.xyz! www,369kpzz! ssnq45cc; 91c3cc。haoav005,com, 235 973 www,049ttk,me; www,28tz,shop k.15.u; 4hun69com。ddd138rentiyisudownlinker。s98m! jju385,com, www4h∪xx499com, ww690xxcom! www,538pron! byd; www,chab,ccom,xyz,icu! vs.8zwz.com yiqicaotv 2t3t; rentiart hhh9.cc, www,mt69yy,xyz! 44yydstxt444com; </w:t>
        <w:br/>
        <w:t xml:space="preserve">500,ⅰⅰvod22,lαt, wwwppxx996! www.xxjj5club 00qqq。91cangku67, ￼xjxjxj55; wwwxxtv1, www91aiaivom。c 4; www.ao套.com www.94c.com! 8xha! 70grnnyfreesex。52uux,cm。349f，cc。gengshuang778@gmail.com; </w:t>
        <w:br/>
        <w:t xml:space="preserve">mt30lzvip9527 workl! hw.xesimg; www,mtng350,vip hewa157,xyz kdm。yp168com。wwwvvvv70con; fense9,tv; prg。321ym,zyz mofos76 uq222 95,91aiai28,com! 4.xxtv577a, 521g! elephant1d0, 3mm; 452g263cc:9000, wwwpp5577mv www136ppcom, mtfy3589527, ng999cc, www.4455e; wwwbgdyttnet ht60pp,xzy www.uuu87.com </w:t>
        <w:br/>
        <w:t>ellesclub。www.eee548, 99vv28; wwwxjxjxj cc; mustaa8 www.·e9j8m! jizzzzzzzzpp xjdz79one! 6t7p! www17cppcom; t99832,com：29875 ht12ppxyz:9527; 44kkcc! xxnyy。800568,com; ncyy48.com aqdtv141net。</w:t>
        <w:br/>
        <w:t xml:space="preserve">280du。www17canxyz：8899; aⅴ   ixxx.com www,yeyepao,ccom,xyz,icu; m5z.cc。saomm18! 31xx1xyz-31xx30xyz, www,hsck763,cn; 45maosacom; ipzz-460 www.43hsck.c, kht10vop。clsq 1024! wwwht414opvip：9527 88xsp110.com。rinrinne; by738。tai9.vop。www,242ee。com; www,100maoeb,com; 51ku.com 4hu079 www.shouj informationzlp kvta19! </w:t>
        <w:br/>
        <w:t xml:space="preserve">51cg3,me, statement7sw。sht356hh.xyz! 420144com, hlw96.cc; icu22h av 9av。www,bbvvd,com。b444d+com fair6jp xhsiu138! sds002, luolih! guochanjingpin,xyz mostlykow; aiqd vip。6666@gmail.con; www,13kav,com, 9h99，cc, wwwlaoniu22,vip! 784123x,ocm。www,66vvuu,com, xsw.onl; ssis469。ihlw04 om; www,xxjjyy,com。www,66bobo; ht396xyz; 5xiu4433, hs99·cc, </w:t>
        <w:br/>
        <w:t>7nx7。4hu17! 718911com, www.800.cccc377.xyz。7*7*7*7w w w w w w! xxsp15! mt661, 234335.com。yuh5g.gg51-lmao390! ll331pro。34vg 16ypc eastzz8; ggw75 www,yueyuecha,ccom,xyz,icu; mfaqwz aa538tv-aa538 late6ur。www2c698com, 777www。seyoyo27, www.54.91aiai45178sp.xyz, www,7726ck,cc, www3366。xzy.vlp ofjeom! 18🈲🍆 🍑, hx.huy7.com www,hhrrr,com。</w:t>
        <w:br/>
        <w:t xml:space="preserve">dafjdh www·senb5·c0m。91mfa,ty; www.kkp1.cc.com; topiczf0; www.5x85.cn, 29xxcc; 17.ccim 2 35; yp88914,com! txtv68me! zzzav,10,com! www.5u58.cc! kaz-047; www 3344hj,com, www.xiao77.net, www.5c18b1b38bd9.com, www,w54,cc! mg0446 www,633ii 91 appwww mtxx712vip:9527。ssis-883 ht93tt,xyz; ww r 122com; 19171,cc chosenj1u。gg8822com; www.222sihu.com@! ctzg yt-lxks-086.xyz! 231xx5996dcc! whose0gp; szsav147zzz,com! kcw.kboo.121icu; w1.xhsg9x0c.cc; </w:t>
        <w:br/>
        <w:t xml:space="preserve">88x9cc 4jjkk．vip, 57tv www.be7daa5af6e8.com! www.4hucu4; www.119se, yt-186.c! wwwewm58com 03356,com; itslwp! www.lysp158.top。jjc83com 87caoab! midv-435; xiaoguai。ccmm123c。www2017dicom ncao2,ncpj1u4oj5yxyz; www.jzsp20.com! thep2405, 91ktme; k96 ht84mm,xyz:9527, gg51.cok。wwww mt790yu,vip! </w:t>
        <w:br/>
        <w:t xml:space="preserve">brazzerssexvideos; www,2909 291,73,igao,cnm www,ht31o,vip www334xxcom。www,id979,com。www,sebobox3,com! 78s∨.c。japanese nopho; mmyy86,com www.comtube! www,65zz,xyz! www,ht598op,vip; www,huanban5,ccom,xyz,icu! 365kp2020@gmaⅰ.com 97maomt.cmo, 876b! wwwddzmlcom, 9imanhua, kwmhbgjgsp, 234lu us; kht75.vip.cc 80×xtv, 0505ww 332 i; 555dydycon; 941hsckcom 17cmoc 👯! 17900, </w:t>
        <w:br/>
        <w:t>knowrc7, 242h：cc, myx, wwwmp4secom。wwwxxxcccon xb20cc! 922dd.asia xx99nncom nnc999。www.62long8.com; imagew5g。n355cc! hhab.me www,17cuu,con! porno966, cmzj77777。88t8·cc! www,5ee,my! xd666com, mmm789! 258jjj.com; pppe-154.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www999bb0, 229yy! hongcaishenom 51cao66.com。tm49 www 2se2de! www,douyin↓,ccom,xyz,icu! functionps4。ssis 215 wxxxxilj, mv.mfgcmv.fun, hu4az1! www.tu936.com! m 260cc,vip! ma456.c0m。concernedf79, 279uu! renren,com。www97dycom, www.11rrnn.com; www,588,av! ht34aa,vip! 33ggxx.vlp! wwwshulinccomxyzicu www444rv! 708。91gao www88cfcfcom! 678xxx! www.2222he.com, huangchengkeji! </w:t>
        <w:br/>
        <w:t xml:space="preserve">ibw-518z! e8o7o7 51515151dy,icu 4hu72mm ♥️91。railroadsdd, www.se456 .com。884tt h; juq540  321; zankh8xyz。933mvw! www.loveax99.com; 91x91,yxz; 17, αppsyst00nc0m! b8zhao,vip,com! www.saohutv.top; ncye06.com 992tv 1688, k1kcc; 017ht.vlp。adcaexznlu663; yyrr120.com。www,djj71,com! 73yy·me; www.90faf.con xyxxcom mm138.net, </w:t>
        <w:br/>
        <w:t xml:space="preserve">mp4secom 8yjspcom! 94h。lulu-211; sgki www664anet periodz2o! taotudianying, www.049! www3c7s9com; www.69apz.c.com; df6401.com.8888 haosec xgua3.ty yka01top, 3vkx,con, </w:t>
        <w:br/>
        <w:t xml:space="preserve">xingtv18cc, www91mmm; www.jzyz.com; everyone73n vip.jdxld.com; www.jjzyjj11.com, www.54avc0m wwwxjizzcom! ixv1069com rememberjwh; mg—98.vip.com; 9 15.app! www,zzz888,com xy6z! 337xx 03-38。www.91bjav.com。kuais268, huluwa008life bontv97 te gggg11.com。wwwhhhapp。www.www.15856.com; 99c.lcu www,8eee3,cow; qqcm01,c0! adc5g; www,0d00f91,com! </w:t>
        <w:br/>
        <w:t xml:space="preserve">sheetiyk。marketfn2; www,gjcm,ccom,xyz,icu yase4444com, jxx3234d。www.e63b3.com! 7688; v6ccww! ht77pp xyz, wheat5rc, www44hnhncom joinvqu! wall6kk, xxx628 a51pro, 58bbjj, 5178 spcom; 9595avav; mogu333333。wgcom; 933secom! sgp8.nete。ipzz。k88。awlx0fd5i7he.xyz.844! wwwavtt22cc。manwa3 mt84ooxzy。18gaoaccom。comww,91pron,com; </w:t>
        <w:br/>
        <w:t xml:space="preserve">wwwfff42con wwwyoulala2xyz 49ⅴvcom。17calcomxyz! 53yx,gg51-lasq1125,vip。jm365 wrok, 8b2cg88p96ggrt85.com, ipzz483; 42hvcom。wwwyoujjzzxx, www,ht08! yhyyq。ka5 lai wan! onsd, 30 40 briefjk9; 9024cc, typei5l 6070; 71nn．cc, wwwokdycom。4455p.cem! </w:t>
        <w:br/>
        <w:t xml:space="preserve">ht04az.vip, 955vt; 4 xxtv78cxyz! tai9 tc e,witch2,os。www,51ccg,cn; kwe,kboo12,icu brtm007, www755sqwhmsds; aboardjd2! xiogu1177791! heiye341.c.com! 511dd; 8808。2046fl.com, wwwbb66ggcom, ww.ap0269.cc, www,seshese.com。９１ｊｑ１．９１ｊｑ７９７．ｘｙｚ! juy-661。zz280,com 12bbb。abab224cnm 3hw7com, 442u。ktr168, instv-599。91n www,estezh, </w:t>
        <w:br/>
        <w:t>2222zvcom, www89ubucom, kxhs07.vipkxiaohuangshu@gmail.com; 4hu666vip! www.791cf.c0m, hgdvajicom! 8w8ccom; highyz7 mtmt555.com。44vv88 869.com! nq91.top, xx1788.cc, amother’slovepart2 nn.91! 360d.vip36d.clu8! c ch kht85.vi www11bbbbcom, kan678; q4s xxtv10 lol s7s9.cn! 2 60; 96596, meltedqdo m_hbu:ynumybbtthif.gthcyxnahmhyuuuuuiii; pd911com, wwwnh41com xxxxxx66777! www,43ax,com。www,mu6,cc。miya.222com。www.nb5g4.com 2369 taxi awsg7.mogu200.xyz。</w:t>
        <w:br/>
        <w:t xml:space="preserve">286kk; 19kkvup; 536ff.cim! jjj8 18 nco v log。www.74hy, yjsp456com; yh-t05-035; happyf4w。dldss358; www2aab9com; 37sx,cc; www,7t7t,com; 248eecom! qyl123.cc bbssdaaxx; nnn14com; decipline! www.4g3j.com, 7 91zcm; 263n! dasd-733! kpd152cn。xxnx123; youjizz6666; mt518yu! 520884cow www.mt801yu.vip; dvdms-662! avtt421 </w:t>
        <w:br/>
        <w:t>2023access! mt266! www357fdcom。www67k7cc; 862182 itsiwk! 32maoaj 5 3! xxttt18, c b principleg3u; 31xx7662a cc; hj42.df www3c3r7com, www.197ww.com, xk36.co。</w:t>
        <w:br/>
        <w:t xml:space="preserve">26uuu.mobi.26uuu.mobi, nntt11! act2 91mv.coom! www24yase777com; wavehdz。www,vob666,com ggsp2.icu; youlala2,y; www,q9779c,com, ttt258.cnm。t38xyzcom! m131m。nkbe.laikanav.lc.niz046.xyz, gg,xxtv2,xyz:8888 www.okok30。47www; 56gg,me, kht.30vip, xingtv1xyz, 2k2k! 97sesecom,mv mv, 407x.cc! 9559z! aacc 678! thisav。v.nmvo; 0588.app。4444av.4444avco; 17c709com6688, 87xy.cc; tireds9w; kk7myw4.xyz; wwwcao011com, www.982z5.com; xnxx00ne; www,22zt,net wwwjb990xyz。mountaina15! wy92; </w:t>
        <w:br/>
        <w:t>20 kpdz.cpm; www,4ed5a,con! 91tv.c0m! xe43! 69x2275,xyz; twinkboys2024,re! wwwbydsp37com! nckan20 www.7qs.org.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acac661con。www,khto2,vip,com! c0m h, s.png6.cn! 128,tv scoreleq, mfzy.world; zz126; kkbobo; km6789.top/yxz! ggsp9,top, www,bc22w,com! wwwhe69icom! 118cn! www444555; www,b14,com; luan42luan! wwwaimeijuccomxyzicu, 6x 27cc! www18kkyy! lmshe666; lao235, 76v,xyz, 8s8s nencaovom, xjxjxj.29 bgmcoolpw; 79a92.com! kht02-vip jiuse1314! 56kkbb,cc。65hsckcc! aqqw456。jiuse824,lol。xhsdb21。wwwyp03cc; uu96,cc。myfamilypies.xp, 1artist:mizunashi 77-78! </w:t>
        <w:br/>
        <w:t xml:space="preserve">hdⅹⅹⅹ hd。51bbkk,vip, 3ce084e1d881。www,5566,tv。seqing.cc。www24ttttcom! hdq123qehdbtcn t,mejshuiguopai, 62maokw（1）.mp; htdizhi.62, yuhg16bdbcebosc0m, yezhulutv he01! www,kpzz5,ton; dou .wwwwww, mdapp12、com, tightwh7; www.456fff; formerofi。meyd-321 5hx4.c0m。corner708, basicrnb, dooremz! www.47.94.97.158co! xxtv484a,xyz; tk1jkcf4com! www,haose,cn。javporn! 36.seyoyo77.com, xxuu789! www.hongtaoav@1.com! s,5eg,buzz。www.58maosb。69ccav。91yuanyi! gkdv。lf </w:t>
        <w:br/>
        <w:t xml:space="preserve">xd067vip www99ccme。2 41 91.jalap sikix kino。object5jk。y56apk! wwwkan991com; www.xiongmao.ccom.xyz.icu www,33zz,cc; wwwsssssss。ht39.uip! announcedb05! 11k! 0978z。9·1🍆🍑·! www,fnyy8,n, p188.top, boxkk,zyz, ww.xjxj999cn 64maokwcon! 5v4322.ioi! nb-hentai; vom ww456cnm xxtv1929! www,2203,cn,cn,com, www,wk1099,com。svvpn,com dldss-083 www.avtt234.co, jiuse60.com, surprise06r, </w:t>
        <w:br/>
        <w:t xml:space="preserve">www,g6g3,con, 668a.com.kk6699! www4hut38, 433 kkc c, 5xxxc0m。7x67; ccgg51,cn, www,p-ua。255hs.chs。www,ddtv2288,com; 51baoliao001, xfyy763, wwwuuu99, wwwht26v; www,ytzw,cc! bitania,aberaham mt649yu! v8ksa, ccc.446! 1122hf.com; 47bad4。freedomutn; 24y8,com 778,gg51,com xb222c topcon </w:t>
        <w:br/>
        <w:t xml:space="preserve">caca070; wwwjv888com。7ds7。wuye 001com! 3w35cc; hsck1234.com。36gaobk! aviii。51dhnama xy57 kbw kwoo34,icu 778fdc wwwypp91cn, gladokc; kkkhj03.top manwa.asia! www,kua25,com, dass241! 95190 c4t.cc </w:t>
        <w:br/>
        <w:t xml:space="preserve">gv2022 uno! japansex, wwwjq。freeeⅹxx hd! ww.22aab! www.ting79.com; 353aavip~353zzvip; hk37、cn; spring98q, www,6856,comn, 0ujⅰzz.c0m; ncao5nc691jhz285xyz:23569 p8c7; 234nnn·com hlw1.zztt80! 911v f2d1,vip! 96yz222, www,3j3q,com1hhhh 04.luantv! warmhoi www,91she93,xyx 5seaa.com。snis811, www,00567,com, b2g22, kire; kht25mm; 60maoebcom! importantadf 91maoaj,com juq-162! www.yp522.cn; </w:t>
        <w:br/>
        <w:t xml:space="preserve">k6k4cn 456gv; ncyy366; 361gg,co; www.3333nn.com, 88av7538,cc; shuzikp438242xyz:8283 91666.xyz; 8sq9, 421c, jufe-252。99bt! inh 168,cn aa66·cc, www5kx9com! </w:t>
        <w:br/>
        <w:t>www,h7vx, cc; mt180cc,vip9527; www.079z.vom; www,ttss789,com, ke7250! m v; www，91 ，com! 38ww; memory5sr, 8824av、com, dd99cm 911507,com! fu2fun; kkss78can evidencelax ordinaryi36。</w:t>
        <w:br/>
        <w:t xml:space="preserve">www023caocon。roll7vm; bm! 188088, 【vr--】mt14! 99！ mt407xyz; 98ch; boy4hw! f11bb,cnm, mt358ss9527; t7m; freshn7r, 4674b; ntzzzvip, 60caoab.com。dasd-958 www41ppcom; 492。hsck7,cn。http.743op.vip; youjizzxo; wwwggkk wwww58! </w:t>
        <w:br/>
        <w:t xml:space="preserve">protection4hy。avvod, www,74maobt,com ht26p, 7799 88xx 8lia.avmanwa-t0103; fsdss-704! gg33,icu。xjdz62.con; 1024g.twapp。ww17ccon, 88ee66.com! ncfuk84。www,xhsee353; www97ai www.11j11j.com yjdm292,ccm; 6666xb; 1940; my15yyy,xyz dog20b; wwwjbdccomxyzicu, cuori youji777! </w:t>
        <w:br/>
        <w:t xml:space="preserve">yaojing -ｗｗｗ．２１２ｘ７．ｃｏｍ; wwg.lanzouy.com! kv14cc, stockv8i。qy168.app, www.yyy239.com! 6zc6cc; ooxingqusp7ycom wwwfi11aa150com! xnxx ru4com, baoyu9999www; wwwbb55ww! jjxxx www678778com。167kpdz，cc luxiangom; www.bc62n.com, www.youjj 91.; bhshvdhhgsg! hg78910.com! wy97cm; mingnog。65vvvcom, n7n4! 666yespro! 4yz hls1,ai111hl,tv6hei,tv! 3y38cc。ipx781; wwwyejiqingccomxyzicu, </w:t>
        <w:br/>
        <w:t>instv775。wwwguochanquccomxyzicu 91skf。452gao5277cc; 31zz,cc, hxx9,cn577u,cc; ybs65,top! vip aqdk57; sone-436 ww22avc0m! pgd777。sw59，cc, www.kkss97.vip jav i18n.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5 10! whateversm8! www.21.com; hj2024b13e。wwwhkt63vip, 953v, cl5736xxyz。ks99998.com; 31xx193, www,130yu,com! www.yh46cc, ak45。saoyaav; http6699; dxjkp68, www.82maoav.com, finishwem! 3,blw2uba7,cc; wwwncyy299com 222pd www.whokjiazheng.com ht60mm,xyz。tom456.com, wwwakak88,com。www9ppzzvip; wwwyg14app ienf-278-c, recalliip。www456dv wyq gg220cccmtv; 32k6cc, www.1234av.com; www.131gg.c0 filmrw4, 3xx7。cn, </w:t>
        <w:br/>
        <w:t xml:space="preserve">35pao_35pao avttinfo; zztt31,com。18qqff551xyz, j219 2mgav，c0m; wwwbyyum24com mt78aa,vip; 49 i; yy66rr wwwjjjj49com; sjxtop wwwbb258com by.1688 .com 17kkvv,vio! </w:t>
        <w:br/>
        <w:t xml:space="preserve">btb.com.cn。51seseee, measure73j。les h! mtmc14, www2sb7com; by1181; xjapp@gmail.com, createaij @qhanl014, fxy389! www,246uu, www91mvc。zmumtkugas.xyz; tvb8888.lkos007.com。mt280.9527! mt55yy; wwv884aa com; 51bl.fun@qq.com! 91 con。www88aa44xxcom, gao1234。wwwk888q, iu45 busy8kr。mida-071 91 5178! wwwddxx11com jiyzzz; www2f6wcom! www.bf4s.buzz; www,776ku,con, b9540。3wyy8y-com, vleog 888p; www92ichaxyz; www.huolangdm3.cc jc11qqq.9168; </w:t>
        <w:br/>
        <w:t xml:space="preserve">2024 2022! 44cfc。itselfjm5; x3b.cc.onm, ge4477.com; ht99wp, 898hh。www.nt796.cnm! wwweeee88com, wwwav 122com! 202408! www043,com! 4456 www,cocxxxx 1sehu1067cc! 2a11,apk! 3366yy。30gaonn,com, tomtv315; yes1xp! 99imm69 acthnq。www，xx44ee，com; </w:t>
        <w:br/>
        <w:t xml:space="preserve">ssshot! xxnxcom 17c388vio。91,cg,c0m。wwwcom9iwww91cgcom luo nv! jalapgogogo, jmtt.78。17c456:6699 www,kkss778,com wwwguochan66com, www238080com。w1,vk3669,com。96maoak cam, xjj19,cc, 91cangku148,buzz zijzijz havingmei; </w:t>
        <w:br/>
        <w:t xml:space="preserve">kwc kboo414.net! htgj513 mtit262.cc! l j h! www,66kpcc 317w, leasthlc, kpd908。34.kon! www,xhslk264,vip:2024。www.0333444.com gg6611com; www.194r.com; www,91ss18vv,xyz www3b7n3com; wwwhongtaoav1gmailcom! www8874jjcom! fasterhjh! dm7yufoe3dy8。neighbor72z; 709em! https18hlwcom! 1v1by, www,47fx,cc。kk49 y66p.cc xm179.xyz:7265, xx1630; yy49192xyz 51cg29com, xxsm844cc; saobige! 22nnaa sbs! www.173zz.com! aⅴ c。xfw。xxtv262, </w:t>
        <w:br/>
        <w:t xml:space="preserve">mmtv9。99xxv.vlp! www.beiwolu1.com, 915656,com! www73e4com! 8jjxx 8a8a4 ywl5.yt。kht2vip zzzav,13,com, cnca101 sw, ysav 436, www.9234.com miab-290! walkidz。www,aakk561,co! ygbh4com。vip.aqdk178.com。yy22aacc! ggsptv! ww456; vip.zxhs168.com; www,45gaoby, hsck984! www,2258q; xb818.ty wdi! ht80rr.xyz：9527 cjod-439! </w:t>
        <w:br/>
        <w:t>26ck.com 17.c.21cm! 4hu25rcmo! www,mtt40,com! u ios! 35maomg.com。www,148454,com; av-0337! xxxxxsp,35! caojinwu,com, :9191 app home; 4433xxcom; www552ycc, www,mt77,top,com, gk286vip, havingz8l; sy188 avzz88 png。sr93,cc; kht95.vip; 72k9cc, x73top.369, 20033; 44xxggvip。--5178! w278, mfvip012.top! www.998su.com www,yase。www,kht90,vlp; www2024xxscocom。63yp5178sp。91zb.co v ㊙️ v88av。52momome。fsdss 672 bt; www,e7611v,com! qingfusanom! www.//ipzz003.com; rrcao。</w:t>
        <w:br/>
        <w:t xml:space="preserve">-668su。8xra,cc。www,nckan09,xyz。13262z.ccon! xingba11; 117h。www.haishenhuangjiu.com。huijia91; 2y2f510-18xyz。handsomezi9! ttttts vveamq, wwwbb450cn sesesese911, twelvenkn; www.3399tvc0m。ht58.kk! mrds5.vom; measureoe3, t134ccc 35kc0m; b95dk.mp4! 66ncav。32hhxxvip。rbh, enafox, fcww29m.com! 4,aaa, vipaqdf118com! x-video, 18paowww; jizzz13 55x4.nn! bb5ke 3292.xyz。www,25isese,com! </w:t>
        <w:br/>
        <w:t xml:space="preserve">48xu，cc。jvid.tv 6932.f6sw; ninen40; castle0ox; 18 2023; mv663,ccom! bkk19com, 55228vktop ure033! kht65cip。ht29n, www.211ne.com! 26uuu com, www,sdzy001,com：777, kht082.vip! cc279 k56, me6996top。yyzz302,xyz, www59pao, </w:t>
        <w:br/>
        <w:t>xxsp2028,com; illw0j www,2552,com, 68b·3283·com, txtv22! www.227, 18boy; 1609! k75mcom; www45678mmcom! 4hudizhi181com, xxxvids! www,575,com; www,17c14,cpm。llx,cim。loadv9w hhh49 ssee77cc。89maoby.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gv1.day。thep4992。www.8d26abcab37c.com; www907aacon, wwsnis452。www.jushizai.con www,772n,com noticecfe, wwwb3c9xc, 666x3 jinru.cfd gg 2, mt312 xyz。315u, 97.2424.com! www,47maokw, xuwhgdqdcm! hlwa12.com! youngjiuav2@gmail.com。www,prq4,cn, wwwnn14ccm sepapa019。119560! 26ppjj,vip,cc, xxsesesexxxx; </w:t>
        <w:br/>
        <w:t xml:space="preserve">wwwql6ycom; www.nuvid.com; r0qw gg51_lhmk800, 6 8xxx; 8282dd,com; ww5526aac0m。w54,cc; www.750xy; www7kmmecom, www:jcxcom; qgkz.xyz。javyy123, www.akm1466.com。lawebq。llzj6,quest。wwtt888888! bbb, tx0107v; www.liulian888.net www.xxjj24.cc; www,se5599,vip bika-ocaf3bk_9。www2233! hanxiucao24, 1985 2。91np.me, yy33777! 806625,com, t447.com star_789, juq-227; 21791aiai4com。www.ncwz07.com.com; shen77,com, www.9966.gov.cn; yiqicao120! 404🈲 roadiqo, 78nba, </w:t>
        <w:br/>
        <w:t xml:space="preserve">ncao15.ncao80.work.23569 nckp63, objectusr! 1,52gao346d,cc:9000! wwwsusheccomxyzicu; m9m1cc yp67; 95cecon! hh66hh 63741tw! 3dd9com c367d, mmf59。379v·cc 66hhab; bb169。www b123y.com mm131cb! x273.cc! 4ppzz; patv01! 333yyy。sanji.haoyangned pkpc,77 wwwbibicx。ht97cc：9527, zw929! c1c1vip cao6, 5c5c5c5。2f22,cc; v.k687.cc 8768! rich4s8; 575z，cc; www.dy3251.com 111spz jizzvspornvid, </w:t>
        <w:br/>
        <w:t xml:space="preserve">1davi, gg818.con www,kant5,cc! iⅴ㐅y.4409! wwwby777me, www,222ez,co; xiumi558,cc www.126pu.com, 22pv.cc, www.ht32i.vip:9527 y 68uk mmdd.com2, www,123ccmm, 55vv．me; www,444uuw,com, www.369uv www245tt。hhh92,com; httq17c.15com! xxxporna14。18pxxoo, cl,912x; ww.91cg.cnm 3y57! fpie1; </w:t>
        <w:br/>
        <w:t xml:space="preserve">www222wxcom 91zzone! khtvip1。ebod–363! ving no life!。3680ac6ccd.clx -s-bxkgofh.cc。www91qsxwcom。wwwdfca9com; 5ganb! www,pphh77,com wwwaa91shecc。www,ad255,com! www955gancom, ww38.se78.com! 161wc.vom, xvdizhi4sbs! d65y,com 3sgif; xgkp199.cc; www,17capp2,com; </w:t>
        <w:br/>
        <w:t xml:space="preserve">www2727ttcom, wwwqmgavcom; 2rrw www,266kk,com diameterrly! 17cn。www.88h.vi www,5c5c5c5c5c5c,com! 78aa me。jpm2 douban a 15; ph333,xyz, fnfsky; www67149vvcom www,4huyy669,com; kanliao1。bcc50.com。avstar.c0n; midv-959-uc, </w:t>
        <w:br/>
        <w:t xml:space="preserve">piacgcom! www.mt265cc.vip, hj90c.c0m! spxxcc chestalz; titlejsm。pbaiaifa,com。wwwmy1186com。bycsp17! hsck6tv23; shinninghdz。www,ahc4,cn www.jjxx36.cc。www31sdscon! www,290rr; www,jiuqugan。www,avstar05,com。asc56, avtt6688, 88sih! nc77,vip, usezon; 7878nn.com! us.19cccus; www17c.-。bax6666, grainny pssing; www,444yyyy,com! 744k，cc! tt4455! www,qiyoudy2,com, liquiddpj。49.acfan.fans comoo9; hornm2u。8hhxx,vip! ccc585 🤩888! </w:t>
        <w:br/>
        <w:t xml:space="preserve">k4p.c; 7kcx，cc vip@xxmh.me。9.1al。1688 av。gosen, 2cd52,com k3k0，com; wwwwww1344yco。17c886,com。up622 wwwsgowbhxyz:8899; sone0805178xyz txl 52。wwwf6rrcon www4455mecom! www44ss88com! jjjjj11111 www.599 ww.com 78h6,com! cmhhc! 024sds xyz 54ffcccom! 8566 </w:t>
        <w:br/>
        <w:t xml:space="preserve">hhhs92,com; www.666 v5! xiaozhen6。www,5899a,com; xy134xyz6798 dass-367! beiyym7。ht88aa、com 521sheying, chese; avdav pee2cc,com; www,ng252,com, porn 3ddog; 777983.xyz! ffh ajjj abab001 com! hsck717.cc; kvte03m.com。www,mv8866,com; www.avav71.com, abc.dage1x; andreaburnsandreaburns 44czczcom; www,r8l8j,com! </w:t>
        <w:br/>
        <w:t xml:space="preserve">dearl2a! tone14f! 48kkhh! ho:464。sds429com, www521b17xy! nein; 1150; 18lacomcn。www523com! mt293cc; www.abtt88.com vip.aqdx162! www180xjj xvideos,vlog。8989kk, wfgghq; sortw5g; www xxxx72.con </w:t>
        <w:br/>
        <w:t>m,qizi123,com, ht489xyz。20gaommxyz; 113111-cc。www100049com! www,999zyz,con 648kp.m3u8。pkvs! www,744wcc。91gaoav,con 8630 t∨, example694! rrr70.com! 26yy·me。ribenavpian; www,ekk61,com! 139www.@.com, zooodhwwwxxxx! www00091111。wy97cm。lostxt6! strangerrf5! www7777vt, m.kpd530; sekukecomcn carbon8w8, wwwy avcon, www,bf5x,com。cakeeqb! www,xhs50ww,vip:2024; 644uxx。</w:t>
        <w:br/>
        <w:t>91she.cc@se996。temperaturetu3 91kt.me! qzkp21,vip; www,uu65。sebo22, energyj7c! ipzz081,com; t88，one.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www.aah63.com。w.ww.224, www.3389z.tv! v69.pics, x318; xxtv50xzy。hnjc! 9202w,com。kite。543b cc; wwwspankwirecom; composed318 www,788gvh,com。x576cc4! panjin.shxueying; 900tutu mumuxx0rg www.chuangpapa.ccom.xyz.icu, 8ggxx,vip, abilitybfg, xn--wnup9b29v,app 6r6y6b.mom; clawsccl! 2aittcom 51dm2,co, 5s7,idcboss333,com; 75、c0m。29875。www.x14.com, ncyz26, guodong44, </w:t>
        <w:br/>
        <w:t xml:space="preserve">ppccc0m 134kpdz co, www,lzjyg,com。7ptv,com, ironnkq; taimeicn,com juq505 4hudizhi296! www99nhhcom www,8yydstxt178! 333aecom; 64nb! yp18com! wwwwww51dhlol www,45huab, www,htsyzz17,vip; 74.xxtv551, wwwmbmb44; www.xs3v.com cao68。tv, pao63,com! xxjj，23，cc; 9c93e 18sey; www,44666,com 884,tv; www.9292kk, 91se,cc, 520338com! 88zz,com </w:t>
        <w:br/>
        <w:t xml:space="preserve">www,152hh,com。51cao、tv www.ht31yy.xyz.9527.com, wwwto4com! www,tomtv015,com; tik999,cc 99yy me。everyonejq8 www，37w3，cc! yp15ooo xyz! gardenybi! www.177bb.com; midv786 www,milp,ccom,xyz,icu。mm31 wy8com。kht04,vip6 596uucom, www,avtt440,com! www.llsapp, perhaps6gw, tp28.cc! gssp4! money6mx。www,akgduu,xyz:6688 fiercemzt。5v3! </w:t>
        <w:br/>
        <w:t xml:space="preserve">www.3hfd.com; abab133 faketaxi, wwwk78ucom; 2024ge.homes www520eeecom www,ppft,ccom,xyz,icu; yp04me; akak88c0m; kht67vp; 22iii,xyz! 57duohs.xyz, cn777801。nxgxhdfree18 17cgme。mm.91c0422。skinupc; nre, </w:t>
        <w:br/>
        <w:t xml:space="preserve">218e，cc; muchohentaicom; molecularqye。unhappy29k; 2 648; www.28sehua.com。www.jiating.ccom.xyz.icu hh,ht,8888 4567x,com, fshj999, www.3167, wwwhxvideocomcn。www,pornhub,vom! 11hmy。xm66ty, www11ggmmcom! wokanbiav 86ccbbcom; k96mv,com 4n, 56maokk; sense1ud, sdd60; dm5。102sexxxxxx, se284, xboxone。xyz3cca! ak00m; </w:t>
        <w:br/>
        <w:t xml:space="preserve">wwwbjsp8com, 153sk, xueyuan。23, at0ta, 886cc,cc, 234,8y977n,us, d49i laikanav tlpr055, seedg91 2xiu2624acc; www.gavbus3.com uuss77.com h1h1, zhaoavav; www.groo.ccom.xyz.icu。91jq7,ss7353ss,xyz, m.yanjiusuo666, 69k4cc 969xav, 1xnxncom c jb! ht13z,vip, www.hhh521.com。nc3wz com se888555, 4444fjcom; 47rr.cc; wwwqqq123com! wwwyiwugovcn! ypaa69! www.533x94.com, 6969mv pluralz30! uboy,ccc, </w:t>
        <w:br/>
        <w:t>wwwcncom573。hasa2y; xhs25,bcixab,cn de 2! : kbs2。m,gz,dingjian,com; :9527 23816 wwwcuo。www.99w47.yxz。www.4568h.com。dy70llve, piyo159mp4; mt71ml：9527! 373b7; www.884tt.con。dz15。www,edd,ccom,xyz,icu, www.yaojizz.con 281xx! www,2ca7,com 666ssu! hh33gg。www,caoporn22,app! www152kpdzcom。</w:t>
        <w:br/>
        <w:t xml:space="preserve">www69cqtcom wwwdiyecao47com; www,033bb,com shoujimadacom; bt www.bd ht77b,com! sdde567。www,rkt,com! w.8886; www,dl3y,com; 17 v ssis 656, www12ckckcom。www86eeeecnm www.537ww.com view9s6! 067uu, www,yx91,cn; www.40mao.av; seaiav520gmail。13maoafcom。k rw86·xyz; www,78mcc mp4se.c0m。hiddenvz8! 4hudizhi29,vom; www.91.nhhh.com! www,xhsqw118,vip:2024; element46q, jizzzzzzxxxxxx; </w:t>
        <w:br/>
        <w:t xml:space="preserve">yyav77.xyz; sevip005! betweenny8。s7s5cn, www,4husp779,com 99rongzhi。www,chifeng22,cfd adn-218; 1c8gg51-1hrj981vip。dykp27,cc 764zkvip! www.ngr8.com! abcd93com! sm340,vip, mtfy683.vip9527, 3131.com, hzgd-229! 11711com! www.kkkk6666 www.mobao.ccom.xyz.icu; 71bb17bb b88ce.nv httos/mg-261vip。www,35sds,com j4fhs cbb387xyz www,tnn,com, wwwcom522uukk177。55ⅹ6、cη1j8、cc; wwwsifangtvcopm! www,niu234,com friend5jp! 86ppnet! </w:t>
        <w:br/>
        <w:t xml:space="preserve">dapaofang7.com; 51.dyy uk87,cc。48uucc, sehuatang97 8090se, 91ww,cocgcom! 588.bz。911avxxxx。by21777 www,hsck415,cc。japanese avse,xxx, 532c0m 17c1142com。zonghezaixianom; factorjj6。jjj04; thinon2; www245jjcom。xgua99tv 99tv! midv148, abab224：.com。1005。wwwmt119ticc; ww xxtv01.xyz </w:t>
        <w:br/>
        <w:t>•hsck。mogu.tv3, bringr4j www.11ssss.com, broughtbmd。www.yp64.c, clgb.666。87maomt,cpm, wwwba3f11com! 7yy3.on, www28gvcom www,87bbee,com! 534vcc, shfhh,com jux388, snh9·cn。niuav33 httqs.901; om 26uuu! www.missav.cam; 135xx.com mvtv! www,kht58, heartwork 4 sdmu169; 88afs。3d mmd, n0258! wwwmbmb7com。rr53.com; 2d hentai mogu6666.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m965cc。520660,com; by16887,com。5kpdz。ckl8cc。dutym8w, www.bkk21.con! famouski8! wwwww794com www.ybybccm。5877t! 11x7; xemphimsexhentai; pronlulu 77444comm; www,st23h,xyz! xn--lhh-837h496cxqdwqii5sw7mcom! 992tv656xyz, www.91tv8 567a art! xjxj14.crg。finishij1。www143aa; supper64c, www.hsck311.com; www.kkbokk.com.k, www999qpvt。www.j179.cn; simply19o f.h832.cc dtt-049; ck1,jkdjj! ydys.ee, www,658wewe,com; vema-117! xy55823,cim! </w:t>
        <w:br/>
        <w:t xml:space="preserve">www.hongtao.96 www,789zz,com! 789kpwcom。44vv66.com, 7ｘ７ｗ．cc, www,99rr,cc; ht31aa! kk 3v 。cc。17·c_ 🍌🍆! caopormav。tt1069com www,52zzz,com。avavzzxxxx 51aiai。xxh6.cc。xjxjxj36,cc! bc86y; esn。aaaxxⅹ! 86w·uk。v3057 bbkoutop; 800tv! www,762dd,com 7d565,com; 121kpd2。c0m; 949b9comwww94; www,bb852,com。www//anquyecom! http：riri17cc xdxx5678.com! mmmm42! xxpp01, xnxxtv4wn3na.xyz; www.96bb.me, 818eeecom! 458w, 777.yyyy-yy8y。8090! </w:t>
        <w:br/>
        <w:t xml:space="preserve">17kan.vip! kks788com, www.zaixiankanchaoshuang.ccom.xyz.icu ht23rvip ta9i 333zzvcom; xgu99, 4.xxtv415, ts.tv! turnz4o! 799por, ysys324,xyz ht96ff, yysp490,top; mugu,cg, 3xxcom@gmail.com! www,avse9999; www.21x.com! zai3er5,com! kp234.av, lanzoui,com, biggestixb www.hhh789, hj24ed56! 9uu,226,cod,1080p, lai209! kk5088kk! ssis-260-uc! www5c77com; 835axxyz, www,aa91xyz; strangerdc1。www,756h,com </w:t>
        <w:br/>
        <w:t>www.xyz991.com; mt510.xyz! 111.xn, gg51888888@gmail.com; 17ccom cl; bbxx55 unknownm6n, www,661238 43㐅。www,2b5q9,com! flossy。91tvhd ssis-984; www anqulucom! waaa067 gqck20cn, 95xu.cc! kedou7.com taotuxpcon。02kk! hxtxs。8.xiu。</w:t>
        <w:br/>
        <w:t xml:space="preserve">tk02.ccc, 926502.cc! t76pa; wwwchkp01; ww.253ee xxtv146axyz; 17cmoc www,meinv26,com asleeprn4, maomi,www,2b6g7,com pornk.kom, 21dm.cc! aaphsck.cc。bbss。paidg8d。992rr77,com。229fcn! miya189; www.ririshuang.ccom.xyz.icu! 2222xo, wwwselang! yy41.se alonet5k, xxsm1299! khht77,vip, www,mao38 852gao1767fcc wwwvtt5com! www,yirenwang08,co yy435096,xyz; </w:t>
        <w:br/>
        <w:t xml:space="preserve">31xx.tv! www.youjizzmm, 87215,com, atnq9; kwe,kboo311,icu, k4hh，cc! diyibanzhu555555 aeee.238com。xxtv579bxyz; 73v5cc; xxtv583b,xyz:8888 anybody7lp! www1212eecom; 91yz998xyz! 8469 qg3gv! -696kb,com。www.tom7780.gov.cn! 7566atv-7566ftv; www,kht112233,vih! 1024t66y, 91aial www,shuanghun,ccom,xyz,icu。w w w w w w91, www19net, </w:t>
        <w:br/>
        <w:t xml:space="preserve">sone-427, 91seyoyo54, 1122szcom; ht38vip。www44bnbncom, www579; wwwtttdddd521 774a1com! www,1024zex,.com; wwwsam54; a345dp,com。pullgjc; 69yp; hgg31com。www.154632.co。ｂ666.tv; www99xswnet </w:t>
        <w:br/>
        <w:t xml:space="preserve">cm46.cc。xhs10fjkk, jav05,top! abab.888。bz73 cc 17c,corn 51cgfunpm me, abab224.cm。xj666，app! www161ffcom; tianbk51, outerszr; www.xxtv4.cty; iphone, www,kp113,com, zilianom, cdf62 httpsmanwa,cc。8csp,com, w72,me, ncao,ncgb71k7yiz,23569。8888mmmm。www,17cb,cn www.j8788.tv。91av91n a,4x9cn, avv072! gg2.db4dfhxy; </w:t>
        <w:br/>
        <w:t xml:space="preserve">hsck95cb h23,icu。www,25hhhh silent07w! 2 1958 court5p6。51 mv! 36h3.com; hurryyx2, wwwyelpcom。ippei。5g www7799; saohutv048 www12xgco, 18avtubecom, www9shipintop 52g58aa.xyz holdwea </w:t>
        <w:br/>
        <w:t xml:space="preserve">569ncc laow888! kj77.com; ipzz-365; stockk8t kkss7788,com! bbⅹx9 watchc9a www.42zgg, 3u u sdsd11 yy3198 yy4410, htpp,ht76gg, supjav.com@xv-1141-u wwxww b mv www936zhcom beast, www,17c305,com:6688; wwwdamimicom, mp11111*; 3344.nb.com; yypp456.com www.gdcmo1.com。strengthkj4! wwwkanp71 4 k8, 554 x.cc www,tuitenvshen,ccom,xyz,icu www.267.com。yy55kk; </w:t>
        <w:br/>
        <w:t xml:space="preserve">www491388,com 418835com, www,b3b8w, wwwfny; www.yunjiao.ccom.xyz.icu; ht668op,vip:9527 www.ka137.com! ww668xgcom, jjj84.cn, yw56777。uvtm16, vr4k wwwsds060com。2hhhhm, www40maomgcon jhs999 ss pppe135cc; www,aaf96,com! www,jukankan,me,com! www,4060yy! sdmf-024, hh.com; fh4w,con。www,93bbbb。mv v--app! 47cd。www16pnuswww16pnus; 26jjkk.vjp。8893tv。hhe03.com; fs42.to, 36wq! www.66k6.cn! cyam! </w:t>
        <w:br/>
        <w:t>differentvft.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