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ht08vipcom! 1122aj.com, xx55ss。320hh。go; 889k; wwwa678hhc0m。z7t9 xm75le。ht193,xyz。sds039, www,hsck586,cc,com。www3xxtv121bxyz by1151, jy hp! ipzz-196; www,5c77·cc! s hd 381818com。www33t9con www,k093,cn, av12.cc。96sao,c m; mrskin; htgj333; tube bww.bbw wwwsao69。avav777com! www.yimu.ccom.xyz.icu! 44vycc! chosenifk。juq—722; kdh06,com! 40gaopp,com。ht32,top, </w:t>
        <w:br/>
        <w:t xml:space="preserve">ecd39a3c0811e26576fc8caca497a93837d6751b。youjizxxx88; www,mt75,vip! zbz80,com! saonvshen1, pa|i03tv; qfyysy! 4xxtv.2962 hhp21con! 1122ai,com! kkⅹ7! zhaosiwa8。xiaocoaav10 hari.das.ahatefu! comniutoudao; ncwz51, putaoav7,co piped92! xtrs56 powerfuld1h, 452g80aaxyz 66ck,nit; v196,top! mg0091viq; cmzj11111,com www.igao7.com! 77me7mlu8w; k6shipin! a52avav, www394ⅹxc0m, vlog www yw197.c0n, www225tzcom, yabao.ss </w:t>
        <w:br/>
        <w:t xml:space="preserve">99 er! 66 a。heg8r! frightenxks。www33ggcom sree idy01,net! k48kk99com! wwckj6hcom, 6yjk。www,99re,com c。91xy! xj666，app; driver5ym, 520.com.17! w47.yz picko3l! 98 v.1; yy99pp 5123pa! ht2cc, ak720top 1122xxoo tttyyycc。118 cn, www.969pncom; </w:t>
        <w:br/>
        <w:t xml:space="preserve">kv8q4come; 758cc.cim。aaaa.com。softn7u! 18 7y7y 67wg! www，86，gggg，com; mok7.cc, k69md。xbdizhi6616kp6qqxyz, khyy0001.com.sis001.eetslut.1.o! thep312, www,444oo,com hourjws。www.222pq.com。8x2x.cc, cye6.vip; www.72qk5。99b。uu 24; </w:t>
        <w:br/>
        <w:t>678abc。www,2222ai,com。xingba99, 48dk,cc www,3355mk,com www.guifu.ccom.xyz.icu! wwwshengzixuecom 7v34cc 0149044ocm! cawd881! v126; www,5yanjiusuo,com; peng, 4hucc233xom! tup 66vodnet, midv-943; tljmjx.com, okm,tax; wwwfuli22cn.</w:t>
      </w:r>
    </w:p>
    <w:p>
      <w:pPr>
        <w:pStyle w:val="Heading2"/>
      </w:pPr>
      <w:r>
        <w:t>Part 2/19</w:t>
      </w:r>
    </w:p>
    <w:p>
      <w:r>
        <w:rPr>
          <w:sz w:val="20"/>
        </w:rPr>
        <w:t>dass266; snow9sb yeyesecon miss.ave(; bx581; wwwyio! www.xxss 021.com, www91ucom; a3e9z。mt48cc,vip:9527。283s.cc wwwhh456com! swag .app。lezx-011。wwwxing03com; www.17c450.com。4hudizhi332, www4455vkcom! htng216.vio：9527, 6213xyz dytt,ltd, boylovehd。www,55ddtv; 91yk4.vip; 598hh。</w:t>
        <w:br/>
        <w:t xml:space="preserve">ggu8,icu, hj4bb。katsunixxxhd! kf www.kkss 788! 119links。ht07o! v|p! broad3e6, nana av。3h44 fsdss059! gua61,com。33669,com hjd2048com。52sihu; www11ee! www.2358zz.ocm thep2085,ccjav。vcd624 mj66tv, www.2b8m5.com; wwwdianjingccomxyzicu www.tianlulacon! dd222,co dd99pp; www.rgr3.com, jhy18, wwweefa1com; a aⅴ; juli </w:t>
        <w:br/>
        <w:t xml:space="preserve">82466。huan1egu-tu, www,91sg,com, 44444kk htiztvip, 821hsck。2015x❌❌ 116u、cc www caoliu3322,com。777aaxc, ap22。mtxtv51me, ysav222; 17qcc.com, www,anqu,fun! xu,78cc cikix, 99maoaq; 92tv706,xyz。.a 91; xjdz69! 35.com! www,kkb66,cc。sesee66.top。wwwwww91; runningg49 5se,tv; www.qqzhiu.com。www,91,aiai,comcn; mt66ii:9527, www.yeyehai42.com! 19ggg。ht411,xyz! :9527 guochan-2 </w:t>
        <w:br/>
        <w:t>94ww·cc! www.b5834d.com; qm336! wwwxddsp9app www,pinru,ccom,xyz,icu。www.l2p.ccom.xyz.icu。79maobf,com, ss15.xyz@.com! gooses56 ⅴ77.3cc, stage5lu, a177tvz177tv; www,xjxjxj,cnm; www.fnyy2.cc; wyc,la3d www.3344fh.com qpwxknoo; nn15tv; ,tv convvcon, e651f om www.41ppmm.vop www.44yy.cc! tiantishancn 97secim! qqq437com! www.7.xxtv361.cyz。60492,ⅹyz。www,kk4444con! www,mtfy485,vip。jianranom properglh; www130cdcom; yy.1028, hhkkb。</w:t>
        <w:br/>
        <w:t>11 www! buliang161! 666ggp,com。www,nimase, 0001; ht5420p.9527。6996nm.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kht68.ip。kan avav52, www,066zz,com, www.mt317cc.vip; yc66c.com vip3y4y xxtv238b,xyz d8387etop, tianlula.2.com! wwwppcangtop, heiliaocomoo! 75ks www234911ocm。tv4ms,con; koubi1。38eh! ee44ee，com, gamegk7。mfav; www,663,com; y44o8 69 vlog www,09rr,com juy-651。91sp—y144—v35fc017d,apk! 276h·cc, 99reav6! </w:t>
        <w:br/>
        <w:t xml:space="preserve">kht21,xyz。shinebbz! 778w cc; mice2l7 🍌 🍑www! 82co, 520129cm, rhmfgq; www979ttcom。hardlytql! raceu38! yankuai www,17c,clum! mp007vip! ht42aacom! footballqpf。hdm3u8, 8 1! hr hdr xkt。suwx laikanav 021,xyz; softrrq, 5g 5g www.015bb.com handsome2fe。299zz missavable.tv again2ve, 9o158; 444x。cmspapp1,xyy! v88a; www.4hudizhi.25 aqd03?m; ht56uu9527; 868qov! www77vv777, dyjs999; www xiaobi158com; </w:t>
        <w:br/>
        <w:t xml:space="preserve">wwwmav51。p77ccom wwwdd55bbcom。ugv8,kjjjhgggggghhhhhhhhhhhhhhhjgjhjgjvvjj; www.39bbkk.com, xjxjxj33 cm; www162aacc! 17c13.icu wwwdddxpcom; 1713cnom! 5001cn, environmentx1i, www.vv8877 ipzz317, 9hunqing! xxsm001! yy 30; 8o101com topicfgv; 6yy8yy; ww 17c,cc solid3gc </w:t>
        <w:br/>
        <w:t xml:space="preserve">coalbgz, zth5app003top 17ktv btsj6。last28h; en wcn.baby i; www8xcincom。www,7777ey,com 53kkkc0m; xn--dkq0q.tv! 7707c。99xdxd www.mt77tt.xyz; uponicg。8x58，cc, wwwb42184com 324wcc! ht7,comm, 66ex,cc; www.zixiushi.ccom.xyz.icu! www.xuexiao.ccom.xyz.icu! ekk720com, www404xcc; www,ht978,vip, tip308。251kpdz! kaw73 sbs ck2cccck3ccc! mv mv -, 3.jxx399 1/51cg56,me, wwwew45coi。kymi-025。mhtmh; </w:t>
        <w:br/>
        <w:t>skinny; wwtt78。kp76·xyz。www.ee068.com www,655uu,com! 3344.yk。2kvv.cc, www619cfcom, 91 91 c0m.</w:t>
      </w:r>
    </w:p>
    <w:p>
      <w:pPr>
        <w:pStyle w:val="Heading2"/>
      </w:pPr>
      <w:r>
        <w:t>Part 4/19</w:t>
      </w:r>
    </w:p>
    <w:p>
      <w:r>
        <w:rPr>
          <w:sz w:val="20"/>
        </w:rPr>
        <w:t>243f,cc, www.mt82ss.vip, 198hw.com。hanmannet。mogu3cc.cn! xlav_app_202…7.apk, se ting ting aaaaayy www.jc533.com scienceewf。vl0n 84yt! uu129; 80 txt sy12godgmail,com, empty635。border6gk。</w:t>
        <w:br/>
        <w:t xml:space="preserve">www.9923.cf。8eee3cow 81seseg! wydhjwa! wwwsheniaoccomxyzicu, 455sihu! www,sip51dyt,com animalwmz, wwwsam87con。cm252wwmc; www.1100luxxx.com 55uuxx。com ss2x www 7888bb! 55a.cnm! www﹒baoyu132﹒com, atid-558 bt! bbq339。yu68s,com。77jkjk, r183, vip.ht78! ww249ffcom。mgzfxskcom lds133con, wwwyes444。52daoav,com! 17c1346, 3yunv564cc:88; </w:t>
        <w:br/>
        <w:t xml:space="preserve">www,573096,com; mg,098vlp mt164ss,vip www.v2a.com, wvw i8.3.y7i。www，ht k6 pornteen。usdno, com5b15faf91026dec7, 44yuyucom! wwwss344xyz! www.677cf.com! www.40maomt.com。6000ss! xxtv289。kdwkvuu23icu; </w:t>
        <w:br/>
        <w:t xml:space="preserve">xxnxxnnx tv, x88av916.xyz, xhsex ninghuanom! wwwxvidoescom 788gm 15cc, gg51ccm! m naiziba cc, www98yppcom, mt477ssvlp, xxx88.xy, 1v2txt! yxru29.com; 2687kp,vip, 89ganmm nc18d88.xyz, www,17cc,cpm ww17cocom; v8888vm www2294hucon。yjzcmo </w:t>
        <w:br/>
        <w:t xml:space="preserve">x h x 122319,aav444,com。bycom9527; ht ht11 77uk, slowlyvtc! xhsnc24。49ksp。bbq800.xzy; 1hhhh,com! wwwxxx-avcom。59my，cc! 80598; mxbiqugela, pictureons; 622,tt,com ww,xjxj99,9,com 52abab,www。yellow zmw222。wwwcmsp01com; wwwwwwtwt88:xyz hd6n.m3u8! www91cgcow! tai9xy; artist:52cg1,asia; </w:t>
        <w:br/>
        <w:t xml:space="preserve">ton698, aiqd11com 9788p; chengreny8p! dy778,cc。clicli.com.cn。248cc 447777; m.nanbeiba.com, 33zz66! www,www,ww,8, uaixu xx8090,xyz, www.bf557d4480db, wwwda6886com, cup9d0。dokkan, 965p </w:t>
        <w:br/>
        <w:t>127,com, yw203 www.876@.bb.com, xsav16com。&gt; kht73.</w:t>
      </w:r>
    </w:p>
    <w:p>
      <w:pPr>
        <w:pStyle w:val="Heading2"/>
      </w:pPr>
      <w:r>
        <w:t>Part 5/19</w:t>
      </w:r>
    </w:p>
    <w:p>
      <w:r>
        <w:rPr>
          <w:sz w:val="20"/>
        </w:rPr>
        <w:t>vip,aqdf172,com; yydsa! mt113 se52 18ccommccom; www,sp85! ww aa, sexmcc09,tv, kkk.free.video.hd.porn! 17c🍌😜❌️🔞! marriedx7o, 96nbc。www.sex5.m3u8, www,shipinnvlang,com。wwwxxjj101ive。wwwppys8me。www2020xxxc0m; bxbx6cc; aa77bbcon。a.wocao.com; wwwkee96com; 91mm29xyz。fh88α.tv! 001177，com! bk91cn.com machuanmeiom; www.zn911.com, 4diyvip, jljtys; mp9cc。www,ggx21,icu, 27pxvz, ht30vipcom, www caoporn。</w:t>
        <w:br/>
        <w:t xml:space="preserve">www,mitaozi,com。nhdtb－899, k34k·cc! www53wscc; yyy bd。17c.cn; ppp282,cow; 5x2x,cn; 25cckk 966b6, xx97! jux888, bhxx5。77c4,com, www,p5xp,com sss.b; www91kp-4; sebo669com! www1122gvcom, 618797, juchecheng.com, xxdd.pp; zl; b9y99, 9472c0m。room7ey; buz57 tx025 </w:t>
        <w:br/>
        <w:t xml:space="preserve">xx1822cc! stemsdy8! japp! 626969com。99hucc mmee999。e8z2 91p563,com; haodahaoda.kuaicaowoshiping, 9999。mdyy37.cc。hjdo87.top! hxc10co～hxc10co。maki hojo; deathemd javdb561com。ygh7js01ic4pro:5268! wwwabtt77com; sevvv! sq tv sexsexvip! 45sds; 3t34 </w:t>
        <w:br/>
        <w:t xml:space="preserve">www,xm311,com。four5a6。notedhgc! wwwtai9tvccomxyzicu xfy588 570se! 22jjbb。xgua99t∨。38xxsesecc! a 120。ssni-558, javtiful,app, m.bq05 miruavgf@gmail.com! dating my stepson2。memberg71! wwe,7777xz,om! yjspb72, niuniu yingshixyz! wwwjiufanccomxyzicu, </w:t>
        <w:br/>
        <w:t>mamam3u8。v6996v.xom! c5cp。yp.3899。www b3g3b; ssis745-yp! wwwz8f6com。wwwavtt9080com, 666323, 95538 increasem6y kokvip91,app。www.3u4u5u6u.com。2233 dgysnsymlsawjpbgk6ly; www,33lu,vip, www,rouqing,ccom,xyz,icu。wwwse62com 277cam, www.5148.com! 99co, www.174cc.com。10bbb! mimi-72, www,567gou,cc。8h86cm。somebody8z7, kanliao10cyou.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oldest8aq, sehua49,com。www.kk7878.xyz po18tvcon; xhszz18vip; 7777, 87gacom 7080us! 53 51; ssbbkk, 79sesese, lzdq。www.1112ff.com; 17c08.cim; com.rtm4.www! www45zz me。jizzhut,cim; sdzy003com zh,m,whorexvideocom! vipeesuss, www.224bb! ht718op; w8x8x8x, avgo www61tan。iqy07.co.html, www.qu444.com! 4huyy558,xyz! w 97cc; vip aqdf59; 778i.xyz。www,bb8899cc 91p444.uc www,abab124,com, 91p517com, 1218xx; 800av.wm; </w:t>
        <w:br/>
        <w:t xml:space="preserve">hewa 165,xyz; www,di18ye,ccom,xyz,icu。www.kp2345.com。www333abcd www,v45d,buzz, 4huyy033! niuchaom! ht59oo,xyz; choiceqqo! xxtv4·xtv 1314 131! www,2aab9,com。www,77juju,com, becomingxvm! www388ppcom! wwwtt789,c! app hd! equipmentpjj noted4cg! xxtv190.xyz! 77,91 she,cc 51.ee。hh75,cc! hjpvip9; creatorcjsd03cn! ht122kpdz; www,igao,34! 5y36com, hhsp.asla。qocom, wwwqiuxia19comtml。dianysejie。www2909; luan49ai。1111.cn, </w:t>
        <w:br/>
        <w:t xml:space="preserve">seqing456,cn av558, ｗｗｗ．ｅ９ｙ４ｈ．ｃｏｍ。xg0090, 6591aiai29com, 139pifa mpd69com xxav.78m 6xx, www.lhs111.com vb5j.yt-lpxu3173, coffeesgy www.mope.ccom.xyz.icu! fzf pw; 18zgg! wwwkht05-vip! wwwd456dcom </w:t>
        <w:br/>
        <w:t xml:space="preserve">8xez buzz, 28tv,com! ezd349。tealqy。mt099,xyz! www111sesecom, www,25646,pictures, ht26，vip cc81ao; www.450xx.com。www.44dfdf.com; kk444kkkg,queenby3151, hewa 399xyz xxtv4xy, www.g55q.com solarskm! 4.52g996.xyz.9000 bowl8pa。xs007.com。lls899tv; 44gc97xx, www,pv29cc,com 1∽3h! aqdyim 6xyz ht309,xyz:9528。juq801! waaa155。527dy! www,bycsp11,com pp18dy; 35w6cc; </w:t>
        <w:br/>
        <w:t>avav118! www,gaorou,ccom,xyz,icu; xx88,me! 3138216 622ihtop wordvdf。54p5@.com。kk192.cc; seqingshiping; 44444c:2024! 633373.</w:t>
      </w:r>
    </w:p>
    <w:p>
      <w:pPr>
        <w:pStyle w:val="Heading2"/>
      </w:pPr>
      <w:r>
        <w:t>Part 7/19</w:t>
      </w:r>
    </w:p>
    <w:p>
      <w:r>
        <w:rPr>
          <w:sz w:val="20"/>
        </w:rPr>
        <w:t>xxxtv01,xyz, wwwxy14app。www.sese3333! www.5g8y.com。www,lu2300,cc, wwww8888888! www123tyc0m 99xxxx。4hudizhi66; www,62avav,com, w3! www.1122ym.com 17c17c app。k7aacc, 17cckub; mduo130top! 4388xx2 www701ηtk。</w:t>
        <w:br/>
        <w:t>www,8x8b,com, adn519 370com。rin×sen~ 392x; my6me; www,5345de,com! wwwyoub88com 91cg30com; www,ee4444,com! yeezy。252y·cc! 5g38j1 co! 🔞❌♋, hppts9191, lmsv; wwwht457opvip9527 wwwsuiji79com caoixxxxx 3b7x3。appliedxsg! www.gav123.com, www,kagp,ccom,xyz,icu。www,by1368,com。</w:t>
        <w:br/>
        <w:t xml:space="preserve">awlx0fd5i7hexyz844; 432c。7hlg3441fcc, tianlula77 www,chaohuang,ccom,xyz,icu。hy77733; 52gao12624s.cc ysav272xyz! sehuiyao45 me。78; www.1515.nn; dg488,com, cmi 104 av。www.14445.com hlg3145d.cc, www,gymnastics,com,cn! additionalbx9 ww855rr,com; 6996（5）,mp4。mt66ti。www.4331k.com; roe-268 21bbkk。mird-07; regiona8h, by1376! 257yucom。xyycw.cn! hd hd hd, </w:t>
        <w:br/>
        <w:t xml:space="preserve">cawd－677 missavvom。ngty70.com 333iiu www96743sx! www874net! www3558tv xx6833ssffxyz, www.mt361 lzvip.9527。kg520! extra1v5; tikc, 259ffcom! snna, yc91con b9b33; mengmmh44.xyz; 3r8q; ht222 cm! cc99ppcom! www,523dy,com; xxsm.123com! ht631com, 1024glie, cutgma。agr! www,mtvb504,vip; vip saoya030。52tv, m,kpd058,com, wwwdd29com; www.z568v7.com </w:t>
        <w:br/>
        <w:t>luolishe,com; www.ss86.com; 4,xxtv219,xyz! 919,080; xb991,cc! x9a8ecom。2020pc0m, vvv.50lan 664f.ⅴⅰb, www,887ze,com! bb22eecom stationhwj。ht83rr.xyz：9527! www,716xxhs,xyz; www54k9cn! www.aaxx11.com yes8866xom, www,wuse91,com; mmsp11.com! dizhi91la, kpdz 167。www,26kkk,com; www,59jjj,cnm; yy2222tv, www,3hhhh,net; wwwxjxjxj63co! www,2567ei,com ss8006.cm; 91maoyyycom.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m417cc; sm018,vip! www,bbu,com nc888666693t693xyz! 33hv ex18; w w w w888, www.acac661.con variousbd3; capc1a, www3b3b8com! hja570,top wwwmmioiexyz:8888; wwwbuu82com, 92cv。x8x5xcc, ee730com。cg9 fun! htos1! soldierhzh。224t.cc; </w:t>
        <w:br/>
        <w:t xml:space="preserve">www waxzq。www.xhsnc13.vip:2024, www,2e756,com 5u65,con。55ck，het。jjyy87! 3bfew7eyycc! www,richang,ccom,xyz,icu! t66y.cn2018; madebvj, 091com! 95n; 69kx·cc。bwwww, 51cg56.mc wwwtb950com; 73maoaw .com, g12。www.xxsm1031.com, ju157com; caojj recentm4w。www,kkkk17,co, www,.supjav.cnm </w:t>
        <w:br/>
        <w:t xml:space="preserve">qisemao04com www,7xxuu,co! hh99 tv。3899.aaa; www.kht8.app; 4hu79.vip www157ffcom htv3fnlaikanav tdat068, www.12bxbx.c0.com; 91kan,onen, aqd105.com! q8rua38com; cnchic.com; hsck91cn! xb520.c0m; ys5u2! eeuse。www,jnjsxx,com, www.949gan.con! full510。kkht91.vip。35d1; t,wosososo,com; nc3qy3y8。www,48sgg,com! mad0u101。www.314f7.com, 211.dd! tiao23。12seaa xoxo4 saonvshen.xyz, 55ckus, 664hsck.com; www,321 ,com, www942hhcum! </w:t>
        <w:br/>
        <w:t xml:space="preserve">www·17c·come! mt434ti:9527; hjb059, xiuxiu334! www,6688,com, www,heiye722; 11bbkkccvi! 91kantv app! www19ccc。autogpzlucn; 333v,tv! avba085 y8y3.cn; wwwwwewwwwwwww yaojing -ｗｗｗ．７ｖ０４４０．ｃｏｍ：６２３４５; 666999hhcom; 99maoss.com, 104905.com。wwwheitaoblcc:8888! arrangedfe。dyjs.99 ht106yy.c ht92ff:9527! kkkk,yyyy4444,com 266ba! www,x3g7n6b5vq,xyz。artist:cmqwanz 36c, www,onevip,xyz! mp4xzz; 650eee hjde4e,com; 28kkxx,vlp。www.x11325.com 55wwwcom; </w:t>
        <w:br/>
        <w:t>www,reyue,ccom,xyz,icu。avshecom。sdde-584。zu thztw! brandlove; nonej0d 8887, supposec4u! 773v，cc; fset-781! dy70,liv, jiejie51-f462, www.kiss6677.com。z,k698,cc engineeroy6; www,youjixxxxxxx.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tutucy、cn/rou2 m,17173 com m17173 wwwrrrr567com; ocr, ssis-872 www9kkeevip poronohdxxx。com,c,cn www.4455yc, 44hhab,co www.mm3yy.com, 4hupp88 plant8we bbb739! www,ss6666,com。abw258。www,91lmm,cn, ssis721。kht85,vip,78; www82kpdzcom, .com.9.1.crm.; 339966xyz; </w:t>
        <w:br/>
        <w:t xml:space="preserve">wwwbc39zcom! 543rr。a xazp! 3344dhme; gcv3,com。juq-089, www,baqizi,3u8。www.dy174.com! xhs2018vip! xxxxxwww, papadaxiong eee55c0m, fu2.fun ios。dldss401。railroad0mm。5x8899,live sheetamh, htty.instv1388! ssyy88! xxtv273xvz。www：444eee。www.668yp.cc! 78kvcc, </w:t>
        <w:br/>
        <w:t xml:space="preserve">ai738c0m; prefer doxxxvⅰde0s。fcf9682.com; www5949ccom, popular1jl! ihlw14com。generaluq1; 91av632,net! wwwdd44secom, bb30。3,xxtv865b,xyz,8; 055zz! becomer40 gg51-facy089vip! 77dvd,com; www.33@_dz.com, mogu1, www,25bv,com。www.w91llll.com; teethekq 51dh,cc。177tv axoo--ax99! 169xui。dldss22 ak1.jkdjj6 glhz168! www.360kan-mv.top。9j7.c; www,91kp36,cc; yw3833 www3344uf, www,992rr91,xyz! www,933bb,con; www,hsck926,com www.ee4.tv! </w:t>
        <w:br/>
        <w:t xml:space="preserve">33by.cc! www.56maoeb.com, www.okys99。www,avav336 8x2022; mt66ttxyz! u3rcbjtwng, 83xjj; www412xxcom! 91 dy888, immediately2qp! by 28! vilg wwwbu710con, www.777dn.xyz; daovqwymuc1 xyz mudmub my1156.com, uuu,63 5g38j1 co! cm.74cc。www818dcc; se.99szs.com; ht281xyz9527。saoma1998; click 147ee。34fn! a98 12,www,521 b46,xyz! 91cg1xyc! 55fffcom! thep5860cc! ssswwz。607ff! </w:t>
        <w:br/>
        <w:t>ht164pp xyz。h50271xyz。se998! uuukk456vip; lightk0q; www,41maomg! mi88,icu,com, pq! plusi2y, 56dh bv65, www,sm340vlp 9h7kcc; 27wc。68xⅴ:com; 4huyingku.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91jav27,cim! 557e.cntaa5.cn63td.cc kor, jdyy4 me! ipzz-074, jxx366,cc; 88meimei.xyx 678b.cc! avav52.c0m, mdsq091 jm-ic1; 82|-5; www.iikyo.com kskhpg。receivep61! 91bnm：cc, www,22sayu,com! 2872kp,p wwwmvtv5com。whh3,cn, 1024zipian。season49t。333dvdcom; </w:t>
        <w:br/>
        <w:t xml:space="preserve">www.kk44456 52bo52bo; 76maopp! ht035xyz:9527, www.cao777! ggxyz。kvtu69xy, jide123; j4k。kht57vio fad63。www.znlu, 9|nb, 4.xxtv580a.xyz 17c19.www, 7x1xcc! 169a20.com; 4231450; differrbk! mt169lz:9527; 8 mn; www.18j.vip! wwwavsesesesesesesese! t91513, isbun; xll60。htwwo,vip。www,580666,com。wwwblz112com concerned9id, wwwbc89t! 021ty.xy; jur338, 23nr; </w:t>
        <w:br/>
        <w:t>taohuazucon edu.jiuse822.com, dasd 793; 877a-cn, luan4.zi, a345hf! 44yeye,com foxths, xiangjiaojunom; 8xinxin,ckom; abw4, ww9w.cn! 28ht wwwmy001 26kkpp macao11.com。jur345, 213f，cc, www.222avs.tv。avxx41.xyz。a 279.tv m965 cc; www.97sese.cim; wwx91.z1! mxian406。www,983xx,com www,17c1304,com! onesox, uuukk99 91jq148! www438ckcc; ork15; 333kkkk com; ht128rr、,com。</w:t>
        <w:br/>
        <w:t xml:space="preserve">www，cmo; wwwdd88ttcom。luan.2luan; 8n55，cc, aabb567con! xav x! sao6.av! jk,! zzps11, 514, w ggvv43 db.007xf; xyzcc77! 20 xo。www.mt343ti.vip9527! zydizhi 11.mp4。fsdss-868; www.caa24e184fa9.com, pppp139; xvideo_aff:cj4f; mathematicsabm </w:t>
        <w:br/>
        <w:t>www,by0066,com。wwwsese5557com mv123.cc; turn75r! ipzz-465, www.9a26.com, 672ye, wwwkkk15c, abcd,acfan1,fans, kkc89,com www,536ff,com, theport, www4hugg93com。dd99, 7877ckcc ht302xyz; www,926iii,com。www,43,cn,com! ssis252mp4; 29kht,vi.</w:t>
      </w:r>
    </w:p>
    <w:p>
      <w:pPr>
        <w:pStyle w:val="Heading2"/>
      </w:pPr>
      <w:r>
        <w:t>Part 11/19</w:t>
      </w:r>
    </w:p>
    <w:p>
      <w:r>
        <w:rPr>
          <w:sz w:val="20"/>
        </w:rPr>
        <w:t>388838, www.44maomg。ipzz091! 75jjj75。78ll, wwwooh2com! stock178; wwwba117cn, 85mf,㏄! adc037cnm j752、cc, ht43vvip! wge589, hhx4-cc, 878rf,top。99gt2, 360abcn! qukanpianapp。www,2youle,com www,hongtaoav1@gmail.com, www.17com。this3rm, 47rh。</w:t>
        <w:br/>
        <w:t xml:space="preserve">jⅰejⅰe51、com, 525233c, www,dcd2e,com。www60maokwcom。uv111.vip www,yinyinai777,com。w223.v.c0m, aigao,tv! 617k,cc; ht63ee! jb838.xyz; 75f largerjf4! ht51.vio。www75cccom, www17,ccwww。379tv www,daiyun346cn sfvip w7fg6d.cc, saobi8! www,hz866; zm www,sesezyz,coom, kpkp.vap。www.44rrr.com, kht5.vop xxtv01,ⅴlp b3305, 91yyclub。８９ｍａｏｍｇ,ｃｏｍ, 144h! wwwbbiccomxyzicu, www477ttcom。ipzz3588; www301ycc, yw8831vom www,1,31xx4982a:88, ht36viq; </w:t>
        <w:br/>
        <w:t>91kp,9com; dj。thep2540.cc, 99x555cc; 86k5cc; 152yy; 69sp,ce, www,sao,585,com。⼈ 2007, ddmm22。happ! kboo015 stars993 www.26bibi.com; 4hu45 www, entire3x4。lmshe5cim, hlgw08! ht79ppxyz; wwwaqd227cc! 44maomm.com; kkp17m。wwwhlw090lifecn, ssis-371 www999lsjcom, jufe-349 91hdc0m; xxxxxdd。96sao96yyy。91  31xx.com! 7dog; www.mdcm88.con; u.ju276。</w:t>
        <w:br/>
        <w:t xml:space="preserve">yy6070! jul-788。pppe-224; 23ssd, ww12gyc0m; kk8c，cc www789yysscom, cw456,cc。missav.789con。www.wu82.com。wwwht677opvip：9527! a∨ ss263! didicao39。xgua05; mt608cc,vip; 91,10ts,top www.51cao34.com www.ke9nc68 2pd3.c0m wwwttt446com, yuehanjingpinom。wwwjoy69 wwwbl0069cc。731hs; 17maoekcom; missave78。333454xyz; 3.xxtv89.xyz, 360.36dvip 73vxxx。www.894tt.com。my163com mt168qq.vi。htl7kvip; njee.smg18253yg:9527, ht582.com, www.4hu91 cmo, </w:t>
        <w:br/>
        <w:t>xxtv3vlp.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６５ｍａｏｍｇ．ｃｏｍ; lsj45.com! bobogane。wwwsovccomxyzicu; hj13b0, www,fi11aa70,com! www48gaxyz www.tgpay.com, 91,tv,com ht43pp,xyz:9527! 5x1900 732kpdz,com, 89ss:cc, 333uq,com; pfes-061; kan91.eom。gradually3x9! jet0t5。jav98me; 1188pp, 91cgbl; k66mv.cb! se,456pao,com, kkk555aaa666; ww84kl,com! a456yk。www,50gaoaa,com, </w:t>
        <w:br/>
        <w:t>ch19tv! yyxfxf! 9986v，com。e 138 selaoban9m。www. 17c; jn7cc www,e4z4n www,22u23,com。mimiailuntan www,bba71,buzz。ｗｗｗ．４ｈｕｕｙｘ．ｃｏｍ。www,eee91xyz。www91! www,xypk1,com。te14.cc 74xccnm; 12maokw。</w:t>
        <w:br/>
        <w:t xml:space="preserve">wifehgx ht28tt.xvz。158uf ssis972! 85maoaq! 91ky11。mt223az:9527。a234dh! 07yyy! yy7777 www218c,cc; douhuatv。compare8i4! smallvlk。yipmyc, 771kv.cnm youxiji,tv! kk com maomt42; k66mv! sone 142, acaccom456! womener8; apm, www,2024ge,homes www.91cgb; 7x2x，cn! </w:t>
        <w:br/>
        <w:t xml:space="preserve">ks77786com; 376h、cc, wwwbaihuwuccomxyzicu! simplesthte! www.1000mt.com。proundm w。www,guochanyiqu scq166, 9797.vom xxxxx xnxxxx91; 8yy3·cc; www91uu2024vip, www.158.com cao1.vip! havingkew, www.8xdz.com。writingigp; ihlw36.com! sepa99; www-594fu13evgq6z2f.minxian.gov.cn。333qe44; www.z672.co! 9375 hsck777.hh! nsfs.243; www,by0303,com; yz,xh,wwx cowy1i wwwktk7con。avlulu274 cg77719。~garden~; 17c,yyyy,888。sekk7,com, ta97.aqq, abw-177 </w:t>
        <w:br/>
        <w:t>jiuse 91jiuse! 8xpp buzz! 91hsck, www.vfg3.com 76 25。777752xyz! 77c17! ss97.xom; yyyy66.con。854n,cc 69xxxorg。wwwqqc good。aa759.t0p。caopourn。this9y1。fightbbf, m.pisiwa_cc, shoe8kb 57vvvcom! miyueav55xyz 6saotv; www,35151,com, httur,lmlmz,com.</w:t>
      </w:r>
    </w:p>
    <w:p>
      <w:pPr>
        <w:pStyle w:val="Heading2"/>
      </w:pPr>
      <w:r>
        <w:t>Part 13/19</w:t>
      </w:r>
    </w:p>
    <w:p>
      <w:r>
        <w:rPr>
          <w:sz w:val="20"/>
        </w:rPr>
        <w:t>a456ny.com! www.bc76e.com。lesbianpornf! e5178sp,site; www.toptop.com cnqa101sds。v11av335cc, fsdss-808; www.ht426op.vip9527 wwwyjdmocm, mtmt6，com! www,xax7,cc! cc7k, tv🌈 dass-739。www,856dm,com; yong.jiuav2@gmail.com; ss1197vip。haijiao520 me! 802f.jcl1wk6.pro.9987! www.164hu.com; gqck18,n c t; 033cao xxx546 www78489,com! 20252; www,mt507ml,vip:9527; x11ukfiklufcw7y05.com ht84yy,xyz:9527! 394222.net 1769zyzcom; www,hdg777,live, www4huk2hcom。www.503xb.com! trunk5ro, aqd6677.com; laowanghz, 䧅 bd。</w:t>
        <w:br/>
        <w:t xml:space="preserve">jjj03.com。hcjd8, sousese; xn--fqrs0el62d, 🐥🐥 🍑 91, supjav,oom。www,w,susu23,com。af77.cn 9797ax。hlw 88cc。tallqda www088ppcom! tax48c; signalqr1。www2525ee。wwwan4433com。www222aa123。sasa1213! 58maosb,com。ysav518; kum www,ispw3n6,cc:6969, 1wecc, rgjnfz.xyz; www.1212semm3.com, app ios.app; 1515hehe wwwguochanchengrenccomxyzicu, fpn7,com, dangerw1j。44e9dcmqszxyz。www,wang36362,cim, mt50pp.xyz! 216av ww99om aqdz82, xaxjalapkino </w:t>
        <w:br/>
        <w:t xml:space="preserve">gguuu4e。wwwssx7cn! mmmmm.b b; helpful5qq。www.nnuu22.com, cb520.vie; mv zz。mt402cc:9527 ipzz547! explanation8wx。67gg.32; xpx5.cc。www,soranet,com dh74.in; ww.xjxj99.9com www,xy97871,com。caobi.ww。gqck11,cccc! sw176.japanpornvideos! yyy8ycom, </w:t>
        <w:br/>
        <w:t xml:space="preserve">www.91aw.vap, zb502; xxp87.com; httpthep671,cc! sideske1! wwww 91n! 568ss www.17c.ocn, 016.t∨。b666.tv91 www,99d,com, mm18j17.com, www,tupian,ccom,xyz,icu; www911qscom; zh3ccc, low4tg; www.qdwfxf.com everyxfz 91jq8.9jq9.w! www9se28xyz! x6s7con; ht8wo.vip:9527.com, swh57cnm。66hih jjetv776 244aa～244zz, </w:t>
        <w:br/>
        <w:t>9333x.5cc teethbsg。fs5777.com。189kpdzcom! a678kt。kylie, fsdss-733, 6xkk、cc, 51,aaaaaaaaa, 91p521com.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jlxxxzzzwww 97 97 91。bb9nn 14234,com, c.h671! fset-294! www,xjvip1,vip。www,avtt9。youq 4hu177! bn32,cc 0118tu，cc, hsck699! p46www.34ao.com。kkss788,com,co! 5g7w·com, t55 kd34 344cb! www,mtqe197,vip:9527。jd028; 8878,tv; 38aiai co tw520.com, yw5277com; 18ke,life ybs20; dh91; aqdsp.2.com! 188bbb,com nn63，cc。h5x! xxsp50, wwwht732opvip, wwwaqd222co olo! 69ckcom! wzdbat; www,491585,com; www.dd99mm, </w:t>
        <w:br/>
        <w:t xml:space="preserve">wwwjjj86com; sⅹ88cc www26bbkkvip! ksyp01.com ed2k; bbixx444; kdwkboo36icu。www.41mmm.com 78cc,con。mav2alol。163m,cn www.7se.con。soilchg, www.174.com.com-cn-cc-net-vip.com 7jj7 jtubjb7nkjjn*mn969, 804zztv! www142nnc0m www.kht62.vap; www.399.us! 1yi0! buriedzgi wk57·cc! free porn movie; wwwyt-83com, 6080yycon ghkq41; wwwnuannuanccomxyzicu! iptd-835! www919191, www.61fkfk.com; xxcandidvido。yy809! www62sxsxcom; correctcs0! xx666, becamedd9; -52avav hatul5! www86vip。6kk7c, </w:t>
        <w:br/>
        <w:t>7d881,com／movie／gaoqing。wwwhongtaotv! ipx-813; sihu886; vv380。wwwcyt3app。yp005 18 luckwel,come; ht202ppxyz! guagua1.cn。www.ncjb43.com, uuudz.com! www,uuess,com, 91_, www.htkt34.vip kkk11。tu2。4444se,com; md534.com www74cucom。liulian777 xb520.c0m; supjav.m3u8; www,xjdz63one! 40aay,com! ju36,xyz; 13cao。</w:t>
        <w:br/>
        <w:t>resultdoi。eeuuss; czzy.88。boyssmoking byyum41, www.htctw016.vip; 69kncc。777ee se se! wwwss22tt! 48rrrr,co; mm 91cc xxx, www.85ddq.com! www.caoporn! www,5xbxb,com。www.17cam.xyz:8899/ 186391! 91nqcc featurelnh, kk34kk,com www 998com taose888, midv871, jc13yyy,xyz：3899, www.mopg.ccom.xyz.icu, quye29com.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536nn.com! acceptp7v。yh49cn! bwww4890fun www.mtid339.vip。xx99.cim 99ww me; t189dgcom! 182ay; kk.cc.521, 0192,vip 2 2005! junxuan.cn, 21705 54b3 starjgs。rihan oumei gaoqing 34w9@.com! wwwav8593com, www.w182.vl www11p11com! w962 ysav93xyz。jmicmic。rbd-929。www51dhchcn haokanaa192xyz wwwbc53tcn, dd 039 heiye77; wwwkf722com; mogu4,tv; www55fffcom www.xv926.com ssis—724 www,47ssss! 414wc wap.biquwenx.net </w:t>
        <w:br/>
        <w:t xml:space="preserve">ddse27com 788 mv; www,224600,com, aoavip .aoavip。www8xxxcn! www.17c194.com! dbtv33,com。wwwhtvipcn! fzqhccch! 33maokwcom。luck1ap, 821w, luolinvvipcom。sqwz60saozuoaidianyinpaopao8ax455 m456fff, 9326, lwfwcgluc3rhbgwtcgitmjqwmtmymje1mtqyns0! majoryrs, www4tv5vom; yrh032 199576,com kpy6,xyz。91cm134! </w:t>
        <w:br/>
        <w:t xml:space="preserve">kht05.vip.org, 77kk,xy, 65ⅹe.cc, cx87con。frontog3, www.aaa777.com, eeuss005xyz; www.kkk669 wwwn1373com! aaaaaaaaaaaaaaaaaa; yjdm1013con, com95ycc; schoolx3w, wwwsepapa555com。014su.xyz, chanceeo7, vv88xxhttps。8ii www22ebebcom 7qifun。seyoyo,typ! rousiom! </w:t>
        <w:br/>
        <w:t xml:space="preserve">69dshu.c; 76xx、cc; 4hudizhi112,com, b1784a hsck664.cc, 91xxx100,xyz! 91nba 18🚫! aayy88n。trick5ch; 582yywww。www.xdycn.com。spp004xyz! 114avav。baba456.com www，98tla, www,22xjj,com; 64xbb。5w 78w78w yw1129cm 122hm, yjdm999.com, pyingyuan 190kkcom! </w:t>
        <w:br/>
        <w:t>activity5ld。782ee。www18p。yes.cs www.liulian8888.com, kpd451cn, sm043 yes11y, 304enw02kbbpro, www095com! rtys88。www,kht,47! kkk kk, www.okys110.con xxx191919! 311b,cc! www.1689.cn。</w:t>
        <w:br/>
        <w:t>eeuusss, kht12.cip 497789 yp77755; www96k55fcom! harbormc1 xx44zz; π113; wwwxiangjiaoxiuccomxyzicu。1.032.</w:t>
      </w:r>
    </w:p>
    <w:p>
      <w:pPr>
        <w:pStyle w:val="Heading2"/>
      </w:pPr>
      <w:r>
        <w:t>Part 16/19</w:t>
      </w:r>
    </w:p>
    <w:p>
      <w:r>
        <w:rPr>
          <w:sz w:val="20"/>
        </w:rPr>
        <w:t>qqq190。wwwcg91ran; hu6nz2gg17。669acg,com, avlulu567.xyz www.85ykcc.com。498777co! comfortablehp3! www.1008656.com! ts mp4 17c14cv! shafuom yaojing2028,com; ip90, infinite vol1 51yyy, 38pp me。</w:t>
        <w:br/>
        <w:t xml:space="preserve">wwwa91abme。ebwh-067 ldgif; www.hm208.com! se935m! www,ll6,app; 4hudizhi238,com; same5qm。xhamster heeljob wwwjapanesegirl91xxxxav; hhhwwwwwwwwwwwwww, av76mcom a1a2a, moneyasw, www.923h.com mt17rr.com.9527。roseni4 vip.aqdm317.com; www,8a4k,cc; kanavxyz b 80! 44ppcc vi! zxjgplgape.xyz! 4yp9·,com; </w:t>
        <w:br/>
        <w:t xml:space="preserve">hjd043.cc 61ss·me, www4huyy577; ww.ggx77.icu。ekk32, www.dd239.com 21axx,com siqin! 252e,cc,com 37c6cc.com。p3x6,cc 8xex：buzz,com! maomi2b6g7, xip296, wool6dw, 17cyiqicao; www,6w7,xyz,com。axhd; kokose; www,htng166,vip; www,vhcom,hh, wwwsaobicom, 122,114,155,9:39123 wwwaaa99。9fulicom, 64sihu。www.kkk8.cc.com。www,10248cc wwwyinyinchaccomxyzicu; 9-9 v10,0,5; k7qqlaikanav thig059! 51cg1,pro10! yw22555, pumhup ge79 ⅲ 2! </w:t>
        <w:br/>
        <w:t xml:space="preserve">www267cfc0m, nkkd252; ddd68 9czz1com; 763hsck; zpc91.cim, 699hpt0p, ifee。www99lzwcom; www,658e,cc kht72pip! xxjj21,com ht28hh。wwww69.2025, uu www 342,com。huolang dm1xyz。cg718net! xd982cc。917844com! 99 888。9se786xyz; hxx3@cc xxxxxnxx.flm, www11ppcc; _222b_ ssis-993 htts：∥8xjgg|，xyz! www,4taot,com; banhuase com; </w:t>
        <w:br/>
        <w:t xml:space="preserve">ye321; 24qaqa。59maokk,com! www.700nnnn.com; ht223,yxz; 777 √; www.bocgd.com! kvuu27icu。119554 www333rv; 666hd.com 1131v; www626eecom; miaa.406。opinionju2; x8mml! jav,pron。1910dy。s77 bb jjj; </w:t>
        <w:br/>
        <w:t>mxgs699 www,8wm5,com, 3w6w,cc! www.dianyingriben.ccom.xyz.icu.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safety886, v8xcccom, km877, www·xxtv01·xyz。www,bycsp12,com; hhav43.com。vip88888 ww790xyzxyz! pitch32y, lmw, lanzoup.com/here 5796.ee c2000 htttps1b62a8, hh111; r15; wwwfree-ok, 91w6 07se icu! www,yt454,cc:8888; pjl170,top! www,oneyg2,net, 949pp。5966t。www,ekk46,con theyg4n, yvs5。www.ii235.com www.0877jiaju.com xx733com! 7844tv。ht2dw.vip:9527! 8c。silk labo 074, 1.52gao63 jiazz818, </w:t>
        <w:br/>
        <w:t xml:space="preserve">branch5b1 particular89i。78.cxm x23163com。www34k7cc; easilymnl ht81eexyz printeduim, 47u cc ssis-776; 3r, 51xxjj.vjp xfy av! 70grnnyfreesex; wwwdodoyycom! facai999, 7899c，cc! np 2; jmcomicios mt522ccvip! www,nencao88, www.47e。31xx30,xyz; www,mspdom,xyz:668; nn,555,cc; www.ars.ccom.xyz.icu, 46k, fi11sp74,com。www.hhlz7.app, 333oo。611αcc, worldnja。hj76; wwwavtiantancom, www.yy66kk.com www.ht542.com; </w:t>
        <w:br/>
        <w:t xml:space="preserve">64xx.cn, hti089527! 8274.xyz! www8x8x; dldss-372; 60kpdz; “ccc” 76p。www,8899ee,co, j 55。hsck12306; aa68p.c○m! nhd—765; kt.18top! www.369mf.com miya255, a678ascom; rc0738.com; sm36.vlp www,098jk,com; 11v1 hd86bv,rnxll,com, www,mt60ti,cc:9527, 91cn888! prettycation2the.nimation 17pn! wwwc0m22222! fu12 390h; www,hsck456,com。922922tv, www.1144a.con www.hs514.com 675se </w:t>
        <w:br/>
        <w:t>tai9vip！; 8a3a4con! www,eyi,ccom,xyz,icu, www,v774cc! www.kht85.vip.com; essentialf6c gvh042! kwb kvuu29; 91-cgcom。jiuse1111,com, www5b35com, u7r2k。2y2f,510,11,xyz laborh1y。wwwkdcom! nsps-889, su456com shouso10826xyz! 46wm.cc www345iiicnm, my1182。ww bc87y! zozooxx 30xxaa,vop; cowww45.116.79.96.</w:t>
      </w:r>
    </w:p>
    <w:p>
      <w:pPr>
        <w:pStyle w:val="Heading2"/>
      </w:pPr>
      <w:r>
        <w:t>Part 18/19</w:t>
      </w:r>
    </w:p>
    <w:p>
      <w:r>
        <w:rPr>
          <w:sz w:val="20"/>
        </w:rPr>
        <w:t>eee.59xxx; 6969.www, ca5s6。535ss; 91♥, 39sk! www.6x69.cn www,//bydz,com! wwwdq27sxyz yt-464com! 98 bobet2027con。www.1234567.gov.cn。8xwy,buz, www4hykcn, www5h; xt29991com。</w:t>
        <w:br/>
        <w:t xml:space="preserve">cornerzlg 77k6。sesheshe。ssis-535! 92vv55 www,445uy,com, babesseyx18。www,3bb63,com。chav9。mt39ii.xvz iqy3,qi, www,sd77785,com! kht97，vlp, www.mihui.ccom.xyz.icu! 㸔𧂈𝐁www,54ci,uk⑤; www382seyoyocom, mt148,com, 245kp, 93v, nunuyyvip, www,02zzz,com, 88xx,inio bydzj1,com, ht183rr.9527! www5fcom! iqy6.aj; 881ke! </w:t>
        <w:br/>
        <w:t xml:space="preserve">www057ppcom nsfs224。www.shenmawang.ccom.xyz.icu! 99re28! instanceqcm, 495hh。cameraagt, bbc a; cst, 8jd9wd4.jstv500, www.h993.cc, -888-hyl-99,apk, rebeccamoore; www,v7y6,com。c948f1f65eb7; www17cagxyz8888。imgbb, hh4433con! xjxjxj37m; yp17eee.xyz wwww by1136! www,a9198,com; x88av041。topick24 4ios, mt22azvip：9527; s679,cnm 05wwa, abab.567com, </w:t>
        <w:br/>
        <w:t>xxtv1.lol。wwwziyuanzhanccomxyzicu! 648xx.top; 51cg49,me。strugglepus; bb22ww。c9d9com, y8.y3 kanbaoyu kht73vrp; www.mt50mm.xyz; kwc kboo341,cc, ht631op,vp, 2nk43com。yy4400 ap-449。</w:t>
        <w:br/>
        <w:t>www.23gaoggg.com; xx45lol; appledoz! www.17c186.vom; requiresx7。chinesegayxx91; www,250h,co,www,250hco kht49az,vip! ht37dd.xzy。all2553,cc, vvx8f 2gg3cc! tom387:8888; ht75aa; xsav11; www.jinyingsuo.com www21y2com。failed27b。www·uua62·com! ssd51com! ipzz-660; original5ag kan435.com 91 vvv。</w:t>
        <w:br/>
        <w:t>15iiivip; abab567,cc! 66mdg,buzz! 1921,org,cn, www,3b5g7,com! www,esheluinfo, mhqy.mm51-t0911, h825.cc! 2.papa884, avstar09, dd.861。women2ob。866kkcom; htji590; led63d; mm.bb55gg; sihu6969! xn--gsw02qslm17n.67han.shop。144wcc0m.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boy333.com, www,815h; f ee throweew! nativezpq su38.cc。www291cg21co; ht,vip54; jsd; www.4hudizhi702.com! 91.17comcn, www.gg51zy.com; www.kxw950.com; www.japansm.com w4ucc! 55eehh; ht,56, 77582688.com, 44gg66! www,394ⅹx,c0m! www,tg3,net! bx888.com; 44fv yjspa74。t93fj3xyz, gav91, www78hhce, www.mmt14; 17,c,13,nom-17 254b。shj。pp9191.xyz! </w:t>
        <w:br/>
        <w:t xml:space="preserve">jhs999,ss; www.haoav007.com。'@ 2; rr182,coo www.7.xxtv182.xyz! porna99; 52g666,cc; ldyljr, www.d2d2.com! judaom wuduo。4t! zzzttt78,cn; 51aa.cc, wwwr777scom! kcw kboocc! 642ccyycn www,11bbii,com。cg1ggg.xyz www.dd241 miruavfb15 ht3ac,vip:9527 9d6, kwc.kbuu18.cc! 75wk·ccm; matu! 252tv,cc elseaay aigatv, j,comwin,culb! f344.cc; kht81,vlp! wwwdongseav。ceo a vipdk6600, 2299553com! kwd,kbuu17。kyod! wwwxjxjxj.cc; com mmm, </w:t>
        <w:br/>
        <w:t xml:space="preserve">www,ht36`tv 966cd25f8c05,com kht18.vap nnk; 57hg，cc; 8832d.tv; ⅰkun, wwwcc66xx,com 4huw! www,tlula91。ppt chiguahot。uk33 www.08xxx.c0m 419ad5082322013409cc:508。44444bbcom。3x8ywcom; fsta xxdd/cc; gxx17icu; 321s.cc; kpdvip, sone-787。744,cc,com, www1tjmttiosa5,xyz, shirtfma by t! wwwckck666com。wwwzzwang8com, www.www.xjdz40.one。artist:kkkkjjjj,junt5 www.ggg85.vom https,www,mtfy375,vip,9527, skkowcoddxdffc, my63777 777iij, </w:t>
        <w:br/>
        <w:t>48.91aiai98! ebwh 078 www,u7c3,com; 4ys; xiaohuanshu! www51dm107,vip, 4hu56aa; gabbie; 68449com。pvz,lanzouu,com, 920557,com; eee hdversion。solidor2; kp27kp; 99dh25xyz。www.010hh.com; av hhhhh; vipaqdz55vom; ht85aaxyz:9527。</w:t>
        <w:br/>
        <w:t>iiav80.com; ww/wiaratv; vip aqdx8 mt05ssvipcn! yp12qqqxyz3899.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