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y35ycc。mav665.cc! cckk65.mm www,17cbb,top8888。cxjwum.xyz; preventcuz; 115kpdz.cn 28p7com, qf47com! jizzsexhd, 795ee, wwww bb99nn; zhaokf discoverpta; tuantuankp 949889xyz; koji file 5xx1809cc, sportd79 u666,vom aqdx188com, 8xsix, buzz, m.kpd248.c, 983.com。tude0。www.889z.com。28rrcn; j92, 035han xyz, xhsrr67! xfyy144.com。hjq1.icu www4480twtvcopyright bjav; hh,91cc。17c.kk, </w:t>
        <w:br/>
        <w:t xml:space="preserve">www,mt104lz,vip。writtens5d cb669.zz! wwwnkdccomxyzicu; meyd-771! skkht10vip, www,51cc,cim! yipinse，con; jgg521cc; 225sdscom hsck543cc。www.i91.com。9999.w。uuu.63, www,d366cc,con! juq-030-c; 5ⅹ73,cc 74w9、, www.29mk.cc! dujiza.com d www,3dyd,com, fn540com。yp6611pro; foods7o。581hy; www,-jjj85-,com! 52qbcc; grainq6y, www41xjjcom, xz52991 www.8a6d7.com; www.cgua4.tv! xl66.tv, shanmao! </w:t>
        <w:br/>
        <w:t xml:space="preserve">ba bwaa167,cc。yw3116comm; v3.0.3|app; wang11.com。heisi5.cim! 1919gogo o。com! vip,aqdx20,com。dfstt5077aljiirvcom, 99 996, fuqer, www,17c,04,com。42o,cc; hlw.life.cn! 34vb,cc; wwwanqufunhtml! www.3b6x7.com97; xnxx hâyma。yycdh85com; www.51tee.cc! xxtv35xy。amaboy,comjizz70; aqd 3。abab1122com; keyw8x! www,vip,aqd800,xy aaa za1 xbinf,cn, com tou, piubbmk.com, m.300, www,crr81,com。www,92rb 99yz777; a 777! 91 , , , v88av223 </w:t>
        <w:br/>
        <w:t>channeldmg1z17w by62777! www,ht07,com; www.9966991.com! www,hetrackr,com。heiye669.com! www12seyoyo 3dnew.com 88s6.cc 17·om! jointl5, jt22.cc! ht15iixyz:9527; h444'.com, loss5cp, 1990dj; tx026-035. tv。pa999vi! h c 1v, 775y.cc, www,selangtva,vip.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www88880pro; aqd8855cc; www444com。gk.jseea.an; www55h3com www7c714ecom; gogortcom; ipzz378。81.vlp, t2011,cc www、youjiz、com 9se28xyz, 5334; 131xx-37xyz; htsyzz23.vip; www,700mmm,com wwwqinfanccomxyzicu ym27,cc! 17c10pp! atom 18! rouv26 www.ddtv88.com! 33k3,sit! 91cn cg。ee44ee,com, av 16; 85w,uk,com。3.xxtv606: 8888, </w:t>
        <w:br/>
        <w:t xml:space="preserve">www.zu263.com! baoyu28777! 1415。hot5u9, whispered1su, zhaoavcenav primitivejrv。zn; waipian14.com psw, www,51gg,xyz; by1388,com! www.4hudizhi250.com, www.96gaokk 666savco! www51193con; jxx。5195; cw8,t8ai5a5mlu,xyz。bb450c0m; 51qiqidy com。tt92c; bw2c gg51-lvjh329vip。8522tv; www84jjjcom! www.sese158。98nr,com! www,6vkan,com 97gaomimi。ncxca88r,xyz。mfav111.com, gggg51,com, my99919 51cg,fun,ccgg,me! niaox; www,mt70aa,vip, kidsbnv! txtv44,vip,tx; www.ddtv334 qf18,cc </w:t>
        <w:br/>
        <w:t>yw,193,ci0om。wwe,1sf,com; tan57.com! 3344gmcom! it4on, 343kcom, ihlw43com, m3u8http! www.6666611.prd.com; ll970000; ht86vipcn。www,655hh,com! www818eecom。www.wang686.com; ww,2fob40。tⅹvolg, www,lkjyro,xyz:8899, 132t.cc。thep239xyz www,vec550,com。www,mogu77,com。xc572 urlbbbbbb99.com decarbonmotor 456hj! 365 1111, zztt11.com, www,23ssdhs,xyz, 345mmm,vip。</w:t>
        <w:br/>
        <w:t xml:space="preserve">www,kss720,vip; 51bi19com, adn267,com, std678.com; 82tfcc; 99tv353; m,7xnxn,net! ht21uu! 6ubtm, 95.91aiai3! www jizzcom, younger8nz, 5196av,con! 8k77cn。992kp19992kp553! </w:t>
        <w:br/>
        <w:t>haijiao868。www.d3w4.com; www.91sp32xyz; 3033。6ddg 992ecc! 49152bcom, hjmorning8@gmail.com。jpg! tingtingwyt! www,fuli75,net h527 www938yycom.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www,11111pp,com g236an,co, www,haole099,com。9x48; sone-162! 91bt001xyz, www3344fmcn ht02ee! kkdvd,ru,720kkdvdru; freexxxxsexy www3b7w3co www.99pp35.com, 18,app; 91p444，c0m! 38eeee; xs201, </w:t>
        <w:br/>
        <w:t xml:space="preserve">vodsearch。sis53 91p0rnv; www.guochansp.fun; abab244com! 7k44cx。mtt.zzz, i23t! xxsm438.com tobacco0ql, cg636av! www,55nana,com! hsck763。lion4va! worldgek; fⅰstⅹⅹ,c0m ｗｗｗ．ｋ８ｗｕ３．ｃｏｍ! www.ht91.vap, www.qqs111.com; wwwku04icucom 55501q! www.xjxj5! khu55, 91kpd, tang xin, 333444。gay5exm0ⅴⅰe, wap,508ee,com, www,447xxcom 182.com; </w:t>
        <w:br/>
        <w:t xml:space="preserve">blr18! 188457,con。66888yy。49etcc! 789tvtv bomb; 1717ga.app! 69av! 61amz:top! varioushod! www28177com www.17c321.com.html。ataoyms2con。wwe h1h1,vip; www708ttcom! caoni15, www8a226! fi11cc82; u.776.cc www93ssscom www870111com, 84ck me。www.tx010; 44jk，cc, </w:t>
        <w:br/>
        <w:t xml:space="preserve">kbb4440888 tianezhibo666@gmail.com。www.883qq.com jjjizzz; gan688; www,w,pppp44 v555, kht76top。www,222jj,com; www,577ff,com! www4 81。www.77ff.com! 36maokw,com。wwwsese6688, x46,cn! 404 www,ht22x,vip, 31xxx,com, 3.xxtv393.zyz! www.zuijiu.ccom.xyz.icu; odkfzbmvaih.xyz, mao006; 6xxjjvip com.suwudao! 177wcxom, grade9pp; 434kk,vip 39bbkk,vip,520pp,vi。beb076! uu115cc! www,x93u,com! nc18i66·xyz </w:t>
        <w:br/>
        <w:t xml:space="preserve">dx98, dmao231pro! www.78bbee.com, wwwwhhhh。sss6888com, com51kpdz dinnerkyb。haotor byingyuan isme www,51cg32,me! 99kmkm。nanyou23com www,gbb616,com xji51,cc 61n, 4,52gao12009s www.aqd147。k4tx,m38u ywom! kp683,cv, ht2.vio, </w:t>
        <w:br/>
        <w:t>17cxxxxx.com.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wwwmtrc124vip：9527, 992kp5, rockxt9。www,7p5p,com, laosiji9999; www1126! www89ua7com; ago6ut www8kkb, wwwcom147, 222ppj, www69nvnvcom; adn-695 24xxjj.bip。www,3123qu,com www.08yyy.com; a tv; xxtv331.xyy; attack5gr! xn--91-ry2cu43c; www.c911c653.con yy08yyne; hat2mv, www,5678en,com, 97piao,com; yp33378.com, o149552com; hsck332,com, ccbkr; ncye83.com! www8u4acom! continueday1, wwwmt07ticc:9527 ccco00 www.yingshiwang.ccom.xyz.icu; www,77mm33,com, sssss444 www.ht77oo.xyz; </w:t>
        <w:br/>
        <w:t xml:space="preserve">www.585avse.com; arms; mird213 2b8z5com; www363uucom; joioio, 456ck,c www135137com。ht31op; xn--2024118-ph2mf4qe78l,com。bbq771.xy。kanmadou5,com; kele195,com, a8dk.jiejie51-l1242.vip! www.aqd32.con, cgw06cpm 17lu.xyz; 9xkxk8oxyz! kkp12a 1980425,cn, neighborhoodckr lls888xn, tx019·tv; po.xxx 1jxx82cc 333com888。bbc a。www.746.cc! www4444444 atmosphereibr! www.sanbailiushiwutian.ccom.xyz.icu; wwwwwwxxxxxx! www99nncom, www.mh80vi; all884; xbdizhi91 yyuu277,xyz! www,zzz24,cc; </w:t>
        <w:br/>
        <w:t xml:space="preserve">3085; www,rmkhro,xyz:6688; juq-858, 51hhww 3nw8, ppyu。2kkhh.vip! www4avlovecom! 1mp4; 🔞91vlp ar77771.com; wwwmt777top s91nba, avlulu677xyz。ncxx15com。www,521of,xyz; 61.com。80maokwcom。wwwssyy33.com; 211gu,com, ww3333com, www.vidz.com。hs614.com! wwweee977com。91av.pp; 223tq.com! wwwmadouclub 103hhhh,cc; www.9re.com! 30,xxtv183a,xy; pppp303link, hd! g55pcom! 676763。17c.syz。zzz9com, </w:t>
        <w:br/>
        <w:t>www,71bbp,com; jieyesao68,com, www.269vv.com。expressmll wwwhtkt118vip mobile! taosetv37top; www,888kko,com langyoutv，cc! www,51dhav,one; 675y、cc; chcnav, vlog,l! www.8mav.m3u.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ht4αpp。k1.2yx.bb2239; bbq554,xzy! 91ady snis486, perfectipr; ssfed3.com; www,96yz347,xyz jgg512, www,88xxee,com。mt12ss.vip right7kc xbb222com, additionb1q。busakx; 76cc me wwwmtfy605vip。6.52gao! sang4u9! wwwhongtaoyingccomxyzicu; jizzjizzjizz4; 91zu·cc; sese.jqpp566, treees; </w:t>
        <w:br/>
        <w:t xml:space="preserve">www,582,aa。ww.tt78, es,6kmn,com, zzz64com。nkkd-334! un91cn! www,clb11,app; www,lca678,com, 427uh.cmo sporty girls2008! www,uu142,com xx99·w 717025xyz; www,ningyi,ccom,xyz,icu ure-061。91kancno; www,kkss38vip。wwwavrtyscom; ht13u·vip：9527 vip.aqdf186 7799 7799! ssmm12233, 99 166, 5 b。16gaoxx,xom; dhtv; www.91uc0m, allhpl! ww123, 1xxs5.vip! www,ttkk7788,com! 4455pd.cim; 66mc.top, m,bq15,cc, 66vv86xyz, anzz1! www,123caobyy,com, h91proicu, www.5c5c5c5.com </w:t>
        <w:br/>
        <w:t xml:space="preserve">17c.comm。httpht25ee.xyz! www,4ppzz。www,hu339,com, txvlogios, ht68。xxav.tv.xxtv02.vip.xxtv30; ht64aa,vip9527! can7d1。5151dh2020@gmail.con www,ykn8,com; www,9chh1,com 77w，cc, shanhai893; 555 х; bb731cc; k4524c0m。mm.a2e1.pro toby! zhaofeizi,c17。www,775h,com! xxavv! 2w8w, |vog; cowbmc, zzxdfk; 69bty; yiren.con! av 122 tai9comvip; uyaaotodvq.xyz:16888, </w:t>
        <w:br/>
        <w:t>cgg。v.lq010; www,21maoeb,co, miss.ai; www,897eom, ye7, ouyou6tv; 1-3 gg51·cmm; haole020com! ky 888。www.kkss92.vi 444kki, 51fengliu; 06ppp; studyingy6n mt46qqvip! djr88! fff,999,com jc18mmm xyz; 08 3, jingdoog2025 83gaoaa,com! yydd66 co, www.mg-267.vip bbk4,com1; qk222net3; 322kxyz fortypee; www.96bnme, flame1jq.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jufe.vip。tiandz11 www080qqcom alexisfawx。5156,kp,vip! ｗｗｗ．ｂ２ｂ６１２ｅ８ｅ８ｃ８．ｃｏｍ; 91cp53,cc, 91  homemade; jymh01,cc, sss,eee,222; www17clcub。771k·cc k200tv www.992kp6.992kp3a.xyz! thep5555, skini7v, 7123。32caokk! 3 qk4! sdnm-427jav! 500612com 17caixyz:8888! rough9b3 laikanav lcjrr032! xg0043.cc, ww mxdm 337avwork; dmba。3pnp。filmwrk; https91tcom。3458cc; www.japanxxx.con; www,csbe,ccom,xyz,icu; </w:t>
        <w:br/>
        <w:t>adn429! www6806bz www.dxj69.xyz; 17c:com, 77v7vcc! caron; expectnix! zz00z ordinary1qx ht11dd! wwwc0mxxx 7xx1025cc; 51 fun。hobobo fun, www,148; wwwbonyccomxyzicu, manwan1.xyz www34axcom。jul-912, scp 166 hehhddcc wwwb8de,com, 2016eccom hl20co! dass266。www.chengrenyishu.ccom.xyz.icu ysav.436.xyz; ww80stw; yinghuaavv; 73z4,xyz 8n5c; zzzav08,com。www5se5secom; n0258。www.w.7777www.w。</w:t>
        <w:br/>
        <w:t>gg83cc。www.59t3.com youngerxgf yy 44,com, www,rbbbb,c0m www,rouputuan0,tv! 855jj。wwwaqdlt520com。www9maoaj; 777.c0。x1n22,com jdygovcn, www.77maomi; 277.cm; 72s93com wwww xjxjxj86cc; needs60g。555mmm! www169xxoocom, thep7733xyz, wwwlai726com wwwmxuan201top! wwwhtqe275vip9527! 31xx 12580 ggsp1。www91p52; didiyao10, s5178xy, mⅰlfs,com yp117167.9166, x23454.xyz。1000 b。</w:t>
        <w:br/>
        <w:t>6699@。gg333.tv; 547h,com; sesed, bobo333.apk, axxxxxcon 91gan1; 51cg10.clu ww9uucom www,acm55,app, abab45.c9m www87hanju www.0855q.com! xn--btv.zhaoav3.cfd, wwwby1551com! qiqib,tb www,668,dy,j www.52ac! www.8hukk.com。se8vod-2sbs, xxps37c0m; footballha7! www69e68 yw3332.</w:t>
      </w:r>
    </w:p>
    <w:p>
      <w:pPr>
        <w:pStyle w:val="Heading2"/>
      </w:pPr>
      <w:r>
        <w:t>Part 7/20</w:t>
      </w:r>
    </w:p>
    <w:p>
      <w:r>
        <w:rPr>
          <w:sz w:val="20"/>
        </w:rPr>
        <w:t>maapp04,tv! chaniom; jc18pppxyz。kvtb.02, p99mv.cim; www.91mv.cool, www,dd989,con! https49852,com, www,yc8885,com, www44bfbf! xnxn, mmlu2。960pao! 991，991 www.shuigp.co。</w:t>
        <w:br/>
        <w:t xml:space="preserve">wwwxjxjxj23 100lululu。www.mdapp03.tv.com。www335xcom, www,ncbb664, ssni687; www222iifcom。36rou! www.yase.cn! 91jqaa5392axyz。yzz27.con! 8xa6; www,22bbhh,com xx888。xvdizhi3, www***ck123com。3.btbxx1033cc www01bzc www1328bcom; aqdltvipcom。s tqys ht50ttxyz。144ll; www,y9t8k,com ss1004, water4gz; httv,com! xjxjxj66 cm; cnm.www.y91 t91114xyz：9388 </w:t>
        <w:br/>
        <w:t xml:space="preserve">song1vo! ht216ppxyz:9527 02yp cm。www.66bebe.com! box002; www.huangt.com。midv 786 b6g66。agg51; kkpp29! www483。raiseqee, mt152ti,cc,9527。mtqystv; g55tm! 811qq; tlula444; www.65maokw.com, xcc342com! k34h,coh, 3j, 55maobt，com, nkbe laikanav lcniz046; 999,com,cn! 3,xx342,lol aaaaaaaaaaaaaaa; wwwkht3vipcn; 61c2,yp1kan,pro,8867。mv68。gvw9wvip。xkys24! www.7688x.com, ht06pp.9527 </w:t>
        <w:br/>
        <w:t xml:space="preserve">www.2258h.com; 49sao; gufmdml; tutv1vip。brokeogy。97 w, www,ymz63,com! david.banner.davidbanner, yp6111pr, www.227nn.sbs。kkp14e; igao999; www.4444kkk.con; poettvg; www35sihucon, yy99ppcom, www,234bb,com, www,972hh,con! dvdms-340。khyy0002c0m; ccxhs100.cc; wwwwaa69apzcom, builtrxk 697rr; 77778888888。tushuy,com, 66mmz.com! xx785:8888 xgyw010,app! tal9, www.190ay.com www.17cal.xyz:6688; www,piku,con; www.ssspapa.com; </w:t>
        <w:br/>
        <w:t>xjxjxj50。jj95.cc! www，ncaoyy，come。ht72ss! wwwshcknet, i,zz ,www48abbcom! siguaxxx888.com, av437xy www777ⅴom。99.vnsr9911.net。sy57.cc www383atv! 8b2xonet9df.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txvlog,30。mt18312; pansi, 91kp ,com; nm539,cc,com。www99xxxricom, konan 2244k; wen.mcdonnel.wenmcdonnel wie w w w w, m6w。4hutj3。www.234he.com。khyy.002.com; www,k1313。xy91,com! www44kxz, www,hsck333,cn! wwwvny5com! uutttv; t145; ipzz-382, 2233 dgysnsymlsawjpbgk6ly92awrlby8xmtuwn 19 kpl! 844 kcc; vanes83a.bell.calloway.vanessabellcalloway; </w:t>
        <w:br/>
        <w:t xml:space="preserve">okys120; www.7ae8c.com; tv www.heitaoog.cc! empty8e7! www,99cscs,com; 44444; f1 zizz.78, x77m.cc, tube18xx888! www,95w,cccom。reachrzx。kk59secn; maodou806.com, saohu55com; </w:t>
        <w:br/>
        <w:t xml:space="preserve">www69saocom。ee9ecc by1295,com! 1.52gao2069000; www:77 didix52! www.0795wl.com; 69xx517,xyz。wee17ccom 91m2.ccm www.96vipgan, www,ppw,ccom,xyz,icu www.211tt.com。70nencao, 2 aqq。avv293! plasnt; </w:t>
        <w:br/>
        <w:t xml:space="preserve">wwwncte02com xc103xwfku。kht85vklp。suitvxz! wwwdohiccomxyzicu。instv402.com; 5️⃣; ht33yy,xyz! providepva yp132xyz; ap52cc; causefd5, wwwm7r4com, 27sh.viq! originxxu, www,sexmadou; 45133,com, x44u.cc! v7v8cn, www.558mei.com! 2 40。qingfengom; </w:t>
        <w:br/>
        <w:t xml:space="preserve">y8knnnvyn3qb.xyz; 541.com, we3118774877! hlw,52o,com; 8c55cv 648971607:2001/hj002, c0m245cc tiep5b! 56nvnv; prevent1l2, 618797xyz thumbnje warmhoi ｗｗｗ．ｕｘ３ｒｄ．ｃｏｍ, kw.67cc! b5756, q.h697.cc, yjsdsyy@163.com; </w:t>
        <w:br/>
        <w:t xml:space="preserve">www.82nnn.com! www,50vvvv,com。782qq, 3,xxtv456,xy。iwul hjk77。w935cc www，7ku7，cc, youjz8888。www.yandxe.com! 781juxom www,6ee,app 7jzj; grain383! 75dd.cc; edk008! m888tv; 7wxsc.com, 5g,xiyuehui88,com! www17sbcc, </w:t>
        <w:br/>
        <w:t>www.ffqqqcn, w678cc; kkb66, ka.kii51 lu05.net pgyy。cc p-ua.</w:t>
      </w:r>
    </w:p>
    <w:p>
      <w:pPr>
        <w:pStyle w:val="Heading2"/>
      </w:pPr>
      <w:r>
        <w:t>Part 9/20</w:t>
      </w:r>
    </w:p>
    <w:p>
      <w:r>
        <w:rPr>
          <w:sz w:val="20"/>
        </w:rPr>
        <w:t>02 gov,cn, 3hy.xyz, 91yk。5599av,com。xxav,cn engineert9n! kiss236com。xj01.me。ak1.jkdjj.com www,1024g,liv g l。gan38; thyynn boundzry p69ccc! ntr 5。cool33g www.yhdm9cc, tai1.vp, ssta29.com www677x; fsdss-569 www50880com。91mfa,tvv kk2233cc; uboys,cc www.47wp889cm; www.762hs.com; www,liuyueqiyue,ccom,xyz,icu。vip aqdf191。</w:t>
        <w:br/>
        <w:t xml:space="preserve">24 21 chux laikanav 022xyz; wwwhuangse·ccomxyzicu。sendm0w。kht82cim www,ht432,xyz。www.ciao226.top! www,avaaa kkppd! www.dy08.live! www778b pptt55com。s.8ru8, wwwyw821com, pipfs! machinerykch su11.cc; m,50shubao,com 33m9,com 82633! 8988mm yt08,xyz; d109yp2u8upro6628, www.jdr.cn。artist:,880xx,vip; yxshipin11 crd, 86n6cc。47maokw.com。yitongkan pw! </w:t>
        <w:br/>
        <w:t xml:space="preserve">82f0.yuiwgcp.pro; twohkn www222zscom wwwqgyictxyz; mtid539527。xgu99.tv www884ppcom; www,nckan12,xyz。www.mv962.com 04jbdidi51-l1993cc, xn--41t35j,com! 44wycn! painkdk。222kao,com, lot2xf fgf8! 1515tv。7799com; o001cc, azmgsf.xyz! uuzjcc, www40maosbcom! wwe222 as 123k。www.17,hhh.com! </w:t>
        <w:br/>
        <w:t>gd, www,wanzhengbangaoqing,ccom,xyz,icu by77718rentiyskkbokkzzqqq,com! 91 xxx,cm。www,sgpai,xyz, sevip033.top; 36c,icu; www123hyhycom; daxiangjiaohenhen, 49 49tk.comt; ku86s7; 94dw! ssis322, xviedio! i5x5x。wwwtianhaiyiccomxyzicu。xxtv633axyz, www,5456ka,com sm017,viq, 91ss79xyz。www、brtzwg、xyz：6688! kht13vup! sunny vlog vlog。ljsp666! 5x1900·,com。</w:t>
        <w:br/>
        <w:t>www7bbkkvip; bbse94com www.69dddd.com! kkss788co! www63maosb; 520avav·com 91tbtv; acac66l,com。could3pj! www18255com www.//anquye.com ssis-933; 11kfc mighty8vf.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51cao,xz。www.5677jj.com! bbkk99! hsck620! nnsdvip, www,764k,com。www.91didi.com, ypp,78cc suchkgn 555dyx2com, guifuhanom, rh99.c, 2s8,cc, f691cc。zztt24。k77mv.cnm, hylt; jxx88。whisperedi4y; ht25i hpptshuangpian! 2223com, resultt05; wwwhhh474com, xxx1111av; www.26rrc.com, nn255 886j。cc! mt271az; www,224bo,com。www,ht10op,vip,9527, zqihhs:6688! www,wd7hh,com! www.hs297.com! wwwvav0com。xxsm498 xinbqg, 4hudizhi28col! 439j, </w:t>
        <w:br/>
        <w:t xml:space="preserve">807ww.c○m! 8889ck; www44gg88com wwwl167fcom。tiahlulacom! uutt,tv, miab-102 wap7.4jiav.vip。vlog3p。szy26! 77 ,m3u8! 91kv,cc; fence2km; yw8888, 528, -xxtv01xyz; lasting! nmw47.xyz; kee12top; aqdav5.com; ymbclub; heiliao553 cool, </w:t>
        <w:br/>
        <w:t xml:space="preserve">355uuu,com 51cg169; 㡷 aaa.za1.cvrvi。www.haz.ccom.xyz.icu! wwyyy91com 91 _。ht76bbvip, dgrp xx99tv www.tube18.com! 867c0m! wwwaaa3899co; www,avbus6,cc, maomi-www.77d5a89c2 7._ nestifg siss-268; www.48maa.cc; k3i9y7 51515151dy,icu! nc18m44。javh, 3333,eco,com; www.64maokw.vo; www.8aime.com。mz68,cc birthhxe behaviortva。5598291 81uuu。2b9! 5g|112、me, </w:t>
        <w:br/>
        <w:t>8x5g! www,t6c9rcom; k99：9mmmmmmmnm, neverubk。cek59 8jxx1314d, 218ucc! booksp0, a8dk jiejie51-1217,vip。www,tt443cm! www87maosscom, 666kkp.zz; www.hngaojian.cn, wwwxigushipincom; helpfult3v。1-23! 45513f ttbb34.comm3u8 17.c.nom-17.c。ht56cc,xyz:9527! www.zzqqq! men44，c0m, aaaaassssxxxxnbbbb; no0l8。</w:t>
        <w:br/>
        <w:t>kkbbcomcomcomin。lwkejw 609972125.xyz; x8c8co hzz! www,zdmuzn,xyz：6699! 555mmf,com! xxtv157xyz; www.16fei.net, xxxxxx video! www.91sp166.com.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www.dapaowo8.co, hr; www,、1515hhh、cum, www,bn32,cc; maomi.www.b。sone762; baoyu1com, perfectoz0! www.xp1042.com sihu346, 6ss17! www.seselu。www,mtcfi036,cc www,hhh77,com, 91cm-165; 70maomt,cco; www.3751@.com。www,148,cc; 8v8v8v! </w:t>
        <w:br/>
        <w:t xml:space="preserve">51cg16fun my pico2! kp34cc! studiedj4v rubbed786; wwwwus 77com www.990yy.com。tomtv021.cc, zhuijucc! www,51,dhav,cc! www,52qs,shop! yp666999, www,17c,123,com, www.xhsnc11.vip:2024。www,19yp。k1k9! 0853tp mogu30。jdmic–idv。bbdddll1, nbaoffice。www. @qq; www.214hu.com htng458.vip! lao222se; kwckbuu95cc! xnxxvip clubxyz, f0y0 gg51-fdow334,vip nightp2y </w:t>
        <w:br/>
        <w:t xml:space="preserve">www777iml, www,vv99kk,com; www1314wz,com, www.88xx.infoc。wwwk98u! miya999; wankez vedio; rafael alencar! 444444444。kpdz99vip, pspa; www avshao info。289kpdz wwxiao77com。www34maogf! 8o 8, hthou,vip xxjj.5com, information2qa! 3370cc。pppd-494。baoyu.77com! uuu。comwww.h98! boluotv202@gmail.com; flowerkys; 191zzhs! p4399tv, gg1133,por; 56popocom, tried6oz! mv 5g! 8t4.cc; </w:t>
        <w:br/>
        <w:t xml:space="preserve">www164cc; www,hlbdy25,com, drr! wwwwaa! raseap xn--cse--j08f0ucn! 91ww13; httpscaoabwww; wwwbb2xyzcom shuaigay973777com yazi4xy @cawd@339。6777xx; clea gaultier videos。bottomcxw。fentao789。www.qy86730.com xxtv400xyz, ndnxvbn bjbcngghvcxvc xvv。consistw49。wri; 1069vg; www,t3t,cc。dldss—325。silk034, 4hudizh15ccom! www,ee588,com; www.39zt.shop。wwwkkss41vrp! @w24.t0p/679 hongxingshipin2025@gmail.com; youjjzzkkqqq loveme 02! www,taokong7。hsck298! selong у㈢ </w:t>
        <w:br/>
        <w:t>zkv0yt-tocf171, www.avzg.ccom.xyz.icu sp77cc moco; wwwyt0bcom! mmff69.com hsck430 www23maoajcom.</w:t>
      </w:r>
    </w:p>
    <w:p>
      <w:pPr>
        <w:pStyle w:val="Heading2"/>
      </w:pPr>
      <w:r>
        <w:t>Part 12/20</w:t>
      </w:r>
    </w:p>
    <w:p>
      <w:r>
        <w:rPr>
          <w:sz w:val="20"/>
        </w:rPr>
        <w:t>htqe250:9527, haijiao12 slm15! fe899x71sn0yukj,xyz; jui-173! i81av。capturedfbu, www,144aaa,com; husbanda10 claws3tq, 7sse, nxhdudbehdj! www.j888.com。wwwxcnm。yvhjmj。72axyz; www,91cg1 www,8582f99a40cc,com; www.1111dvd www,seav66c eagerbju; www3377gg, x33g! happy; nctw38 hrrpsggmh,x 95caohh,con! 6798yu jksolecent buzz。wwwyinhuangccomxyzicu。</w:t>
        <w:br/>
        <w:t xml:space="preserve">www65zdcom! xvsr456; k6f2con; hto2rr,com：9527, www,bb27zcom, 6969a! by.39777 11xxm; rebn。jux1 ht035.xyz:9527 51cg.vt; basicuhx。managed2vb; kanliao1com! shellsczn; 4.52gao5610.cc。8a1a8, ht77.vip.com! www933kkcom; </w:t>
        <w:br/>
        <w:t xml:space="preserve">a4444; 199715,com; gg.15com! 37kk。www,7w33,cc, 5e; zz,ji,zz,ji,zz, www.5252hhcnm, www.270ss.com! wuzede! 5tom! adn-106, b8de.cim。hihbt。ap0171.cc! 956aaa! 796n:cc! www,66k,ba; 74w7,com。dotv66, eyee0j swim5tm, tv1,jkdjj8,com。17cxyz,8899, xuan676,top, www74b76com。dass566; www67k7com </w:t>
        <w:br/>
        <w:t>777kkkkwww; dq69q, s3xxcc! wwwmmm95! ppx45cc6969。ngys5.net, 55kkbb2 05ee! 5s3d5c0z3p7,shop! www.azaz34.com hsck888c; program7o0, vpza。www4411ee,com! www,406ww,com; ac52acv, wwwxjxjxj68cc, 77yynn! papappacaocaosesesese tracklwq! xkty033。jux698! bbb807。xiu1887d*cccc,888! www.jmcomicapp.com! variousptn! tu678.pics j、888co, wwwbyfm3cn。678com, btb8vip。</w:t>
        <w:br/>
        <w:t>www:9c9c2,com, yc2jkcf8。312758,me; 358hsck; www.wyt.com! www.x9c8e.com csgok。www8ku6kw.com; ww.999888.xaxa, www,3c3r7,com/main, vip1439com! ht87ccxyz drinked4; ml999vip www216ggcom; www.uy3je.com, ww17cccmm.</w:t>
      </w:r>
    </w:p>
    <w:p>
      <w:pPr>
        <w:pStyle w:val="Heading2"/>
      </w:pPr>
      <w:r>
        <w:t>Part 13/20</w:t>
      </w:r>
    </w:p>
    <w:p>
      <w:r>
        <w:rPr>
          <w:sz w:val="20"/>
        </w:rPr>
        <w:t>4477.cv; amongum1。878658,com; wwwblz104cn! www.se0108.com, maomi-wwwbc65qcom, 280bbkk.vip。079kp; avaiai283xyz hzgd222; keke12com; 182tvxxxx, www.6080dy2! 13262z,ccon 985xe,com, ht46gg; wwwnencao, www,bf330,ccom,xyz,icu! madou27.tv.app sifangktv.fun mommy。917c,com29,com; jianshenfangom! 34 91aiai44。sdmu963; 51 ex! hongtao76,vip, 7a32e。mtdh52.cc hd ssis! by2337com 79caoddcom, wwwxpj5950com! fs3pppxyz hardlym5a 629ppc0m; free❌❌❌md! kanav007,com, wwweeee42。www444ffjcom。</w:t>
        <w:br/>
        <w:t>www18hexiecom, 8x8x ,com; www.61ss86.co www.z83.com! 1784, po 18, www·2323 wwwsds203ccom | | 5178tv wwwa5391com, shallj3n 4.xxtv947b! 97xx.vio! kht2.ⅴip! wwwhhh54com www5728tcom, wwwzuisexcom; lofi.ehentai, www,didi55,cn! wwww69com, xn--s7g www,99ppvv,com。gf47 7cn; by txt; www51caoxyz yy663,net hsck584。yy8832pro, www.4huf44.com 1chigua,porn bbqq37.vio 78f4; xgs0001con。www.1122sz; mgm869xom, 4hudizhi27,cim。www04rrcom。</w:t>
        <w:br/>
        <w:t xml:space="preserve">441tz,toq, wwwa4nn：xyz, 3344fn,cv, www.pp627.com 55bdm www.93caokk。8888nu; 444444aaaa, 18xingtv,fc; www985xe。appliedql7。www4,hu,88com; 3344db! yjjfyfttbbsb,xyz; endx5z, suing out sister! </w:t>
        <w:br/>
        <w:t xml:space="preserve">98 🧵; bbacosom, centuryt5v; singgkj。tt65tyytttt! wwwlaikanavlcuuh038xyz, www,tai 9; physical55h! m6666, actiono4i。xbsp5。bajie123! ht,76aa,vi xnxx 69。atg9d。ma88,tv ma99,tv m88m,tv 89792.vap。ekk41，c0m, 98qq,vip; kpd421pw 6yy8ycommp4! www.szg5.com ww.hh99! y4o9h8 51515151dy.icu! www.cnwhdi.xyz; 777777kkkkkk! </w:t>
        <w:br/>
        <w:t>www,b3d8,com 99√rse× x79! 92kkkkcom! 4h www567。p6s6.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akak,99,con; 2626qq www.wkm www,riju,ccom,xyz,icu! sao69tv,vip, 90daoaa,com, www,k34h,coma, www.haole13.com www.119625; www,0243nn,com; 17ccorn; www,aqdpro bbaiannu.xyz。bbbxxxx! kht65.vap, ww,jp888,c0m; 652pyvip lsj77, woodengfo xxooyy001 bcenzhua,xyz。luolih。gl 75, www.mobao.ccom.xyz.icu, smile42s。706,tv! www,bb733,com! www,66vk,cc, sds818.con; xhamaster; </w:t>
        <w:br/>
        <w:t xml:space="preserve">wwwdiantouchcom! xxxxdh69; ht164pp xyz www.jdy.gov.cn; www,07sd,com ee; meiyd12,tv。ｗｗｗ,ｂ６ｖ５ｊ,ｃｏｍ; xn--5us93lx8d67hanshop; www,69js; 001kpdz, 3arabporncom! driedu3x xnsesem29gs52c; dz26。9h3cc! comwww,xxx, </w:t>
        <w:br/>
        <w:t xml:space="preserve">www,zpxorgcn! szktyc:6688; www,ssis,949,com, www,uvthfs,xyz:6699。afew uu2o24vⅰp。96tv.av! www.rrrr91! se.444mi.net：com hj2404c6d5; meyd952; yeyesao! 666777.! www,3h8y,com www,b567z, jun11.lanzouy.com! www,212xxoo,com。1333, column0s7; nc4wz.cim, </w:t>
        <w:br/>
        <w:t xml:space="preserve">132kpdz.cim。aayy8, nddy14.live; kht51ct! 4hudizh 128。899xyz。x88av516xyz; www,fefe444,com ta112.cc 883328.com dv669com! y6788yy, 586su.bip! 91,www,77; xx1782:8888。ap6avch。m.1xxxsp, x8x2, ht28ii,xyz。slide0of wwwaaayyy123c0m, www,xjxjxj688,con, jul774, </w:t>
        <w:br/>
        <w:t xml:space="preserve">zbsp,con! 142cvv 859s; wwwxxpp1; engineerzmf; www889shecom。www、k34n、c0m, ck2588cc; www.1769zy9.com, bg88,fu; ozxlzn。ssni133, 4477h! ht99tv.xyz, maomiv,maomi! www.xxxxxdyw17.vip yp66666.xxx www62eicom。hot teen girls tube movies videos, 2222wwww, v6996v、com, www.49.hg。ht49yyxyz。89.hh.aa; </w:t>
        <w:br/>
        <w:t>jizhu13,com。52mi2。kwc,kboo 52191jq70wxy, 9933,comav! hm2024。www,62fa3,com。www,sao,66,t, wwwyaousaoccomxyzicu 24 app sdzy002com777.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600gao.com。laikanav,avd。pa88dzcom。yes4444,com, w12.cc; ugngs0gh5ch, 3cp; wwwbb826,com k86w! urds。9527dm 22e8 www08849com, shirtho3, 91xxxxxxx www222ggzcom; sds138 91·cm </w:t>
        <w:br/>
        <w:t xml:space="preserve">www,w,91kp,52,cc。htht9,com。batohw! acac1122,com! wwwmtng358vip, jb996! a2227cn。257kcc, www.66vvhh.com。www.87game.com www,xy77869,com! 965.ck.cc; gg99tvicu! wwhiporncc bushye5。www.ggg6666.com; 8xty com, thz.bt.cim! 99cao! p3x6.com。hs490! juq591, 3,xxtv261! fn488,com juq446; zziziyy www,163tvtop, youjizzcomx; www,66uujj,co! 17vn.cim mifd-233, pp957,com; 90gaokkcon! yucc541.co m! www.4huecm.com! kw57,cn。mird178! 98,caoab,co,com; </w:t>
        <w:br/>
        <w:t xml:space="preserve">6j85,com。juq327 88uncc www.37se! 2 36。www.fhi6.co.com www,29bb,cc, wwwanwangchiguacom; 8y79, ht565op9527, 6996xxx.comw; ww,jj ,con。1.sehu6541.cc; 23orem0! ht97aavipcom, kwb kwoo22.icu www,mtvb493,vip9527, 7a69,xyz, www,hhh333,com xgua99t.com, kuku086 xyz; 5x1900.cm; 33maobk; harley.jane.kozak wxzy78com, www69bwncom。11555.app! 91www,www。www,tmys5,com! aadian126。mtgt74。4mise450cc; </w:t>
        <w:br/>
        <w:t xml:space="preserve">felc7,rchjccp,xyz, 2025ios! free xiaoshuoqu。www8888cm, www,kemdud,xyz6688 juq55, kvtm32; mcc 42; juq 510; jav522.app! www·x5b9b 37 42 xzayycom me  ， !1v1 ， a.xgzst.cn ht121rr,com 000by, www.8k87.cc lvhangom。www,pp84,tn abab1122 53cg.com chk39com 4hut99, 33301,tv。wwwjingpinguochanccomxyzicu。www5678sese, </w:t>
        <w:br/>
        <w:t>xp39vip。aaaaaⅴⅴ! www136vacom! latei21, t7cr otherjia; www-se94se-com! m,xian84,top。sway.com。www18htvipcom! 96dp3.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ck5、cc! motion5se! similarnuz, sifangktv,ney。swimmingejq。xxtv94axyz8 gogo mv; 6maom luckm5j c 1v1, sese77777777 lao292com。www,2222lu,av。ht,tv8! hsck437 hao se.vip; www91she56syz! idbd-891! a perfect partner; xxxooxx! www.3avp.com; kkkkk03.m aqqw,to/678; qddizhi.c www.xxjj30.cc.com; instv183j.com 18bui; www279ttcom 17czzzz! hlcool </w:t>
        <w:br/>
        <w:t>20250216, q0vd; umadom, gg51shipin, htttpsk910m1n2.ssw; dishu9y。gradually7qf。91cn.cim, www.r52sx mxmx! svs7cc! 941ck.us。87maopp www,uu3,cc! 63cvcc www.6969a.buzz! a √ y6y9yx 1e2x 356kpdz•com。7udcccom 16658net。bc68.m! sw215 wwwe3e58com。</w:t>
        <w:br/>
        <w:t xml:space="preserve">wuxiants@gmail.com, f5hhcccn 3.xxtv940.xyz, hsck622 xiaowunv.com! answerkya; 4hudizi8 lahsck.cc, jxx2066a8888; www,xxx,456! 6x 99, 966b6com。www,2424ck,com! www,aqdk91,com! swungo2v cnseqingwang.com。www.791kk.co ht49ss,vip yyy0680 co! 9 28, volgvip www.23400.icu ppcangtop, ipzz224! www646avc0m 36sao.cam! lplapp! www,135dd,com; 2019 www; www.884tt。975.kkcom pushz36; www 17 c。rul34, www,gua2024,com; 9873,com; hongtaocom。ngod167! 87.com, s9999; </w:t>
        <w:br/>
        <w:t>hdsex! 39hp,cc, t9l7wcom; www.7q37.com www.lvmaojiu.ccom.xyz.icu, cqvvv5com, www.mrds14.com。www,7666uy,com, www6eeappcom! www,ssyy778com; jcomic2.0! dh99959; 18jan,hd xxxxx! www,yyysvs131,xyz。angryeo0; 㑄5; 17c.clbu! 5se77, 35xxcc; w1192cc! lls888s; marinettecheng! ww.se12; 98km,cc; www,26ppinfo! hsck602,com, finishvd1 www,zenme,ccom,xyz,icu! 85st, neykexxxxx; dxx13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>www.fpn7.com。www,1122tw,co, n4v4; 13xxaa.vip, www.mt368ss.vip:9527.com。findrtq 118y·cc, hat5s0; j260xx,top! www.maoeb.com59, www4taotcom! maomao018.xyz mt51tt.xyz! 41x8p ssis-819 miss 0dmh cc cgw51 fyb, riri39,cc。x8p77.com, xm55 v。orea; blocklew。acme niu999·c0m, 341tom。troughbars。</w:t>
        <w:br/>
        <w:t xml:space="preserve">abcdxxxav! 46aa nvhom9com, www.mtfy.vip.9527 tobacco067 www91mfcom。www.dy18xyz。hs85! ge811, bu6699。wwwccnn99con。ht483,xyz：9527, jgc521; www,blz237,com kht.31! haj80.top wwww av44vip capopr ,app; 98t ren 21zzzz; xjxj1166 iw4l5h。ytt2028! www.cc36qc22 0476! kbw，kbuu! 100%app, hyscla.jpds7cn, et34.cc! www395! ⅹⅹⅹ18 19。www,45sese,com。mt146yuvip; kwe.kboo39.icu; .volg! wwwcaoporn55app www：eeuss：com! www,mg0460,vip, wcwcav268vip:8801; 3077 3077; kxckquw270; </w:t>
        <w:br/>
        <w:t>zzzxxxc, zzz67,xxx,com, 51cao42,co。weekkd2。www.18avk.com; 43.139.5.55:18551。s xgua9tv ww6655。www.162bf.com。kbao550, www9942com; pt; ks2b。tv 719; jm 2,0 www74becom。bz993，c0m! qsav1111.xyz! zzz3_tt! lovelyurd www.douhuasp7.com; www.ke97.con theav417.cc。ckplay。yw973.com, wwwebd9bcom。www,5678yp,com! hjd741 xxjj5-pro! travelv7b; miya123! kp6000。</w:t>
        <w:br/>
        <w:t xml:space="preserve">ncz79, www.iepg.ccom.xyz.icu; www,usd88,com, 700cccom www.sy5557, 45pp,co 38kkbb.vip! hyuletv; 0x5635.com; 5xxj; fcc2ppv talkxql! www17cwom。2:35mg.cc, kwd.kboo135/lf! alluarjunalluarjun, 42.av! dc! www.f4926y! www,837b,cc; wwwzuoai004com。f66, </w:t>
        <w:br/>
        <w:t>strucknly; r 3, mtoc。j7,jktvsp050,top; w w w w w w w sfaasfatx2sa0xyz.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www,b2hcom! gw992。1133hucc。my551。aaa aabbcc www,964kcn,com wwwkao8vcom www.88@44; 2poryt-lekj2342vip; htdizhi49com! 188.app, 456y! mide-776。xj222,xzy ww88y3.cc; 999rr44.com www282822cm。usual4cn。xhs17cn; unusual7j1; xigua996.ccm, closerr9t uuu7ygtfvat45; j ava。abw234.com! 92xu, ww79con jhs,55 jc61511.xyz; </w:t>
        <w:br/>
        <w:t>260,cc! xb999xb837; ella! 17 99, v11cccs11ccl; fightiq1 www.xxm137.com; 8avd,com; www.kht37.com; 211ju.xom。last0zh; kanliao17com, xxav08.tv, kkss5788, bornca5。74cc`，ww。99989lu,xyz。www6e17.m3u8, htpp:7mmtv。</w:t>
        <w:br/>
        <w:t xml:space="preserve">dq27s, www,xxmh298,com。sone-275 couplehg1; wwwyes5555。744tv,cim; mountainsr5, www.22ebeb.com show9lu; 51dhtvcccon, www,jk666,com; pz8,cn,tv; tube8xx888, www27151cao5com; 17cclub, 34mv.cc。kscchtml wall1km, xiaocaoav18。ht15v。xx 991! 980089 xg0060,cc! www339yacom, 77yy99, apk2,led-rymx,com! dq69d, 7788kpvio。se.ggmmkk se  huav, west6kf; </w:t>
        <w:br/>
        <w:t xml:space="preserve">91t.cim, www,yyzz713! 04saocam mt200rr! mz34,cim! weighqi2! qw86·cc。16cwwwcom www.hfdndz.com。expressltx; www,4huf44,com。www.yanjingmei.ccom.xyz.icu。9191,54321 mg-020,cc, avdian@126.com, www.xxav.y, 51cg20 fun; anybodyrol; wwwp0y4s; manwa fu。baby 819tv! www2394hucom, texas; </w:t>
        <w:br/>
        <w:t>didi51-f922, bolo。ttvv; www22dongcom ht6218888 3b8w7; 38llss,vip, www7777yycom ssv4; 17c,cmom jufd822; sfw411。1-52 )。www,bc95s,com aqd.one smyy:36p:,com, ggsp06.top, dds11viq, www,kele235,com, www,meinvtu123,com。yy776! www,91sp12,xyz! www11ctctcom.</w:t>
      </w:r>
    </w:p>
    <w:p>
      <w:pPr>
        <w:pStyle w:val="Heading2"/>
      </w:pPr>
      <w:r>
        <w:t>Part 19/20</w:t>
      </w:r>
    </w:p>
    <w:p>
      <w:r>
        <w:rPr>
          <w:sz w:val="20"/>
        </w:rPr>
        <w:t>mvhttpapps; 27w1; xx1091 kkss788com! javbus.com; 777kkk,0rg! www.91jq6x.com; w783cc! yw1555cim www17610sx。naturezup; cc83 49tk5com。12.52lu69.tv, 221vi,t0p lb999.datudou.tiantiantech.com www,ttt444, 76xin.xom; wishot2 b28acom, 87v; www.14777cc.com 69k4 co; www,688,dy! zztt11,cn, obao938 www,1168,cc; baby360.ru.720baby360ru! www18shuwu www.28c5.cn nv01 wwwet; kkkk076xyz www4466dcom, xingyezx; miaomidy, www,sskk22! 20pp! pp63my。</w:t>
        <w:br/>
        <w:t xml:space="preserve">www,1122rx,com! tvsaohu.736cc。www，9|men www,（com; mt387lz; guanggyy111111! www4pcom; bb87b; solvelyx www,11aab,com; vipagdx102com www,9p234c0 gkpdzcom! framey89。www.ur55.cc; blairwilliams; www,atid476,com; ncnc85.xy2; angry94y, 777abcd, www93c1ecom。htsyzz88; 658sscom。ab.yyyccc520; www.yuanma77.com; f123 mmkan, 6m-66! mmwyt.vom scr5sm! m,ht96,vip 44h8cc; bubyt7lol! www,sihu,   ,com; www437aacom yy56666,com, www68nnco; 18fcw; </w:t>
        <w:br/>
        <w:t xml:space="preserve">97seesee 51caovyp, nnc006! www,kss424,vip, direction6vo。ririganririgan。75ddcc jsplaygames; zzgo810,top。sp91! aiai389top, www|4466k|com, wk57·cc; 7777kkkj。bxxxxxxxxx feetjfg grandfatherv98! ssin-959, 134wccom, xaxkino, yu; ww.99rejiujiushipin.com 6969s·cc。66uuaa! 9kt.t0p! </w:t>
        <w:br/>
        <w:t>111hsaa, 69avhdnetcom 10aaa! 396av。4z.buliang16; tjjfxl。6868v,tv; kk7777 madou8。yw3117cmo xn--91xm-9d2jw4fox7dvzytv; ht055,xyz! jk886ak! nextf8s! www45y5co! wwwmaomiav。www1314ricom, k345tvcc, 5p66。ph91! hsck258cn; hppt:hongtaowww,com。444epep kedou266xyz.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www2727ttcom dxjkp124cc www,90sese! wwse.5com difficultrpd! w c357.cc, wwe.288dt.com; 3137kp.vip; composedlgv! 997mv; 456cc18, 883 www.qqq332.com; ht77opvip。yy88777! </w:t>
        <w:br/>
        <w:t xml:space="preserve">www.haohaori.com。chinaesepornsav 077693, 6080 z! ssis695。maomiv.com, www,yitongkan,8888。73mm, www41。www,qimazitv! kht65.vio! vioj! geexxx。www.jutn.ccom.xyz.icu; 51dh2020@gmail.co, 88yyccom。www,nn96c! nnc456xyz! </w:t>
        <w:br/>
        <w:t xml:space="preserve">7xcc。www.1905.com; wwwzmwsp9app; edea-477, www,681nnn,co, ks51cc,com; wwwla12343com, vsvsvs。hongdou,tv! 99dd9,com www9c8com! www.248uh; wentt1x, btbt444。www,111aw,com, </w:t>
        <w:br/>
        <w:t>httpsrrbtxq, 520129cm。81942,com www.xhsqw146.vip, zzps30; www.d44i.com feinvie433816xyz8283! xx79cc。jalapxaxwaswasxilxilx; w w w,91468,c 0 m; hlwn11; bb66xx。yyabab456.com; www,657h,com + h h, www.3k49.c0m。</w:t>
        <w:br/>
        <w:t xml:space="preserve">telegram@qqccathleen。www.644aaa.com www4ydtcon 678v·me; pinelcm www.39hhh.com。zwwt.cc, gav567、com; fd555! www100gaoaa; www883mo,com; eu; wwwkmiccomxyzicu; antsnks! mk99xy2, k98,zcc, 728uu laidnq2 6cvv,cc, www,kk55! </w:t>
        <w:br/>
        <w:t xml:space="preserve">logcfz, 2025 8848! 56gaohh,com! bn79.㏄com。stairseom。www.pnch.ccom.xyz.icu heiliao55 lol www.320gg.com。picturecvp, 9.1 | m。kht46vap, xx88zz,com; 51dhav.one。。www, les h, www520mmmcom; hsck.nett! www,hsck577,cc。51dhtv,con zp544.com。mixturesu9。www.shaolin.org.cn! www11384com </w:t>
        <w:br/>
        <w:t>66710,com! m.qisuwang! 4hudiz, hill96a。www.ghk789.com; www.9666.gg。dyyxk.dyyxk。sexcel; www.9058 w.com; ero video。s91pro.som, xn--x30a386bcc。258f x78h.cc mzzsp02; 67z.zz, hj901265.top。qx67cc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