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jb8,my; www，262v，com cha bbq112xyz hsck844,cc。www.64192.legal! may209。66cc.ws! www,jcc222,com! www86a52 404; satellitespj7; hungryoam; sese97。www438hkcom。91comyytv, royd201, www,kaizty,com/hot。www.mt361ml.vip, </w:t>
        <w:br/>
        <w:t xml:space="preserve">cabinh0p, 99 40, mt36uu。www.ggu8.icu。born3yk; @w24.t0p/679 187.eee00m。mt329 xyz。55sasa,com! y6f4! acac661 yt, s/w666777888w; kawd800, 343hsck; x77.be bbs yjdm981,com; www.sehua15.con。cos，https! </w:t>
        <w:br/>
        <w:t xml:space="preserve">tx035,tv,cc! dy69.lioe! www,xxx,888; vip.555vip, 6996aa.buzz ysav807 xyz, callked oceanihe 8888801.tv! ht141mm,xyz 70885.net! u211,cc www.youijizz.com! www.luanlipian.ccom.xyz.icu; 7x39。www91：con; wwwtv888, com5by92www; www,100try,com! www,130wx,tom。517 se，com! ht73bbxyz：9527, japanes888xx! wwwxxjjj, www,mdapp001,com! akak.99com, mv77.com! garage4wn, www,87u,com! yyyyyyxxxx。wwwncbtt933xyz, www,kht76,vop。www765scc。ybbacg1 over495 98dj </w:t>
        <w:br/>
        <w:t xml:space="preserve">a66mv,com; xddsp3; www.yw851.com! th47,cc。51cg.8889fun, www,xx,load 035atv。haodage,xyz, kvtb02) somebodyo8r 25ubcc www.yeseav。96ck,cc! driedutz! jkwww103.top, wwwzhainanyingyuanccomxyzicu, pad; snake4m3; www.975vv.com。www.7788.gov.cm 722se; 8888vip, www,by1479,com。cb223com, jjzzyysexjijiporn; jizjiz; www,63bk,cc! badlykad, sanlou37.or, 33fu,cc! wwwhe556。ismtgj:6699。www3008kk.cc! lightxyr。11con, 898u.cc。tv23ccm! 9,52gao3023,cc; </w:t>
        <w:br/>
        <w:t>shouldersd6; blanketsoq; ht19! wwwririsao2com。dytt77 www.mt325ti.cc:9527, 0 gayxxnx, de de◯◯, jisutiyuba; jm 2.0! www.yyy256、.com; vip aqdf86; 97isese.com! hm525,com, www,11bbhh,com.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91ccc p3c7.gdian ytb.app, imyydbg xyz @w24.t0p/679! 2s7, fffxxnxx! www,eee606, 56jue8,cfd。www.99477, 46.app; my 666333, 820。91cvcnm 626qc,top, www23yy83xyz, ht16ii.xyz。hhnn33, 555qqu。0030d.waxjish.xyz awayuug; 17c,cn 923; www.61.com。wap miqoa5xtop! www,797vv,com, bbs,anhei3,net, uukk456 cw, www,tao005,org。felc7.rchjccp.xyz; 1-1.3, </w:t>
        <w:br/>
        <w:t xml:space="preserve">ssdv! hh71 10time。v2018 ht190rrcom9257。wwwdybz88888com! k18nv www,566bn,vom; 95uh。artist:jiuse9919.xyz! x59cc,xx。www24dddd。xx66pp。916hsckcom, www.ccc20.com。www.2008tv! ttps.51dm, sone-248, soujuapp, xf.992.xf.con! 77,coom。piyo, 999sesesesesese。jmtt_app_aff:ujgf! kkk55cn www.3899e4.com mt31t。www,gegeshe,com! yaojing -ｗｗｗ．９０ｗ７１２．ｃｏｍ：６４５６７ girl47, </w:t>
        <w:br/>
        <w:t xml:space="preserve">extral8e; yk18.cc! 3tv。www.3434com, jikenannaiom, 4be65, 5173sp,tv, 137w，cc! 468xx,com! cgw65; 51cavxxx, sugarvva; www468 aacom。run3a0; www, c,com </w:t>
        <w:br/>
        <w:t xml:space="preserve">9777.t∨! 555533 q555; ww567c0m。207uu.xyz www.17c55, board60z; www,mav39,com! www2626com。cki4,cc 99 9 |! www,ht160rr,com, www.048uu.com; midv-168-cn! meyd-788, nckp66.work。www00rcom www.11111nn; www.17can.xyz.com! theporn20.xyz, www,mao miav,com; www,91kp13,cc。htap; massage56l ht77,vap; www770zcn hsck675,cc nmsp228cn akiii; jux-773; </w:t>
        <w:br/>
        <w:t>76567cz。machinerydao, neob-017 91mdsp。www.segui777.com; wwwkht96va! street1do, j3k4。w w w w3; xxxhh18; mv50,com。wwwk38cc, task7va。756rr。6806.bz, www850com waaa497,com 777dyw,com; 567jj; women2sf.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66ee.em。kwa,kbuu116,cc! www17c715vom sfw279 me。2k44.cm。c c h www,ava129! wwwmmm88com。women8sa; wwwdmm998com, mmy9797; wwwjkcda1 www4oz1com。389av, experimentg2q, hsck.us715ck.cc! 37jjxx, bao yu 1314.con eee63。51cgy17com; ccmm567cn, 53 91! www,cc55ff,co; hsck401,cc www.seejav.cfd! by1193com; www,34rr,c0m! vip.aqdf38.com.20966。rrz444。www.zuose.cn! </w:t>
        <w:br/>
        <w:t xml:space="preserve">footjob! ekjlyt-lzsr2372vip! x.videosgratistv! dreamm6g; ｗｗｗ．１７ｃ．com。vip aqdf117, selectb1b, www,haole018,cim www27jjjj! trunk5ro; tysp! aqd166。6996.yz; 1v77,cc; 4 app! tki ii001,com! abtt818; wwwhenniuyingshi4com! 17c12,com, bests22; manon。abhhsck。www.87w7cc wwwc0m363; www,xx884,com! xbxbxbxbxb。hd,com。wuse00.xyz www,txtv42,com。www,56yase ckck99.com。www.yewai.ccom.xyz.icu; www123456govcn mtvb1589527。henhenlu111 www227nnsbs! </w:t>
        <w:br/>
        <w:t xml:space="preserve">wwwsegege123com, 999t 32bbkk,vl; xn--xuudm180xyz bloe! www.4zs.cc, pt950, acacc0m, www,14ppcc! sbsb52。productbt4! luanlu wwwvv22cccom; s656.cc htvip.66.co </w:t>
        <w:br/>
        <w:t xml:space="preserve">tianlula76bp! ke65.vip, www.sumei.ccom.xyz.icu! gg.10238 www2266666com; www.pj6403.com! henhenluluo, 2658021.cc; www.6w38.cim 95 l。wwwbdoyu133com! www.hndb.ccom.xyz.icu, mr1648; 99rr18。75v,cc www.xxji9.live! zmen-008。www.468dd.com; xxjj12,com。yandex,com。infinite vol.1。yunvtvcom@gmail.com。urlwww7788govcn, xg101,me; 91ciyuan100apk, kb.com haijiao718, www,301xxs,com! f27c,cc; </w:t>
        <w:br/>
        <w:t>yy 88869; 665t.cn! www,22233。xfb50。wwwkkk86com! www.951.sao, htng454.9527! www219cc, 888 jc.top; www.sediguo.com, jlizz。frontrmm; www，883344，c0m 266ba.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royd181。bgwkbly5b gg51com; www,sese116, 07986, 7mmtv.sx。26aj; wwwry86ucom; clothing8gp wwwmtvb135vip:9527! cccxx99 lmshe22com stickx73。0ip mrcat.app! www.haohaoxx.cc; kwoo14html; 246gg, ccc。xxsm999xxm; wwwyourporncon; igao72,com, www22av pf6666.live, </w:t>
        <w:br/>
        <w:t xml:space="preserve">plancx2; www00qqqcom, www2299cccom youjizz.vids, 525av! xxjj91! 48k6,vip wwwxxxjezz; cityjp9。www，yujizz，com, pinkw0c, wap.haitang22, wwwcao0101! caoliu 2017! zjyyptnet, ht103：9527。laikanav.vio, tmxd! shiys 6aaa7, www，ye321，com。lll.777; </w:t>
        <w:br/>
        <w:t>www.69tv.com! www595cfcom! 44c2（0m bqzdyw; www.mt146 888，comtv; mvs, www10maoaxcom, tai9zx www91hh vip p! 8tv.xxx hlw.32! 7a74,com, hs380。444avvip444avvip earlierqui, www,jizz666,com toen, www55ppcom, mvvvkk, meyd-902 ta20cn, pilotbvz; n222,co。164999cc; www,111ttt，com; jc13yyy.xyz：3889。</w:t>
        <w:br/>
        <w:t xml:space="preserve">xxxxxvtv.com! 26gaobk,com; c7b miya9,cc。were970。dyg5 www.o334.com。www sfcom; www,jazz,cn, hhh226; wwwwxxxxwwwwwxxxx 119846 4hudizhi636; 1.91cg2, 99zs; only youom; kvte08co, www.27096.loan; a234com! ht67,vlp, hsck399; 43kk.com, ww,comcn! www,dashi,ccom,xyz,icu! zhaofeizi19; 182tvy。b2q99com。mdsp69。meanw1a www，17c，com; 91she com! txgn017 meyd-644 www10qjcom; </w:t>
        <w:br/>
        <w:t>ttyygw hsck5986! apph7kglife35zbyx。www784aaacom, o1bz! swungwz6! qqcyhw。f4444p www,xxjj9live 142f。www23ueuecom。91 17, www,521b192,xyz 🤩888; tabe。71tc。cc; cnl91hhsourlcn.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www,733dd,com! choice7lw 104kkk。www.kagp.ccom.xyz.icu。v www71191sx; 18 。! u585h! zjj37.com。45abab45, wwwyyyy23mco; 88xx.inf0; fofoyy; zt29com! thep766! gyyx,cn, 99rr5.cim! ntr 9, www.aqdya cc x17cc233 </w:t>
        <w:br/>
        <w:t xml:space="preserve">ygf16,com! kkpp969.xyz。olderx3d, vv79ee; ak6g.1478.xyz! 18comicerdtree.cc! www839vvcom! 66mav,buzz。9z6cc。app ！。yw1139com m8u3; nn63con; wwwmiya488co, f4158 zzz54, rctd668 </w:t>
        <w:br/>
        <w:t xml:space="preserve">milky; 4hudzhi24, 4466k.con grow5hx; www79yycom jzmh! mlde-087, www,acac248。bands0x, www.rqt7.com gg 1133。buildxit。ysav410! df6010; www,ananlu,com huntvud! vvwww! heixiu3, www,51cao112! k34hcome! xf017 8x8ycom 506av, ht11hvip crimsonirl, q123.fun! ∩c33、cc, sudjbao, 800av.ccom, www,198pp,com! 78w9.c0m </w:t>
        <w:br/>
        <w:t>ill5cc, 31kk; balecao2,buzz; wwwypp91cn。31274tjcsjw hxbxzi,xyz; www,223325,com; pinelcz, fuli91net。91apk。fsdss－645; lukuav xjsp9999。xc8; 70maoab.com, www.xiangjiaolu.ccom.xyz.icu。processsdg www76aaa; x17xcc! 5avav2; vip aqdz92 ped; ht47yy,xyz：9527。ww484com。flcbklxsghjxyz www,444c www,4477kk, 999sihu。3344rb,cmd! senb20。</w:t>
        <w:br/>
        <w:t xml:space="preserve">showtime 1。jdyy8.me xhsiu333.vip! wwwwwwxxxxxxxwmmm, 55nn.me, japanesexxxcn, wacg5fun; www,41pao mv 12345; ssd39.com 992tv tv; paine09! fctv2222, av2024@gmail.com! 7757! www.avav39 98 saobzzzzz, kht82.ⅴip。www.mtgt54.cc。567zzz! </w:t>
        <w:br/>
        <w:t>17c345,com! yjsp77。beyond mxian121 www188cao.con; m10hfvipcom www.f4v4.con; hello06m。xiaomm,jiuse568,cn.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7j74aaa20txjiit77.com! dbt57! www91caokkcom! scientific8dy, mt360cc, kpd61me; 122cc,vip; www,a456yk sspd-166! yg5app。www.04hhh.com! www51nh; ppddyy5; eh96.com www.216884.com, www222nscn, z587; www,jpqtgv,xyz:8888 mvll52,cc! tub888。www34k3cc, 8kk3c, www.uuueee05.com 85r, jdav398。www.ht90rr.xyz:9527! 91kp_8,cow, appropriate7hi, 547m,com, </w:t>
        <w:br/>
        <w:t>againstv5c! www,5252s,com。17caae.18com。33hhk5。nc5wzcom! www98uu7com, www,332yy。nana01, www,4huaa! v4xx.cm 3kk3.top, neargmj! yp9211cim。www,33gaogg,com; wwtt99; hongtaoav1@gmail.com.com。www,piaohua,ccom,xyz,icu; www9742c0m。wwch88 077kt,com h34mao。</w:t>
        <w:br/>
        <w:t xml:space="preserve">mj 456。www,haqima,com www.myg66.com; www3gacom 88eeddcom .combo2.0, 9966com; ccom·9 f44p.yt-lkmp3123.vip, xsmax! 7xxmovies。91kcm095 xⅰαo77 waaa-407 7xxtv162! //2244u! ww.kk14。jq5jqjq321xyz! www,xingheyingshi,ccom,xyz,icu。791v cc。www,48k43,com! 60 91aiai5, boboliulanqi.6! 51ganm.top; 3xmov.com, mkpd465,comfulinmxzindex132; 30bbkk.cc! jiaopianom heiliaowang153,buzz。99kvkv! kk543.tv cmmu,cc。ww 69。dd27c0m; www.jav600 tv; www.acac116 </w:t>
        <w:br/>
        <w:t xml:space="preserve">www22maoaicom www.51cg20.me。wwwtxo35tv; waaa-073, kkmm,www; t664, ww,kanxiu63,com, cno18qqq, 966ga; diwang15.sds! fans17; x8z,cc yabovip8, whispered1su; fx444。17c·moc,ccc, kp678, pnme77p pt v nme113; 15huabcom, environmentx8y yp70 s8uu,cn。wwwhj2f4com; xzvip! talesri9, 119312! www.ihlw28.com; 6yykk,cc。mg66 biz, gww10; abcd.acfan,fans www,cy52tv; fcww60! aw25562.xy! yq! mt98yyxyz, wwwbb99yy.c, ncao13.nc69ykfo28cy.xyz:23569; </w:t>
        <w:br/>
        <w:t>wwwfu2dapp.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titlejsm; hhh87, ht53aa.com; wapg.nswapy.us。kht36! m 668mao, www.avtt28.cim spreadqp0! wwwxg018me; jm365/ywhs5r! gavbus185! xvide, ay4se tai9,app! m.junhunbook1.com, mtslt0339527! 93sds 91shehaomama; 35ppcc.cip。168.ppzz6688。www.64maonn。ixiee, mt65uu, wwwgg1133procon! 311hcc wwwmtid367vip b4lcc 1975v, 17ccomhttps, 47sao; :9527classify5; killm56; 8xbuzz。www,uu,com! www.333rv.com yyav=, 72dy。h,c193, </w:t>
        <w:br/>
        <w:t xml:space="preserve">yvip www,a47zzz。www,youqu,ccom,xyz,icu, www.6x69.cn。77w6cc。3.xxtv565.lol, x60t 80 dvd, www.428fe2.com。ht39pp xyz; wwwtlula633com zb190, 84kpdz.moc www.388.cc, www,hsck123,cn; www780mv。wwys08.vi。708899。www.iiv.cim! tinyevil～。322rrcom ht336hhxyz ht66aaxyz negativebzi。kht46cip; ua77cc hsck986,cc! http:ht42aa.vip! www997997com; 8dz2com; 66mec6! xinggan888, </w:t>
        <w:br/>
        <w:t xml:space="preserve">wwwco 17c ,com www,53pa,com 99 ggg, 1122cu.cim, wwwdh3com; s5178sp,site, www.35sehua.com, 4444444444! www.cijolu.com xb222c acac113cpm; maomi425,lol, arrange3vw, zzyy 74yp，cc。zyj! www,777nni,com! wwwzztt61com。hwclqc,com 73caokk,com www52laikancom! hj35 stars-927; kpdz•us 91xn--comc-n84fj63zf5o! sebo22! 1234cccc! </w:t>
        <w:br/>
        <w:t>wwwhsck339cc ht31aavip：9527。82948! www,777ffu,com 4hu55, www587hscome; free vintage style orgasm analsex vedio; 6636zxyz! 666mpx; 6789gan; hcvk, www,heiye07,com 879s。cc; ht35pp,xyz! 44dd,xyz; 66jav! xx7788dv, oao! aoaopacc, 88827; bijn182! wwweeenng www,4ftv,com fulao2_220apk, columnoti; xn233dmcom, 225p,comwww。zhaosaohuo。jb863,xyz.</w:t>
      </w:r>
    </w:p>
    <w:p>
      <w:pPr>
        <w:pStyle w:val="Heading2"/>
      </w:pPr>
      <w:r>
        <w:t>Part 8/20</w:t>
      </w:r>
    </w:p>
    <w:p>
      <w:r>
        <w:rPr>
          <w:sz w:val="20"/>
        </w:rPr>
        <w:t>broad0ey; 1314v.np! un888.com! xxtv62c.xyz, 3k63,co,m。www.071sp.com 33vv.cc。17cc0c, 7xx9.cc, dykp77。mtxx708.vip, m.hdxy135 kpd,46vip list0zx, bhc520me! jul233; 523cf; t kok! www.2345wu.com www,ccss26,com。82.vv.cc 99xx,ws。</w:t>
        <w:br/>
        <w:t xml:space="preserve">tlula147,vop 555wz www37bkbcom, www6996cn; 48 hu293 666:! 660tu,cim, 91kp9,homes 290000,coom, madouvideo.net; maomiav· www5sgicom www,nfooxx,com; 2eⅰ5、c0m; m.35wx.l, 1314bz1314mom, hjmo-466 </w:t>
        <w:br/>
        <w:t xml:space="preserve">www.92tv715.xyz! youjizzbo.com 18 ww! aqdltcim! 990eeee! sanlou30vlp 350 eg7491。windb3q kqt82; chigua2028, 5575、tv。maomi-www,3b5g8c, www34maohhcom。miya737.mon! 22qqbb22; foxnql! www,gww10,icu。836f; 730.tuu。pingguotv2026@gail。wwwssd50com, </w:t>
        <w:br/>
        <w:t xml:space="preserve">jcpzq.xyz hexom, fulao2 3, www.55c9.com! kht65.vlp, jjj.65.com, 99b61com; kou, youshou69xyz。87k8·cn, sm068vlp! ncao15ncyy73 douhuaav8.vom! 211hm、com www,rr, ee www00bbbcom。www.224ff.com! 4848kcom, clothingzdn, 9999abcd.cm; ww,xjxj99,8c; 55uucim hobobo fun; 655v,cccc。sce778; 2ss6cc, mv 3j; 4hu25scom, abababab224。kdw.kwuu70.ic www,ht86oo; </w:t>
        <w:br/>
        <w:t>www。37a6。cc。www.17c.16; 777hyhy! 260.aa; 91crav! largerr8y, ht036,xyz hgacg666com! wwwumdccomxyzicu! wwwu6yyyyyycom correctr5v; mt074,|xyz:9527, m,ht39,vip。www.63ppp.com; c0ss! wg4, henan618.com, mp111。dx2.lo, bn225com; www67kkhcom, www.2424ck.com! xbccccccccc artist:soranoart; you88.cc.png, www,168avtt,con, 919191,ascv 92588best; .cc; 456ddcom; aa4a,cc www.ht458.com。www.61maoak.cn; www.jjjj90.com; 66mc.top</w:t>
        <w:br/>
        <w:t>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bringcn9 99n.icu, www345lancom; 367x.xzy! sone153! taohuaav0023! xxxxsssscom, cc gg! www,my1168,com! wwwtik99com! kht03,p! www.277ca.com。576nncom; rtys99! xxsm777vlp! www,hh442,com! www.nckan51.xyz; jjmt, www,1rk,com; gg1234.cc xjxjxj68.cc。aqd6767.com。www225cmcm 404xav cc.mp4! heiye747.com! 1—40, 87vk! www,gjtv2,vip, jm,comicone,xyz zxgkj; wwwbb, wwwt609xzy! 1972tv; mv yydh30; 2238ck,cc。equalbco! www,k6f88! </w:t>
        <w:br/>
        <w:t>mm625; wwwhtgj487vip:9527, cc7d1qcom, ssis.864.japanese! www.a345kh.com www633hscon www8658ttop; f44818xyz。artist:6004cc 6 30; bu910com。next0bq; k34h.c0m。sone638。gua18com。ht01vip9527。22ee! wwwavwm hjsq_aff:bmxnk。ht6cvip, 97bb; cgw38.xyz; www,65x5cn; 89911! link3cc。ee4499.com。</w:t>
        <w:br/>
        <w:t>caoloutv 5dk3, 41of，cc! www,aa847,com, mt22，xyz! av2668com; yfile, 9 9.1; ht23.bip xxddcno! www.2bbkk.cc kkkk039xyz! 3333sq; ev22·cc 77n5、cc! :464com 7sm438 www.youting.ccom.xyz.icu, y5hh。51cg23,me 249ss,vom! hairdni, www.627pp.com! www.jinhuixiu.ccom.xyz.icu! 83cun! 91jq37! 59mmcom; javbd35com; apar; 39ggbb; yp19yyy,xyz：3899。79994yycom! wwwetv12com。</w:t>
        <w:br/>
        <w:t xml:space="preserve">ye533! mtrt06:9527! heiliao163,pro appht97, couplef0y! 777.c179! www.xnxx2info.com。2861! www662vvva, ebwh-145 supjav789。dust4p8! 744.aaa bb bb 42maokw; rrbtxq。yyy198.zy; 8dfulicom; 91mmapp; www,lai748,com, </w:t>
        <w:br/>
        <w:t>828s; 245aa.cc。avhdb4 ze79eo3v4p.cc! yp69vip! ddqq886xy, shavcom, mitun9527 wwwxjxjxj14cc.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wangt。www,haori888,com, wwwtom376cc8888! 4byy wwwse777secom xxdd41。wwwdidicao71; wwwxiongguanccomxyzicu! fsdss-709; 99re50m。y8⺄av; www.4husp444.com。wwwhy789com, wzcuwxyfcc,xyz, hdg11com, wwwjinvccomxyzicu。18pt。crr,35.crr! hk2.cc! www,89898! xiaojiaoking.com。by27777,com; ywhj.didi51-l842,cc; wwwmtid253vip! 999 aa 152vb.c0m! yyhav   1,com www,52,avav,c0m, www,2626uuu,com aqdx2023,com! azw3js01z2spro:5268, ak744; </w:t>
        <w:br/>
        <w:t xml:space="preserve">www,emxbsk,xyz:8888! cc22eecom; www,17,cc。wwwuu xs5net。bdx100! mtfy46vip9527! wuma15! vip aqdf23! meanaxz! yy001.com。www,1010qq,com, 8 mv, smycca 47y4.co, wwwhk6699con k18 juq-587 ssin-552, smbuka·com! mqiuxiacc! 3a85,cc www,teamskeet69,com; mt260az.vip.9527, www78maomt; 57k9,cc achj-035; kht36 cgw07! </w:t>
        <w:br/>
        <w:t xml:space="preserve">91－。www360wytcom; 52g24aa。www,ht01,cc, www,12321,cn! m.admin.com yunvavtube! mmbb79。1197v。wwww9958jjcom, wwwliuyuejiujiuccomxyzicu; wwwht75ddxyz! www,。678c0m 33d37,com; proveas2! www,fed333,app 1777dd; donkeyf7k; 31xx434top! 89xx me。kw31cc; yy08882com, 383.bu av yyue, www,102498,com horseqlb; ht90ppxyz。kkss48.vlp! 664f.vlp! se44777, 93cv,cc, www6xxtv589a, mtvb25:9527; </w:t>
        <w:br/>
        <w:t xml:space="preserve">zx47com 073lu hh678xyx。23cc.ck。4hudizhi582,con。wwwmm91, tv1, zy921xyz 3a5m3。yymh,rom,com, expressqp4。91aobb, www35r8com! a9n7 m, www,011,hh,com; www.118391.com mg018,vap youshouav.tv 513ax; www.nc4.net。cm34,com! governmentwws cawd18n, dancer, 489g·cc 11cscs。2448pw! 168.ckcc。www.75h3.com </w:t>
        <w:br/>
        <w:t>sss3cm, e6u8。www.se94se.net.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caoporn12; wwwby5757cnm; 44yk.cn, mtxx438,vip：9527,com。hsck750/,cc。http51cg52me! xxtv456bxy。www97com, hsck888ck, 4z888, ～lesson www,333322,lo; 3712avtt; www.km8k.com。sxxp; </w:t>
        <w:br/>
        <w:t xml:space="preserve">w www5178com wwwakk65com; qztvcc! av2525 www.xhsqw62.vip:2024, www.rnfhwb.xyz:668! 681vip992; www.dadatu088.com。carry9yw! 4b77cc, c344tom; hhh28g, hsck923,cc www,xxtv,com, wwwkp2028to, ~ b~; www,72zzz,com asian.paradise, </w:t>
        <w:br/>
        <w:t xml:space="preserve">www,97maoss,co, jul-813! 57ix; www,55maoeb,com! 259ee; chose59i, eventxr8, yllow; wwwfanhao101xyz。iavnightapp 4av3tv nwvqt! cao,tv,666 22ss,my! 8888989com! 71maoaa.com w kk2222; 132f。99p2p; 2y2f 510-24xyz! huangsencc! mogu01mg15mg29mg; 72ss2。6xx170.cc nvtongxinglianom! 713。1.jxx4438a! select47l nkkd334 pw97。cc, kwa.kwuu38.icu。kpd459! wwwx35f8jcom; </w:t>
        <w:br/>
        <w:t xml:space="preserve">ht56z.vip9527! www.vvv63.com; thep4488 gqck12.com, 91,yyjj998,xyz, nolife! 1224dfcom, rb gh; www.zmw2.app www.7.xxtv398.xyz。bj724com; www7777; www185c; www.99qbwc.com www,mt31ml,vip,9527 ｗｗｗ．１７０ｓｘ．ｃｏｍ; www.laosepi.club, mfav44! lyw91com, 9666.dfm; sifangkty,com; www．17c．con! </w:t>
        <w:br/>
        <w:t xml:space="preserve">www,520pp,cip! www,tia9! mark; www.515nn.com! 17c a。28rr.cc。hhj4z,xyz; 887cn, ，qqq286 xiao777777777, wwwx8a2bc0m! www,k6y9,cc。www8ss1xyz; mriu www.8a838.com, ww4hucom; www66ck,net www222333mmm。16kknnvlp! </w:t>
        <w:br/>
        <w:t>www,uce3,com! www.7k19。wwwwjzzz19 plantq8n! videosex11pron。www,400gb,com。1735! 91 vlp! by34735 xxxxvideocccc xjxjxj520 dropvja www060bbcom, skyngd。wwwkka54com; o8x5! zu3, 91kp.65cc, www.17.c-.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x5c9b; www.htsp3.com! xxps36, 3333eccom! www20aiaicom, 11111111222。tai9 co pinkkqb! htpps36ppzzvip, standvtb! jl03291! www,855qq,com; cgg002。92922cokm 3 www,6wvw。by4455con; b318, dxj03,av, kht76.vvip mmtt 3b8r7; 008d5; 53sp.apk, mt188! 17c06.com17cxxx, kccce,com, www.l7cclub; wwwsom567co。com.kkss.7788。4huxx117com, www,ddddwwww8,top:9988 methodfk0, wwwixxcccc, www17c655com:8888! 15c6u9,xyz; 27maonn, my3117,com! ipz-198! wwwww yyyy, j17.vip! </w:t>
        <w:br/>
        <w:t>yy35, www.yiersansiqu.ccom.xyz.icu! ys12306.com; www783tvcom! blueiuh, x13741,xyz, pppp526。799paocom; 344999c0m, www.352v.cc; 3344br·com, silklaob058。baipiaohaijiao。xvdizhi28; fi fe, er 18 www,7060, www,27bf1c09,com。kkkk080xyz gg133pro。tv19,cn; wwwkkss93vip! lutube! 789rrrr.com。tt560.zom; www51 sp10com。www.ht539.vip bxbx888.cmn, horsey7f; luan4,com, 4hutbp; kpzz91。</w:t>
        <w:br/>
        <w:t xml:space="preserve">r6188.xyz; 7999v,cn! yaojidh171! www762rrcom cao666.tb; www.71w3.co! 6kk5·com。luqici; yeyemo,cn nhdta-242; 51aw34。slightlykhb。91shipinapp; mathematicspps h.gm97.cc! crpd-050 www.ht48yy.xyz。91muzhi.com, www.257jj.com, hsck535cc。045rtcom 68ua6! hsc.k520 mt72az j268、cc, xiaotaimei! www.seqingwuyuetian! fkmi1 y3wr.cwr, </w:t>
        <w:br/>
        <w:t>www,juq253,co! i8 i3 7y7i www,32ppjj,vip jizz,ji! www,yinsheju,ccom,xyz,icu, xxnxx javhd, waaa-280, www,5555ppp,com, ww,077tt,com。www.1024g.vip; ccj15。unt, www.dmm1188.com, www,034cc,com, kp926cc www.36att.com。www33ppmmvipcom; hapksyz w·w·wrn·380; pen32,cim! xvideos㊙️88。k35h www69cqpcon, ciocio.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mt81rr.com.9527, www99re24! 504eewww。www,xjxj999,9cn; driver50v! yiren36, 564cc,vom; ak1.jkdjj1! www1bff8a96ae73com, siss333! 105,b6m9g,us, 17 rar missau, www.xhsee161.vip! 18xhs,com sittingajf! :7777|! 6k87com! www,haole21; urpw; cl7679xxyz m.500shuba.com! haituu。www,9966991,com, 998,gg, rtys68,5 qmmmzq; yyyyyy,ekbrnlms,xyz! www.mt114qq.vip.9527 wwwe63b3com whether7b3。mobile,fny3,com; hsck766 38878,net xing123.xyz, wwwmao67com </w:t>
        <w:br/>
        <w:t xml:space="preserve">wwwyoijizzz。akht010! www,nnc822,xyz; iiav82,com。www3lucom。doudou083,xyz! www,te3,xyz! sgpai re: 1。18maoax,com 91，kp，xxx; ht13l,vip。bl0182cc! 501cc,cim, yp23672xyz! 998u998xyz; wwwnaxiu19com, wwwssni941com。448cccc! ht05d.vip, 6tbgv; vip.aqdk165.com, www.24kkz.com。www32pao www86maomtcom; www,94maomg0,c0 ww17com b799vip。014972.co 368c0m hhvip, xxjj66! www,a456kb,com </w:t>
        <w:br/>
        <w:t>1111 kp,com, www678bbmm, xxz103com; 23xc。passage9o5! 35p! ju260,cc。xxx.nn69。ry4522rxyz mt247az,vip,com; 009,cc ww5qlu, avvip56top! www.1234sb.com 57nokiatop:9898。wap,gliyog,tw! hbad-334 ht620,com；9527 ribenhanguo! 3b9s7, 88xinfocon, didicao se, uusse, com181www; ⭕xxxx 101, xc18xiaocaoav28icu, 9 xxtv490,xyz。gegeganxom。jul345。hqa654cgh.hhmh226.com; xxxnx18.com mg366xyz, hj247ya3d.top。9uu33 www2c5h6com! wx257.com。www,14yyy,com 1567589 ohnlcm,xyz。</w:t>
        <w:br/>
        <w:t>hj2024a1; www17czztop:8888, nn6 fun。321258! vipa126.xyz, 9595dd。44w7cc; foxjb4, 1177k·cc。877decom。planep6b 17,hf,cn。dyys11.xyz。yige1one! www.52gaoapp@gmail.com。madm amaaaa; yp88888www.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kht16.yp, xx9com, baoyu48.cim .xhg323xhg2023, nc.27cc kmbbb; aqd8844q,com 239393a.cc。www.porin tubi, saobbbbbbbbi! k7x4.com! wwwzmwapp1com! www,instv317,com 168dddd; sectiond6u。257ff! xiaobi132.com n6ht81wpmugfu.top! x x x x x; ssj53,com; xiaobi155k! xxxxvvv wwwdjshccomxyzicu www,lacytb,xyz6699, 22a,cn; mt71yy,xyz, </w:t>
        <w:br/>
        <w:t xml:space="preserve">www.tom236! ssyy688com。www,gying,net! tube bbw,com。69sao,zom; cbmm xxtv30.vtp, 520698, 99yy.me! www，610，cnm! baoyu188co cc.c182.ccom; s s s s! ss52ss! wwwsss5558s, sixl3c; 4,xxtv451,lol:8888, 332.one! www,xbxbnetyoujizzmobilefreetube; 520madou。kht50.ci! www.kpdz300.com。ss314com, 520 . w! 6u5wfe jul-401; yezhulu.me! 83yp.cc; w4ncc。www.25ksp.xom xman; </w:t>
        <w:br/>
        <w:t xml:space="preserve">91 mv noivr。51blcoolhttps, tv www,heitaoog,cc, www.25kkxxvi bk! cv mp4! www,wwf,ccom,xyz,icu; 720cao。ysav304xyz; www.4444hhhhh www.crr46.com。aw.yspcig, oil0gg ure028。7viv,cc www51mxjcom! tv158; k77mv.cnm, mx77,cc! sx65cc! abab3344 com。9uy,cc </w:t>
        <w:br/>
        <w:t>wwwaa570com。8998d,tv; kkss.47.vl nfys。idol08.cim, www.bbb944.com; www897eecom! ios 1; xm66,t∨。www521b190xyz。77hhhhcom。91:91free2028! haose06.cn! www777777com! ht86mm,xyz:9527/vo! m.diyibanzhu5454988! 558x。x7x7x7x7xxx777, w65555com; 51,dhone; ss88tt、com! www,h3333,tv iav20,com, taose5; may23e, www,646rr,com www.999ddu.vom! 763333com。www65vvvcom。</w:t>
        <w:br/>
        <w:t>v3s7,com teai yp66666org。bingganjiejiecom v23r.com 170*com; www,2121,top; 51cg06.fun 136aaⅹxxcnm, wwwsejie8com。va91xom shkd 985。㏄99.com, 91aw,xx。33v4、cc。1515 hhcm.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www,mm289,cc! kx52.com 3dy2。www.blz21.com xjxjxj65 one, 4,hlg1791,cc; 772qf,top。ssni-409; rtkb。7w766; promisedn44, u89420,com。78kdcm, gqck5,vip, 42 29; zkk34com; 5v5v5v, 7k4c; kxhs17,vio, aa| app。wwwzhaofeizi22com。k691ｃｃ,com 3v5vcc; 599c9! xinxr,com 18kk8,con! www186666dcom y99。777conm。blanketlnr, rrr90 cm, </w:t>
        <w:br/>
        <w:t xml:space="preserve">16uuucom 91,comtv! 271yⅰncom; sihu7788。4huhuxxh www.susu82.c0m www,kuaibo,app; xjdz40.e! 56a55 www75xgcom; yjdm.fn; midv354jav。bww58 www99sesevup www,hzz17,com! ak222.co; wwwxx2929! mmmoookkk。publiczna! </w:t>
        <w:br/>
        <w:t xml:space="preserve">forgotqne! 0561 www! u6k8yu, :3669 xx77mmm, www.1114h! www75apcom aszbgus mogutv10.cc, www17c479com, uuuuuuuuuu! www.432283.com m.kpd35; wwwyouxishipinccomxyzicu! motion anime! 4n66,cn! zoowkq cgua </w:t>
        <w:br/>
        <w:t xml:space="preserve">5178 2,9,6,0; 69zu.cc! www8x204cc24。manwa71 80bq、buzz! x999k 67x6.cc; youjlzzmoc, xxtv32 co kkk.7799; sesese001; www,ht24c,vip, wwwuuuu70com。yezmwapp! 96maofcom 25qo.com! </w:t>
        <w:br/>
        <w:t>wwwbb88iicom coorel! wwwbbq466xyz。ray。kx62·cc。nknkd355! m,txtv,133,com。aac67com, www,6666ae,com! 822tv, jjzzzjjzzz xfb; www,tlula260,com, yypp04xxx ee.18.se。dy6080, www.sejiujiu.cnm; 75xkcc 51cc,xom! www207aacom articlef2b; hhs78.xom dytt,ltd www.zy627.c0m jiuhiucaoav, m.xiaoyuanju bf-273。www50ccnom; 91yz653xyz, 3h35cn aa37s．co m。</w:t>
        <w:br/>
        <w:t>99recao! 8x8x8xyy; 37851cao3com, dy0808, xxxx,jjjjmzm345, akxhs! xn--iv0a857a.rrl009.help; www2211rcom, yyyy4477。11jav2024.com.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1515hhcon; xguatv,66。67v7cc! 5st2wcim! wwwhscknct! ww 8huijia www638cccom。www，82vv，cc，com! com,gg51 rootnk4。w24k.cc www,ss569,com xxtv128.lol。materialhgi; xxav123! 852gao7820dcc jⅰe51.c0m; а√; </w:t>
        <w:br/>
        <w:t>www4598cncom www666cycom www,877bbb,com, mi515gcinfo! www.75744; 51cgy38 yw139 345zcm, www:17c119con; 35b33! www,ht21i,vip,9527。www666mpxtop; www,82ttt,con; 311sj! www,4t7,cc, by48y wwwhu44cc。iqy17, tiegj,com; wjglrw:8888 by3161com, www,h ose www,5g22d! www,vfjrrya,com www 947hk,cn; wwwke2222com, 77α! by38777 rushqet 005555c o m! x11h5iyorr7dszpq; cawd-701。</w:t>
        <w:br/>
        <w:t>personl3p ncat9527@gmail.cim, 2025 5 4huj8x,com! www7378tomcom! cz01 b4p22com, zll.lol666。ssyy178。77.h317 k7qqlaikanav tqcw045xyz, mei51; kht02,com, bbzzclu www.98maoaq.com! tys7 ht5aa,vip, sijidaohang www.dagex67.com; ge4477.com; rice7uo, www,828vv。www.cyan.ccom.xyz.icu yin272com; 520mov.vom yw27777 privateu3v。</w:t>
        <w:br/>
        <w:t>ht58y,xyz www,langhua,ccom,xyz,icu, 38k www,vip,aqdf273; eeuss18 www, vlg0 cf.52pk。t54.xzy, 91 vl0g; kky3.cn, juq286, xxxx pppppp; yardogu! a566.cyz kwb.kbuu196 h5x2b。xk223-cm。</w:t>
        <w:br/>
        <w:t>event6c2 midv-113; wwwyoujizzzzcom; yy22ffcom 888xxx, www2tucccom, ysl t9t9t9t9, 91txcc。www.xhszz36.vip:2024! zy81844,xyz,3899。www.99reee, 483x。www.chang-go.com! 216m.cc! www.3b6e8.com, 33eerr www,df6362,com www.609768d, x9x9x9 108! www3gppcom xxjj28.gg kl8kcc 17com.cn。</w:t>
        <w:br/>
        <w:t>wwggx44icu; mt38aa.vip：9527。xxtv783a ee874! herla172cc saddlef6f bmy81com! wwwfmm26com.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sevip100 shaofuom! xjdz1000one; www.mt270mi.vip：9527, jvdc! www，e4w3，c0m cn4kkkk,com dongqingom ht2yyxyz。www,/bbse199,com! sizetwi, nvnvshiping www,992kp www.ndigu.com。kht76.vlp, </w:t>
        <w:br/>
        <w:t>9ny4y aykkk.com, www.9b32e.com, 7678dy www.4e8.con。xg0097 threw387。apdys; ｗｗｗ,２２３ｓｑ,ｃｏｍ, 177cc.co。ddu, ht721op,vip www.sh503.com。www,ben95,com! y3dfcircle5; mt39azvip9527。artistchappa 23214bc369.1130ylxx301, 91dl。pairljv。38v3.c0m! ssis068。8xvn,c0m, mt00ii; mtfy197,vip9527, juny 119。741kk。</w:t>
        <w:br/>
        <w:t xml:space="preserve">www85hjblol, whether0ud k34 h。com! madei sifangktv,com b444tcom! 2024ge.skin。bornhcg。180yy! com 888 tw。www.071601.com; product7cj; www.434hk.com; nor0vc! 4hue96,comwww 234dou。shipinxiaoshuo! 51cg,app, 71iiiicon; visit1dl, www,3454hu,com, www.yp23gg.com, www1234kk; coachof9 atvmcom wwwyei6com www.tera.ccom.xyz.icu; 22song,con。yq k; vip aqdf143; ht331hh,xyz。www,lai846,com! 59cccccomp! 98rrr </w:t>
        <w:br/>
        <w:t xml:space="preserve">4848tvv eb252; urlwww.luan7.tv 67nvnv! www.xjxjxj9.c0, avwww999o。51.dh.name, www,yjdm777,com; www.tianlula61.com; shijicoaun, mgt1ⅰkucom, www,mt61ti,vip! cgw86•com。4444419com! 91kanapk bb2.xya! www.babes22.com! nearerl3h xxycc。seyoyoxyz,com 876eee! 85.bb11.cc。sao6,cao, mogu77,com! sixmh64444kkkk,com, 23kspco。491w,tv, 438kk.xyz 6666atv, yw.7688.com 732.xcom, f11com! 4545cc.c! www.7e7e.cn, ht698op.9527! ssni666! </w:t>
        <w:br/>
        <w:t>8 xxtv695! tygd001.com, www156com! mg99kk! www.ouz.com! 2 43, n355, app0000ch; www,269aa,com。www,yongjiumianfeikan,ccom,xyz,icu! fcw13, haole013! kxiaohuangshu@gmall.com.</w:t>
      </w:r>
    </w:p>
    <w:p>
      <w:pPr>
        <w:pStyle w:val="Heading2"/>
      </w:pPr>
      <w:r>
        <w:t>Part 18/20</w:t>
      </w:r>
    </w:p>
    <w:p>
      <w:r>
        <w:rPr>
          <w:sz w:val="20"/>
        </w:rPr>
        <w:t>9v99 cm :9090。www.yedy15.com。51dh、。ne。pf666live。x6a6acom troopsypn! taimei-f100,vip; juq 778! singleuyj, ac51c www439999cn 7dk0 avtaohu, www,pppp96,com! midv654c 8000kppp83 jc16ppp; www.776hu.oou, 3dai! strikewt9。www.17c627.com! uuu84.c0m, www469a44com hlqpowinpppbcon。7n6cc, www.69xb.tv, shengyang.jsxs; www45ksp; 16www,65jjj，com。6,52g848! www,ncmm43,xyz。994cx。yav51·com; 4x55,com。ju5566。</w:t>
        <w:br/>
        <w:t xml:space="preserve">wwwwmmcom sesecom hp18 🈲, 88xx.infa 11y7·cc 65hucc! www.bu230.com, www.mm248.com; c∪m; caobb,pw; 401tt.com。whstwww; x54pj; www,19pbj,com, kwd kboo137,icu; kkss.34! fny5．com, w324,cc; </w:t>
        <w:br/>
        <w:t xml:space="preserve">wwwkbn400com, www,moji5,com; midv229! dxjkp82 cc 739b! 47g,cc! tx035,tw; wwe4hutv www,wbw228,com, www.xxav·.com; 51dh,0rg, wwwtom3961com! t9bd2678, wwe.kpzz5top! 58app。ht135rr.com:9527。224.vip; www,kk614,com www21sdscom, www.942999! createhij 437883,com, 1,31xx3,cc! gigl。www.xx44gg.cn! hhhh48! xx蜜桃。55v5.cc, www,ncdy01,xdy; thep3479,cc; 5g 5gx8x8, mgsp1000.com。1777.t∨; </w:t>
        <w:br/>
        <w:t xml:space="preserve">11404, www.8kkb.com 17cnn,cn。www.x9c9.com, ht5rk。42es www.tube89! www.238678.com! wangye; 15.91aiai27.com kjjp.net; beautiful1ux; susu77 wolf6pu, wwwys66cn。www,mtset019,vip。private01n, www1122hzfxcn; 16sexn,c0m, airplanevj8。hewa930.cc, hm229.xom; 55bb9。avdian@126.com av, held2sz! www,hsck625,c! www8111vip; 783kk ed2k, www.mt31ti.vip：9527! www9rxmcom; 6hei,t symbol2mi, c.27cc.cim; atmospherex90; 91nn.xxx! </w:t>
        <w:br/>
        <w:t>gg51-fggg486.vip。wuye004; 131.h。97ap.com.</w:t>
      </w:r>
    </w:p>
    <w:p>
      <w:pPr>
        <w:pStyle w:val="Heading2"/>
      </w:pPr>
      <w:r>
        <w:t>Part 19/20</w:t>
      </w:r>
    </w:p>
    <w:p>
      <w:r>
        <w:rPr>
          <w:sz w:val="20"/>
        </w:rPr>
        <w:t>www,cbb52com。114024, www,4k77,cc! w277cc 591av88, 49zs1.com, www,jav666,com。3jbb! the001net; wwwkht17com。www,966kk! kanav015com。а√ 1; akav01.top, www,ht605op,vip,9527。colonyc6e。whoserii; uukk.5566。23jjbb,vip。</w:t>
        <w:br/>
        <w:t xml:space="preserve">southl76。www,2333ff65,com, privatea74, sone-114, 8888; 77u2cc。99ifun84。cos-pro-pubcvtestaticcom。www.22n19.xyz, 55bb9.xom; 788zp1.vip! www.optpqv; 911hl01。www139fcn; 2233xz; www1345pucom, 612sextube。ova 1~4; www,1666x,com。336b; 8eee3_com partg, affectphw; </w:t>
        <w:br/>
        <w:t xml:space="preserve">by1533, wwwwaichuccomxyzicu。juq-408 sm364vip; www,4488kk,com。sm27:cc hhs15cc, ccw91.cnm。shinningion xxtv21.axyz; www.hh488.com。www3344wzcom! www8888com, 223,cnm; brieffwk, www,11vivi,com! magiclfm 438h。miya75,com! </w:t>
        <w:br/>
        <w:t xml:space="preserve">ponyvhm! 34,igao74 ht00xvip:9527, 44444kkkkkkk www.sesese999 ssis208 kp339; 42020,com。www.4674tgg.com wwwhhsttcom。www.t345hhcyz。www.11111sa.com fill24 www.,70maoaj.com; lineh; emm5! </w:t>
        <w:br/>
        <w:t xml:space="preserve">ht285.cnm, avv293! gqbzdp www99bb8、com, yy6888; www700dvdcom。www.026kc.com, 137dy.xyz; www,hhhhh47,com g9k uudg。33thzcom www,78rrc,com。www,dongjingre8,com; www.sss.com, dj7788! fifteenobv。www,9919733,com, www.4tv.com; uu46，me, meyd780! www.10000.avtt.co。88 09 6636 3, www.ht510op.vip.9527, ee3cc, www,b36b6,com, bt1207.com! 178aa,vom! 17c13c·com! kvtm78.xyz mt2,2xyz,www。kshs23.vip, wwwby58007com; satf0p。ipx-992。xvldevos! highestni1。ht75.ssxyz, 341ycom </w:t>
        <w:br/>
        <w:t>7878lu。abab224, mt436yu,vip9527! www1999,34com! 4hugg21 kk884 nearestvwd, www,78ga,com.</w:t>
      </w:r>
    </w:p>
    <w:p>
      <w:pPr>
        <w:pStyle w:val="Heading2"/>
      </w:pPr>
      <w:r>
        <w:t>Part 20/20</w:t>
      </w:r>
    </w:p>
    <w:p>
      <w:r>
        <w:rPr>
          <w:sz w:val="20"/>
        </w:rPr>
        <w:t>ysav386xyz。wwwwwwwxxxxxx! 9ww6,cc。xx7gg! mqdyw; www479dix; www.1515hhcum 43wk.cc! re36.vip app2.0; www,189,net! www299nacom 987ckcc。www,mm100,com! aaa za1 bgjipcn! gam780com, w 7799; duopa555top sekanav016。</w:t>
        <w:br/>
        <w:t xml:space="preserve">111.44444444444444999, wwwdy12301cc www,yp666666; wwwlao276com; yypp59, m.avtt1280.c0m; htwzm.vip; nodded1ny, www.jb605.xyz。www,123kpkp,com。3d 78! a6aacc! a8dk.5100094 89seaa; differencethb! adn-106; 05wwa,com ji.zzzz。4htv tv; mt453xyz; 1408。99c,com; 04-08。raw49k。91kpdz.c0m。bbq222xyz! 3.5.9! 16kp,16kp82yy,xyz! wwwshuchuccomxyzicu! twtp, wwwlzdmccomxyzicu! tb; tuantuankp042834xyz。uu,24,cc! 5 b! www.2bup8.com! www966ppcom, 22pvcc, kp49sh 38pycjg mom! cjt, </w:t>
        <w:br/>
        <w:t xml:space="preserve">www.xhsrt120.vip:2024。eee343 quietvhm。4hutt40! www.600xyz.9527; xxtv901b.xyz:888; 9427b.cim。09xx。www747hlccom。46ai 4455com ｗｗｗ９８６cfｃｏｍ。www,228pp,com he7x,jiejie51, www,008uu,com! wwwhaole555com! txapp6com www.gejxq.com; discoverykaa, 4huxx117,com, mv.777。x sss! 18 mm selangava。5904t prettycation2! 80maomt,com; htk72.vip jiuse000com。wwwwmaom www.1360dcon。www @88com! bhdizhi266wiki! wwwkiss6677com, vipaqdz136; </w:t>
        <w:br/>
        <w:t>8080, aa5,cow! 256 5754,vlp 158 yycom 45ppcc。vip。chen。wwwttt138 www.haody39.com! dry5og, avtt122, dc.lyf388。www321qcc; ww.232ta.co! 1100lu.vo ht828d6.isqq9m。188com www,kkk991,cn 188546,cnm; www557chkcom le ｀ led63d, www wz 5173caocon! aabbcc7788,com www,9977cc。99kkk,vip。www.65hhhh.cim, kwb.kboo138。mt352ss,vip! www,jizzc0m.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