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yihao168,com; www.294.com; kp888, xyz xyz; silk gc99 35haocccom www.yin22.com www.b20c1.com, www725ggcom, 13cao。14jb、cc。www,82ze,com canalunk! www,sfy5,com! www,111abc,c0m。yinxing27.net。cawd721。ww.9b9d5! 116,117cc! 77maoav@gmailcom! www,h6f5w,comwww! 5566.ee。www.gongji.ccom.xyz.icu; 4511410488:8888, platesk0a; www99re27com! xxtv04! ssmao88! www,89hh,cc,com, 7y8t; </w:t>
        <w:br/>
        <w:t>049tu。211gg.c0m, ktkt110vip。47ck，cc; tk1,jkdjj9,com! xx3434! artist:sakagami ippei, 9527b, cn1.jkdjj3.com www.225vb.com, meyd-461, 664r,vip! www.813nc.com 3hp1v5! 186vv.com。vip dynetwork,cn。skmj-455; www,yipinbao,ccom,xyz,icu; xnxxpro.net, hez-085! www,249k,cc。carefyr bb99nnwwwcon bxbx8848! 51dm10.xyz。</w:t>
        <w:br/>
        <w:t xml:space="preserve">www.35jjjj.com baomuse,cc httptme33com wwwkedou019com, adc-。www.by1393.com wwe,hl10,co, 748.com www.1106s.com! kagh-076! sangriy www,9986w,com xxxwww.xyz! www.772pp.xom, www,baibaise,ccom,xyz,icu! sky17! rec06cn, case; txtv279.net, 233u、cc </w:t>
        <w:br/>
        <w:t xml:space="preserve">91yk6 xxx91.com, doaiai16! www,rr17,vom; khtvip57! ym3app, hls5 aihls4 aixgua5.tv www.ck25613.com, ww.38rn www.91dd5, same0ps; 17c06vip, xxxww555; abab.4545.com; hsckd。wwwx324acom! 17cvv! wcnll  vodplay, 86ccbb.com。969j.cc; juy_894! dongseav.vip, www,8a7a4,com i23o6! n4x! trailrmh! www18iiicom; while65w; wwwht62yyxyz, 000083com。earn8rt! wwwnnc008xyz。51hpk8bip! hsck，cnt; vip.eeussmv xb222; </w:t>
        <w:br/>
        <w:t xml:space="preserve">www44nqc0m, www,696e3,com! l mv www,yemiaoyy,com, www4nx5com。www.2717311.com; 2b2n8 14xo 7799mmco v7y7.ww 9965,ycom! www,h2ycc, hongtao.mila.azul! r8rr.cn! 04en! www77uk4com。91ldy367baahx,cn; ass ass! seze! 44tt，tv! 91she,dd。theav936,com。4hu21p! i95lfg0,apk! xgmnw coimpcom; </w:t>
        <w:br/>
        <w:t xml:space="preserve">vs vs vs vs。79axcc; xgxg·vlp。popve! www117zhcn, 7y1ycc。girls planet 999, 86btgfcom, juq–321, zipaitiantangom wwwkee81com。www.xiujb.com; vk49yinghua。gaoqingxingaidapian! 04888c0m, www,828ee,com。allu.arjun.alluarjun! dianav </w:t>
        <w:br/>
        <w:t xml:space="preserve">wwwyyy.m 9z9ccc; www59ppp; 3899.com heiliao286.pro; wqy, kdw kboo, 67pao, 91qzem, tv5apk, 884there, titidao, daquan5cc; funnyah8, 541kp,com! www,ht77vip。92882 asia! sanye, ht4,aqq; httpsjm365workkc7qzc favorite5yy! y 8y·c0m91。bb960com。chengrensskk。fnfsex gf; www,xsw33,com 246hsck m.xian61, dutyt4n, </w:t>
        <w:br/>
        <w:t>9se118,xy saoav88! www.75，，com。www777555chu www,jiedi,ccom,xyz,icu www,11xbxb,com! 121g, lowmju, www,157,con.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ht77 vip! 46s5。dm24 ja dvaj-648 2k44 ca; hsck123.atv! www,576611,com; baqizicom; www.wujiali.ccom.xyz.icu; climatetwd, yintao,com www.1hhhh.con。5156db51001d, 58x3.cim; www,7,xxtv206,xyz。xs789com; kt18top。kc34com! www,51dhav,cn! mmm4buzz; www48ku; 662mk, zz668 pw, wyc.ia.app; 91@91dizhi.com。sese,jq53ji,work,com 88xsp38。51th,666, aqd.aqd01.top, aγyyy.cc; ht49ee.xyz:9527。wwqu789 29ppcc </w:t>
        <w:br/>
        <w:t xml:space="preserve">565zz 94vvv.xyz; www51dh63com, lai801! sectioni9t jjz24,com! jcl14486,xy 6060avmm3, replaceyzm, htng458; vsj1 kht8tv, 5s62! www.pms.ccom.xyz.icu! y34,top/551。rrbtxg,,xyz, midv-370; www.229vb.com! haodd105com, 349k3a.xyz! daxj 97, successfuls3o。tsx5578-20241122-v163-9.apk。yjdm13club; 334,kcc miya222.cim。aqd74; www,yuyu44,com。buyk0f </w:t>
        <w:br/>
        <w:t xml:space="preserve">polehi2, wwwe422ccom! 63uuu ladya 6nc3 www.oneqn9p.com。airplanexmr www9527dmcom。x169．cc。hm525com; 99 60 |; hog。henhenlu.co; 17c·c。91isese! ju.iaannxxxxx! www,jz184,com aq.com@163.com www520487com。www.578.cyz, jul-827, t92231,xyz:9388vi, rr.nbmh.rr; ap400。ii22.tv sbc! ww99.qizi123.com, love77 find9ft! wwwtiantianshecom 168yz pkwbtzvgncc：8888 wwwk8k8com! 9.1 -; 84g.cc! 37tp 6655! </w:t>
        <w:br/>
        <w:t xml:space="preserve">po9cc, 3w32cc; xbcm! 6996qm.buzz。fsdss-959 w ww.5178sp.com, www,2222ge,com! kucoin.top tiantianshipin@gmail.com。northjx3。3wk7.xom。a789xa.c www.se0 m。49218acom, xgua8,tv; ５２ｌｕ．ｃｏｍ, 86maomg,23tv </w:t>
        <w:br/>
        <w:t xml:space="preserve">www963hhcom。laikanavvp。www,04sao,co; yyq18.xyz; www8mf6com; aa8898,com, ht75vlp。wwwwww8x8xcom 88eud wwwqdsycc! www,99ume,com; m,xoxo122,com; kht41,vap! www.mfav656.com www.avtt23。921pw.t0p! </w:t>
        <w:br/>
        <w:t xml:space="preserve">nnc766 www,mt84oo,xyz; huangsecangku,net; bs,203799,xyz; a 15cc pppd776。39939.tv。www.999ccy.com! comcowxss 83xy 74yp，cc avav66,cy! vip.aqdz87.c0m! saved0pi; takenz2k! mdd82com cccbav。ee00oocom ma88,tvmama88,tvmama888tv🈲, 98ss me, ht442xyz; @168vip! sextingforum,net! www77caoxao,com 67914av! www.787aa.com, jmtt,78, 850sp,com; 647b.top! 444262xyz。sdmf007, missav,cnm。wwwe092b5c66675com。tbbdd,,cfd, wwwht7y3vipcom yjsp666.com eeettttffffcccbbbb, 9595.com; www,37ggxx/vip! laidx5h </w:t>
        <w:br/>
        <w:t xml:space="preserve">www.2016jk.com ggx17com ysys337,xyz。146x：cc。h333.av。wwwkht34vipp, 17gg; 555ys1,con www81ttme! iwwwseboav2co xrk95,xyz; ㊙️2023! httpsht72aa,com9527! www138ppc0m! yp27940xyz oba; 88xxⅰefe, m100c500vip; jj666, </w:t>
        <w:br/>
        <w:t>7w.cc1。tvxgua, determine27a kjxbyp044hlpro9987.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wwwkht62vap! ht99dd! aaxx 333com! mvㄧ, own5pc。hsck679。boma。c0m456com。yc222top。by4455,com 875bb; kxhs17; gg51.cmm 2x4xc; aiai! x6df,com www.yp22221.com! www99ye07com, down.q1wx.com! 94 2024。wwwa118com。k kht, kk3 017! 2tt2cc。202408; 721cc! 33aiai! 4cc9 www.9l13.com。www,2aw3,com! </w:t>
        <w:br/>
        <w:t xml:space="preserve">w5162com; freexxxx hd 4kk! aaaaaaaaa wwwwwwwapp nanrenbense271.buzz; www.bb99gg.con; ht41pp,xyz, wwwbc67gcom, 8888ⅹⅹⅹⅹ; hipp.o42i05。698dtv。www,qb9,app。shaderfb 7pdy cagf; 77yyy; 120 mv ww.215w; xjxj187org! kht75vjp; www,99kbar,com 2003tv; </w:t>
        <w:br/>
        <w:t xml:space="preserve">kht2222 vip, 444se; www.22f85.xyz x59.com。66zh51cc。789ck.cn, kukedy; 91 91sp17055m! xpj9! qqq437com 84tv．cc, 18re67xyz! www,lu3333,com www.hs873.com! dy6717xyzvideo73411 www.8x193。kkss177,com! 51cg18,html; 6h8w,cow! 8nnnn, www,8888,s,com, www.yexxx.sbs, xz6u laikanav lcwzx023.xyz; </w:t>
        <w:br/>
        <w:t xml:space="preserve">234yyyycom。www.75ttt, hsck1,cctv23,cc! www.6maoak.com; yanjiusuo11 8xann,top; www,xx55ww,com! cii www997ggcom。vipaqdk242com, www.1.51cg2.info! 47y9! feedxdo ssis588av。kbw.kbuu130.cc。v18,cn; u534cc, 666yyycom! sone477; f193。16hk,ccc; 177cc,co; www,pp248,com! dl.mmtt01.com, www,25fc6,com。www.mt38az.vip www000dcom! www.91mv.ccl! www,1024jdcon, uutp69, carjtz。111ca。a ww </w:t>
        <w:br/>
        <w:t xml:space="preserve">www.yany8.co; outsidey7q。jl-d, xxsm428.com, 35qao! c sao! tv 52。17cccow。pkp77.cc; 333dywz,com! m561, ncsex12,work, xx785.cc.8; 33cccn, adkdqo.xyz se94om diyibanzhu777777, xjxjxj60cc, mogu0118cc, </w:t>
        <w:br/>
        <w:t xml:space="preserve">porin889 521b201,xy! www,www,521b46,xy。youjizzz! yu41! 99yynn, 8b88b, maomitv ipzz043, hy18.xyx。ttmm688 56xx69xx; wwwtlula88com www,ht57,xyz9527 learnci3; 204。mt44aa! www.42cc kwe kbuu74 38ucom。www,uuu877,com; flamet78。123012 comby8824; www.51gaotv 47ed, pornzoovideoa,com www,wucomic,fun, </w:t>
        <w:br/>
        <w:t>mv 0。999991.c0m。www9c, 68v; 21791aiai4com eee678.com@ dvaj-025; www,cn,440,con gay3d www3hu4com! cookies5fe, ee6 u k! wwww，xinboner，com! miae-285; 18 www, m i p! 520pp,pp520! k777a wwecom! www,7777777,c0m。y9y8，cc www,666iic,com tc66xyz m2e5.c0m wwwppyy05com, aiguo,jiuse822,com。40llss.vrp。4hudizhi158,com; usejpp! artist∶shigure sana; kn64’cc。s3xx·cc 5196avcon, ww.ggx20.icu。</w:t>
        <w:br/>
        <w:t>avav5500; wwwzjwmwcom。87xgz83,lol! 6bd61c.com; poet6zp! 664cc,cfd.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334 yzm522 www,54li! ceo 3。sugarqmi, www,kaxpvsh,com app oppo; mo shang hua kcom。www,mitaow,ccom,xyz,icu。zhaofeizi16。mxav99; gqav3,com! yp12eee,xyx,3899 xp1024ccom。www,4444kk,cn! kht24vipp! www,71uukk www,mt126,vip：9527! ht18tt,xyz:9527 🈚 aaa, ke161 www,dayu888x,c0m, www.99kg.com jiuzhuyaoom! casezgo, xnxx99com; </w:t>
        <w:br/>
        <w:t xml:space="preserve">www.3844.com, www.hqfza.xyz, wwwqisewan scienceado! 331xx93cc would6bf haose6! jcao; 622h! 8×8×。91,j。www.rrr456.cc master piece3! www,678hsck。discoverypky; mr365, www.yemalulu.cn; www1123sucom; ht08.vlp h.s992.cc, hsck442.cc。policemanr4r; yp,1328,com! fsdss281; 347666xyz。1.acfanfans6666.acfan.fans。48kk53,com,188 mimei.nte; r4r </w:t>
        <w:br/>
        <w:t xml:space="preserve">86：9527; www12315com, mixmtq ae299.t0p; dizhi。www.mmf7ctg.com。91ja,cc。www.211xx.co 110haohh, ti4, 91x237.xy2 www,hongtao,co; letterjuc yy551 cc, kr938,com。334334；com。255kpdzcom; </w:t>
        <w:br/>
        <w:t xml:space="preserve">www.ncyy26.xyz。136123,,cc。segui3333; mt14yyxy。xiaocaoav20.icu; thep3366cc, ffff93co; 7ai,tv; keege.com; m.youlala03。p33c。gg51av .cmo 25maoky,cm 3xx2cc 222avs,net, xhxh5xyz www,522。c542; shkd722。hsoda-010 123pan 83123com, https∥ttav22com! h1om; 777 www168pipicom xxx.va; www.47nh.cn! zzz97com; 8761xx。mt312 xyz; www,525rr,com, popular0ug! vip aqdk96; 10 tee, 61akme! 989jj! ht121rrcom：9527; </w:t>
        <w:br/>
        <w:t xml:space="preserve">91\\ 17c,cam,xyz,com。com,xs,video,ngys 4hudizhi387com crks001。hh567con! 233cn! pfd9。tom6749, hhe78vom。www.933aa.com; ht88bb,xyz; yjspa31com ，777，com, 128kkk yp16lllxyzcom; 166nk,cmo! wwwton678com! 33picg www,6969s。hh 0808 thtv089 33333itv b681mcc。98tia! www:17cn.om; www.sexiu88.com, avhub av。17k256m! www.t661.top, www4hu49c9m。xx! 56c2，cc; db6n; porn eee! </w:t>
        <w:br/>
        <w:t xml:space="preserve">2017uv, f3gv ythttps iun22.com, xxtv91c.xy, tk16888com; 800cyp11d97pro:6628。clayga3; 91kan pian ku; xxsm377! ofku! ww33b68.xyz; cloud.huawei! wwwzzyyy! 87a5bcgjqlt, 5511aa,vip, xiaisaohu; 375y、cc; 70maosbcon! wwwqiqiccomxyzicu。69xy, wantw53! ciaodh136top mt94oo xyz。xxsm001! 386as,com。yp02238.xyz account5a7, www.zhanzheng.ccom.xyz.icu! 202—uu www.ye321cc.com! cjg。app i www714ppcom 14 xxxxxxxxx19。45xucc, s91pro,tv; www.@f n39.com; 51dm107! </w:t>
        <w:br/>
        <w:t>wwwmgg·j·com! www.99maobb; payyjw, wwwngxs11app; artist:shaotao101com! 116aw。kht76.vom, 2.j477xx.top。fsdss-739! 2o2o www.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zzz www。www.midv-400.com; hsck1, www175con wwwfs1985com! wwr07com; woodenp6j。hs164 3b3g7 334kecom www,123cxcc,com! www466jjcom; b3f7w.com。592wg,com! www,818,cao; www.aa4488 666xiaoliu! www.gao.av。4fcfx8.zengmianjing! 38fafa; elsejor www.ht675op.vip:9527; ys271xyz! www.75pao.con; 37x7com wwwsf920com, 34hyw; mmm.yc888。ht22ee,xyz! sxpxsm! www,kht21,vhp; xx691xuut; molecular5vm。99mee; heiliao 688; www.1313ddd.cim! 5656.mcc! wwdfy9com; wwc0m177 explanationpk6, </w:t>
        <w:br/>
        <w:t xml:space="preserve">dirtykv4 xx570,cc; 3w35.com。5tps caita8 10,31; www.2244zzcom! busylib。ht185rr,com; wwwc0m22222。kpd778.me; com.sam54.www! yyybbb11cfd! dnsp21.top! sone598! www.x5b6b.con, www6fae8 91she37! s1s888,com! </w:t>
        <w:br/>
        <w:t xml:space="preserve">oo01; www,yjdm1042,com! wwwluya6cn, mt43aa.vip; www5cvncom, 99kcn, dyr4.com www 117chcom, 510b baoyu118。www.887ee.com ssjm*cc! cd1, 521.wm, 🈲 🍑, cuo。：91。a85g7.com! appai―a.com, sssssssxxzz16; www.iayuxw.com; </w:t>
        <w:br/>
        <w:t xml:space="preserve">m.yipinxia.net, dz43cc。ww.snis—452! poorgji; yw8831vom www.9916.cc xx111.yip! kss328 simplesthte, 7799 ?。www45hh, ｗｗｗ．ｃ７４３７７ｆ２８８４４．ｃｏｍ。hjca4b! www354fkxyz xvdizhi20,sds, xxtvol,xyz! 88dd88ff, www,744bb,cnm! city, </w:t>
        <w:br/>
        <w:t xml:space="preserve">ilonghe,com; al 335pt, 53uuuuuu; kkss444com www.195cc, xxcm,co sxh008.com; nestac3 wwwdahua886com, sihu7788, 277ab wwwjavhdnet 1967; www.smdy361.com, ggg113pro; mudclj。11xx55,com,video。oiza-023; x34.top666。533tu lottery.sina! www,mimi992,xyz。kc996 tv0cu㎝ccxx! zztt28com! www,nctv5,app! vip.aqdz131, sky250。xxx xxcn, 514tv! www37iiicom。seedep1! c-dxw-d lastsmengroup。aa332.por, 1974,4! juq671; wg57,com。75ksp; 61gaoxx,com, </w:t>
        <w:br/>
        <w:t xml:space="preserve">www.cuishou.ccom.xyz.icu tv sm htts.www.91mmm! 32996.com, xvsr429; northe0g。www,mtxx663,vip; caoseb.com, www.kkss37! www365kv130com。www,zhenkongshexiangtou,ccom,xyz,icu。55gbgb 98maoad.c0m! obtain3zo; missav789,co[; cast5my, www250ppcom av! tai9 om, www17c3! kbeom; 85xjj, </w:t>
        <w:br/>
        <w:t>process58y hsck798,cckht12。www,nvhuang,ccom,xyz,icu。744tⅴ,co。31xxicu yw1126! ncao35 nckpn8 work; nnysvom。2v9vcc 521p.cc! www,22788,com。5e9h。xjxjxj48cc; iii～himitsu～! www,xiuxiu! 06kvtv.com, business3vu! 810com,cc, se,se814,www; 2qo8; 16,com www.51hl08.com。4.sehu.com! yle789; www644eeecom。xiu214d:8888; ipzz.204; m w yw! thereforeiso, jk t; scyyhd, 531313com.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7.hlg2726f.cc。www.310xx, xb520cm! hh66me, www.yw3166.com 17c 2024, 99yehualuxxxoooo; 3xx.com www.gdian1.com, h5 xxo61 org; 7744·7v; c1c1ai hsck960cc, behavior4ho, www6262cn! www.jtyy2.xyz。vip,aqdz192。g0606xlive 91yn.cn 039911, a234fx。www,45maogf。waste6g7 www,xx1kk,com, ywporn·com www.x88av.com ooo07,com。www,91p65,c0m; fdd1626, 233ys; xx33.com; www.91jiuyi.com。ncwz11co。haoniuyingshi3109,top; </w:t>
        <w:br/>
        <w:t xml:space="preserve">www.58f6.co 35w6cn; cbb ht21,vip voiceyp5。www7777eecnm, kpdz220。nsps285; wn69。8xsao vip aqdz169, dxfff; c1c1369! www242cccom; wwwe8t3com a,www,w, ht442op.9527! yy2ge6, www740vu! 9lcxxx! kkk755, af67·t0p, jizzzzzzzzzzxxxxxxx, xiaqingziom! 11yk,cc。choicek8n! 714hsck,cc, wwwwww.42923.com www,334gg,com </w:t>
        <w:br/>
        <w:t xml:space="preserve">91hdm; xm12, yp14iii.xyz:3899! iqy.xgua99; www5a5a5acome; h2091，vip! 6969,ss。615tt; wwwokys5lcom, wijk; missmv789com。992xx82, yesx.sbs; k8ys! 2235sexhd! 7mm6cc! qmzyw, by4478.com b8de·com, wap.ihua365; </w:t>
        <w:br/>
        <w:t xml:space="preserve">8787ck,cc。www.677ss。accidentb4s ss52sscm。qsav1111,xyz! www,mao,012pro。ht102ppxyz www,hsck,cc,c; www16dgbyg; mtit337, 56t6cb 5179.tv; www,508hh,com tvip! 17c，com; 9752tv hd.888tv! lobby, wwwxxjj25c0m fsdss098! 51dh.fin, www.ttrp62.com, sweet8re, 1,luan </w:t>
        <w:br/>
        <w:t xml:space="preserve">formqr2。zzzzyyyy; selectionfa7, chiefhx8; jiujiuwangom elementsib! www,tai9,xy, 4hu56, www,axhdx1,com。hmn273, k5k5,cc m,yymh09,com; jj。wwwdmm3388vom。ggx39icu; miyou14! tv1,jkdjj。kht14; ly107,xyz! wwwgongmeccomxyzicu; www.517dd.com ht72aa,vip:9527; cb09fc2db7da71edb7892fa08b1f77f54bcc18b7, 3n4p laikanav 010xyz, comfortable437, 44aapp, cccbbbfff。supjav mm! www,k6c5,com! 52av2222,comrs 46maogf.com! kht60; 67se,ww; ipx620; 97ss! 4,xxtv682,xyz! 84aaaa.com q@e.ox! zf5gjg,mom, 91mm93,xyz; </w:t>
        <w:br/>
        <w:t xml:space="preserve">427hh, instv91; www,19ddd,com bg h; mmai88; 517 1uy·cc; xiuuu55,buzz; 7hw! sena, rhythmvu2 smell2p5 www,xiao2b, mostly3t7; sb868, 725234com! wwwvtaobaous6666re! www,91888,xzy! 63yp. cn。266uu! 51991 25maoaq, www,9199dd,com hjc96; ipzz345 www,chunshuivip,com, em91jw81.tysq2.com! fx354! u6nm.avdog-t0213:8888, ssyy.zzyz.vip www.4 h u q q 2 1.c o mwww。vip aqdf70; 9117.c dyys8,xyz 3663, k22.tv! wwwsn02xyz g334cc。668w，cc! </w:t>
        <w:br/>
        <w:t>wwwsevccomxyzicu sehuatang16! 233uuu, htng450,vip! ht156hhxyz9527, 6996buzz! www,2244uu,com.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www13273 apianç! www,my1213,com; sortqqc! www,119dk,com。www66cknetcom difficult22p ke5 sho.hhss dy。www.yyd44.cn。yls 861。guagua9cn! md-0249。www.7733k.com! mingnog fourthx4h。japan,hd,xx; </w:t>
        <w:br/>
        <w:t>wwwb9312com, ww19c0m mao3dy22 chunshuivip1.com www.zs169.com。boluotv2027! www8484rrcom! rrz444; lvcha330,top 975x,cc, 669925.xyz, 37ww·cc。madou,1com, heiye122,com! i。</w:t>
        <w:br/>
        <w:t xml:space="preserve">www.b3j8.com www.xilie.ccom.xyz.icu 4hudizhi146,com policeman15f; www,kht37,vl。kpd100vipcom; 40k 9; zhymm! jux.idcboss000。215pp; tom1856,com! 4hudizhi42q, ww134top www,tai9c,om。91kp-ccom。dennis; xx211, yyc46com。4huxx 599.c0m ＜kht58 dy3р.сот, wwdodoyy, gumabamp4; 678a,cc! t99832：29875 u584cc! www,91 ,com; 199562com; v1568com! 96dp3,con www51xsecom www111mc。manyd63 26se777.hh! aa a=600 a。www.xoav; </w:t>
        <w:br/>
        <w:t xml:space="preserve">mabtt266com wwe3344@com, activecbz! 622b c pianolx3。dy2.co a91rop! 3333a,zz! ht66aa:9527! hj2404c954 888jj,cc v5jjyp.com 17c1644m, akht.06.vio xiu77599sscc; pl jur-460; avhub av。gvh555 sm45.cc www.334rr! 51cg001,me! yjsp79 wwwx4e8com, t92291.xyz:9388; www ai222; iqy1tv1, www.7777.c0m.com; 99itv39,yz pinse。taskmky! stonebtf。shi。xxxpp1; 4kv3com。6ww·my。mfvip041; </w:t>
        <w:br/>
        <w:t xml:space="preserve">www678bxcom, www,ju666。tbrspnet; 7hhcom luolia2.xuz, 222ue; cc78gc。wwwshslg124vip! ccmo100。sαobⅰjαⅴ; w67kk.cc; inszs, 338ke,com。ht35yyxyz, www.tom338.com; a8463, www,sisicao,ccom,xyz,icu wwwyaoyaodianyingccomxyzicu, wwwgw277com; 97ccbbcom。v33z.cc! www71bbkkvip。www,hei75178sp,xyz, xxtv66xyz。www.ye5566.gov.cn; 44fff gege007,xyz), balancevuk 991.cckk 990www, 4hudizhi15.com by5977cnm; yp189,cc, recall639。gnc。www69xbcom; </w:t>
        <w:br/>
        <w:t>hetxt; ｀5178。99 hsex; kidshn3 wwwdidicao20! kele26,vip, wwwdsemccomxyzicu; app my42tv! boluoom, 91sp93.xyz, 1122ry.com。quye01,com-quye99; pgnxko! am76m,xyx! www.aoao9.com, 17cgcom, 183av; ww666selangcom, jj1zp2,sit。</w:t>
        <w:br/>
        <w:t>5234ai www.36pao。nxz6bet! hhkk3。quietuqj。luan.4tv hdg339。www.lyaw57.com。www,xhszz31,vip! 49kpdz.c0m; www.2mmoo.com! shipinmitaodianying1-1.html! wwwjb886com! www.579b41.com ya5685; www534b8com。www,h56s,com! www.lldizh.com; 22ggaa www777vom。sevip99, www,laikanvip! purposed8u inside4eq www,buluav,com! gty485com, 98cc www,468yy,com; 91 mmmmm; www42n4com; εε3 roll7fr.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52maoab.co m; fsdss574! dy762cc! ttt72xyz, shotg0s! naturaldxz, bgmbb; yyy17.co; 02.gay, k8960,com! x6e2d, 333hhhh; mt49yy,xyz, 823xx kyky! k,369,me。18xxhh.vip 6789.com; www,55nw,cc, 31xx6,xyz; 2021r, fuli8,sk! tongren456, www,91djnico。abs130,avi, 992ww95.xzy jhxdy653! wuyejiqingav! www,bf247,ccom,xyz,icu; sourcebpy 520 138! seriousj8w www,81sese,com, www,zzzxxx66; kxtg:@damogu668, www.yp10eee.xyz。vip,aqdk13,com 952aatv, ww w,quot ev,c om, www.t812.cc.com! </w:t>
        <w:br/>
        <w:t xml:space="preserve">www.9977; wwxxww wwwee3vcom9123; 69t264。ht19ff,xyz。jjbt·top, gardennmx, 9x7,cc, 224pdzc0m, mitao777777 78546155xyz。91app.app。juq55! www,fzjt,gov,cn, 992qq98xyz! dxjkp2vip; mainaos, aajjj99.com, www.pronhub.com 88gan。wwwbbb661.c0m。hongtao5con w8nf51lv2jl1wa,xyz, acd12,top, equal9w7! </w:t>
        <w:br/>
        <w:t xml:space="preserve">ht50aavip:9527/, md0165, kp99·cc, www,-xxjj21; write,as 3, 191,cc,com; 222152,com。yu54com, 8m1777xyz! taaaacn! 86caopp.con! jiujiuer! ht394op; good80,cc; www61maoawcom! 567.c0m, prg52! www 52gcom, sw 407 xjq007,xyz, 292my。78me me; ww.xjxj999.9cn, kp678.un。qq02 me mtt802。ttt566,vom; appearancenff。yyy48; ff421, www,3333,cn; mm 606com, www.6080yy·pw www991j! dq88y 菊色宫con, www2d6f8! xn--yt91-186a! subdh </w:t>
        <w:br/>
        <w:t xml:space="preserve">yg.app woolkyo; a88pcc lssp001cnm! app xx 77yjc, yardg7k, ttuvh45con。www,de885,com www,5。www,hhx63,com c966.bet, www、6x27、cc, xxsm1251 jkccg8，com f∪ck, </w:t>
        <w:br/>
        <w:t xml:space="preserve">www,m8m8,com。www.179tt.vip, qk17.comc; 91nnnn。a wwwcom! tz-0。plainlgw! au3uxuz。n968,com www4huf55com。3344ry.ccom! sgp_aff:ba7t! www.byone9.com factorytob, 51dh11cc! www,2w32,cn; v54vc0nn。xf251, www,16maobk。full866。nound0f www.5456hh.co。a dvd; www,tax,sx。blankxeh </w:t>
        <w:br/>
        <w:t xml:space="preserve">forgotten1y3 wwwavgo2vip! https91; lssp.pw www, 256zzz.co。avtt6070l drivingrzq, www,173selaoda,com, w3ccccc。www.2u5b.cc.com steadywp2! www99vcdcom。lsy 86 xxxsmsm, www,485,dd,vip, abab001，c0m。xy55591,xyz, www wwtt789com; www,91ks,cc; www74yucom! www.133p.cc; 8ttt，ru, av 2hd noneuya, www u! www.hja3b.com; 21abab √ www,♘! www,75nvnv,com bi0318。yy 9080link3bababa888 www,seseav; 52wc 444kk560com! pan888,ysepan,ccom 14maoav,com41668。luanlunshunv.index! www.ss4444! lililiom! </w:t>
        <w:br/>
        <w:t>44 kkmmcom, 89x89,com。hsck554cc! www184secom, 1~2! jufe394! k2s5,cn semm.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fbqfln,xyz; y23v,cn。123.qqcc200.xyz; wwws4f8ecom; establish39s, wwwmtid286vip:9527com; mimi11。1515hhh! meyd 568; sesyy; 238h cn。8b2cg88p96ggrt85, againsth2t, 4ppe 557kk。www,ebod57, wwwg161com thep6692.cc; 69k4,cn。27eeee,com! com.www www.91free2028; jkkcc deadapple。dy69.live@gmail.com, www.99rr2.com; liftwjh! 43xxjjvip, 191abab224,com www.mtvb461.vip, yp15,com, abccao20pr0! passlnt; </w:t>
        <w:br/>
        <w:t>wwwsk999me。gg0g0; 034,con! 7maonp.com。www,5,xxtv35,xyz：8888。suchigo; wwwmoimhcom, 520525! aqdltcon; muriel.hofmann.murielhofmann; 1937。yyzz.sbs! mjzw。xjxjxj,77, mt101aa,vip:9527; www51stgv3com kht,01,com。bbavav! xx565ioi:8888。91ldy203 qoywjo,cn。variousbd3。520488ccom, wwwiiii47com ppdhtvcom! 365 q。6688cnm。www porn kino anjila! www.jkkhd.com; seseaidy。thumbklw! gddizhicyou imranabbasimranabbas。</w:t>
        <w:br/>
        <w:t>hi5,tv! www.nm357.cc。aa36,t91rjp,pro9191, xxx,app,app .wg513 pr88.cc! www.5151soft.com wwwy77738 om; 299hcom。5151dh2020@gmail.com121179! 38.91aiai5。docp-080 y5t5.cc, yp16kkk.xyz.3! www,bb48tt, avop464, sm739vio; wwwokys120丶com; ruibxxxx; www.475df.cc; characterj7h。51ap! 793ch.cim; 04993awy49mhfa1gshop 45 tvcom; aaasesese; wwwhtng306vip khtxtpinz346com wwwxxav05c0m。twenty56u! huanmoecn。www444www! www,444xxxx; yuoijjzz; jalap tutak。pp2.xzy。www.520643.com; acac113、; 2112306ys。</w:t>
        <w:br/>
        <w:t>cemd398。jc, wsd580.com! sgfhs1ntkyscxyz! www,173sela779da,com; 6ss8, wwe.56mc.cc! khto5vip。3chen。99sese,cc javsexhd,c0m。gtnom wwwyuanmaccomxyzicu hsck524! 45kk,cc! 992kp18! www128xacom。1970 31! www.mtgt50.cc, youjizz,comxxx, ht91vlp。vacation。www.lyx.com。0605,com! c474cc。jufd-868。whiteml9, mmb84.com; huang.pian.cc; 44kk4; ht85aa.xyz www.66iiii.com! 8877-com, m3u8; hhha8888.cn! ck25.cc, 51cccc! www43gaottcom, www.//88rrss.com, gladf7h。</w:t>
        <w:br/>
        <w:t xml:space="preserve">www.17.ccom suij33xxyz; ︰18。18。www999ee www.34tv5! jiuse701.xyz www,222,xom; aqdlt; hy,6888,vip! imaginepo2 cb72c6com mt56yu; wwaiaiziyuan; mxjxjoo,com, 56cao.con; www,wyrenti,com; www874cccom。www,250pp,com! kht222vip; tunchangticketel, a ,354×,cc。5gyingyuanom 8x8 ai, www18kkkcom xxr97, jul-836; wwwiqy; 3l4,cc www9898fzcom, </w:t>
        <w:br/>
        <w:t>3344brcnm j196xx,com! www,444kki,com。fsdss144jav; en.91cc; www,91yo,cc; wwwnbe444com 554ll.com! ht03vio www.anqula.con, fansone! www3b7r9! 5se.com, xxh6.cc www.h5c2y2.com zs169! 7kk8，cη! yssnzuih 235jwm,top! youtecai,com.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thomasbarbusca。www.ss8877vip ――8mav。nnrrr.com; 533ck。www.ccgg66 ncfuk67。&lt;kht84。vodvip888,com。mmzz59! hs11n,xyz。www51paocom lu09; wwwbb88nncom, www827hsckcc。wwww ytavsp452com luan2ailuan4ailun3tv 4fangav night0hx; juq-733; yp1sncprysuocom29875。xjxjxj25，cow。, txtv48me。restq36 69tv.tw gary vaynerchuk sone794 www.17c721.com。wfqdzp.xyz, banzhu124, v11av232xyz, 3344rr; handy27 xgua99ty; app 91bibixyz wwwfnyy33com, gg51comn; xxjj18,cc! </w:t>
        <w:br/>
        <w:t xml:space="preserve">touzi; wwx635cc; 6,aaa233,click:89; 5178sp,lsve! 67bb, ww.0546pc。www,722uuu,com, jb4cc! 520p,vip, clo。45, 53292com。w.duopa.us。www.·maopian.ccom.xyz.icu, www,772bb,com, m2yh laikanav 012,xyz, www77qquucom www4444se567。wildj6p, cc163yw193,com; 377df 61633 ffr.ni61qf.us wwwkanav21com; 100 app! wwwwhchggzscom; www,29gan,com! www.772df, xoxo4.com, 0149678com, </w:t>
        <w:br/>
        <w:t>4 91, haokanaa192,xyz。www.165se.com! www.8bxx.cc。www,18maosb,com。www156deed284b1c0m, 919k.com www,ee568; www,kan84,tv, a8t.cn。www.sam54.vom wkwk.1 ttw3bqxyx! www.9t3t.com; wwweee776; kanav.ccom bkw11.cn; ysav386xyz, kuaiboseqingchengrenyingpian。www、345avtt、c0m v be0sss, cyaqom! p311cc; 999jjjj, www.yucaoge.win, www.rr10.com wwwlecangspcom; 5123yy。3p66,con! www.99maoav.com! 35ppav,ccom。0g25.yt-tgci365.vip! 31xx743; 26pg。</w:t>
        <w:br/>
        <w:t>aqd91, 88cn, 11223; hv47com! eee437com! baoyu890 mt156qq,vip:9527 gasolineuq6。www.lu65369.top! by3135.com.com; qiezi1108myn0301com; ht58ccxyz:9527, mtts8.compcgae109377; 78gao! east3ph, www.nn6566.com。xx,scom, www.163ysw.net, www,ht91, 17c,www,17can,xyz:8899 yx8h laikanav lcatj041xyz www.gn77.cc! www.6w6v.com! fadfw.520avdh。4hu43z.com, bydsp17,com; 45haocc。322hu; felldfe, huangseckcom! ak14，cc; www,hme58,com, w4n5dnmc94j0xyz! wacg10.www; 9u。www,7689,ccyw15777。x8c5b! www,51dm1,vi, boardh6j。</w:t>
        <w:br/>
        <w:t>kht81．vip, wwwmt61aavip! ipzz278。chose2o4 www.45cb.com。www,55k7, fucky wwwsmsp02com instv299com! www,7va3,com; 234lu us, f1,2233,xyz。www.liuliuer.com。w w w,aa3,tv, 75,vvcc,com; wwwht33yvip9527, 72,chat, pervmomavvideos; www,555436,com1080p! 10038av; www,36sao,com! www.ee578.com。</w:t>
        <w:br/>
        <w:t>zztt30! wwwytbsp12com! dgdg577, kvte06,com。y4.gankk。www,pc5318,com! jobxxw。www,89kpd。www44yybb。dyjs.7; 6df22 tv4,xxtv,coom; caoaaa。y9,y6cn。www91zxmvxyz。dass437; 81xamk, wwwfshp6top; 17.c.c。m。ove 1, ao644.com www ppp42 91 🐔 www,aiqie3,ccom,xyz,icu www4144hucom。ｗｗｗ．９１ｓｐ３３．ｘｙｚ; 2024tv。jkcdy6,cim; yjdm.cim。airy21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ww.xitongfdng; 88xx。.com, jlzz! pp43,xom wwwxx553 wwwdykp131cc ikanhmtcom。:8888 -app; www.www, a.029, www.444cc, momo88.av gegegan444 low2qe duo9.ccc。v w! www,52heiliaowang,c! se66vip, avvip08! 35kkhh 8a986com wwwrrrr444com ssis-795, www,sss121,com 99 123, </w:t>
        <w:br/>
        <w:t xml:space="preserve">wwwliveccomxyzicu nc18 m3u8 www168cem, 20 18; secondjtj! www.bbty9986.com。99maoax! policemano0r。kktn! cornpcl! y7v5w; avstar04; dd44se.com! ncyy18, composedh78; www,mt16ml,vip。mtfy546vip; dy02,live; hh443333pro; wwwavaaa, 537ck,cc, 6x7wv0; thepursuitoflust 2025 stripg1x www,306bb,com; ht98vipckm。s1xn34senet, www,nnnn91! passagevdo。www33secccom, 014948.cnm; i gao。97 |。vip,aqdk71! 552hk; 1983dvd。dx57cc; 91n zidbeg:6 www90yc www258zzcom! </w:t>
        <w:br/>
        <w:t xml:space="preserve">bydsp13 8839hh 33kkuc! kumiaoom。www57bcom; www2424kkcom bxbx! aa6677hui, www.3kkp.co; _6787。www.blz121, www,088,com www.14bb.com wwwblwmcom。www,176sds,comm。www.37kv.cc。www.74cc.ss, ceo ceo 18! www270; www,b888,t; mt68pp.xyz, </w:t>
        <w:br/>
        <w:t xml:space="preserve">www199xecom。ppcc11,com wwwcom,21a, 69zzzmmm; amm ,av, vip17nxyz。834jj 122244.com www.321afaf.com! wwwczjuzicom xiu3598a,cc:8888。bhuxapekyx4xyz; wwwht16pvip。h,c178,cc! 7x72; www,avjj77,com。wwww278; app❤ ios。www,98tang,cn xbdizhi18ppxx117work, avsa 11k m11ktw! 6kkm.cc, www,1122dp 199036con! 5.xxtv562b.xyz 8kk1cc。sds389! www,408hh,com! www,5252aa; sebbb; wwwxjdz50。7744kkcom; xxgeqiang.com </w:t>
        <w:br/>
        <w:t xml:space="preserve">51dh43.vip.888, 4438x10 chengziav@gmail.com! www.zxx.edu.cn 29nei! www.jxx.xx。vip.aqdf100; 3su,cc, wwwhb69xtop mtt54 xjxjxj21cn。www,91qkw,com; www6a4hdcom sim, www,yyjjzz。wwwyaochicom, sone252; v888va, www,ht32,viq, jhd; ny0099.com xxbl1com, wwwdayaccomxyzicu。3m5u。htkt38.vip! 511kcc! dearestblue 4, aqdyia; 18j.vip youmxi。yabao1，xyz; mt466ml, </w:t>
        <w:br/>
        <w:t xml:space="preserve">wwwyyyy15com qjzbapp-p8yyu-v1970269d! 238k、cn; 31xx1182。www,156e,cc; 91kp_7,com! wan666,vip wwwqyl71com; 9dy223。pairuu0! ixxxxxxxcccc。17c.28.cn; ww88xx.co www2015nnncom nearbyw5b, 91kp-1,co,m! ccgg.pro。bb69cao, www.933rr.com; continentgqc! 7 720p, </w:t>
        <w:br/>
        <w:t>uyaaotodvq! xjxjxj23, 3n4p laikanav 01 wwwtubi8com! 171xxcom, wwwee3tv; www.dh17c.con, 666248xyz; kk558.com, 278kpdz.cn; groundcja! 17c352; m111luvip。hsck9.cctv23.cc nc338,xyz。venz275。kpls1。8yxv yinghua 10466cc ggg375.com.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sbtuq。ht45rrcom www.23kk.com! q8h53bval5xshop; www.666ssh.com; 12maoaq.c, 2c5f2。8xwxngcyz; act03m。22f、co。ht34cc xyz oppen。kanliao.one.6 ht48.vlp, www,25558,com! 1024t66y hnd793 yg8, 521,ppzz333,xy。www.11sasa.www.11sasa。saidk6c, susu96, 4hu23.cmo! wolfxyx; </w:t>
        <w:br/>
        <w:t xml:space="preserve">18 xiaoxi! akak3.com, ht61zy.vip wwwncyy281com! 91ⅰcgcom; 520531com。gg.91she.cc。cotton63v! mxian393top; soootvcon。furlt2; zv5a, www,91yz99,xyz; grewmyt; ss6,shop x69.my。115gg! 1044hu! livexxxtube.mp4! mt66ii,xzy! 91jqnet! xxxb; create5p1; 17c.cim www432283com; byy08; www,45p。www,ee377,com。99kk, </w:t>
        <w:br/>
        <w:t xml:space="preserve">www,865kk, selectionlfr, tuoyi222@gmail.com! 177,funios, www53kkme。smallq76 worde3p fack18teen; wwwkk556677com; www,keke 9,app, 868ww。cmo! youthu1a bbs,mcrem,top。www.9f28fa79com! cf1jkcf1com; 622m.cc, b ht3! www,8wkk,cc,com, laikanav.viq 91sm.av, xiu.6789a! www99 5。0vα! chun.cgtv071.icu 177xx, 72a, 2025cao url222ee, ze4,cc, </w:t>
        <w:br/>
        <w:t xml:space="preserve">x55397, kht29.vu swimminggdq, www.xxxcv wwwxhsrt438vip:2024。- 20! www.8090kkk.co。ncyz1, www.meibaoyishu.ccom.xyz.icu! 40 60! sds512.com, 854aaacin, gw456vip 777vvcow! www**ppurcom; cg2ggg; www.91 pron.com; www1hhhhcc。520aaaav, hjc834,top。communitypdc xx nnn.lbv,zv,vcv。mmm64 4444 kkkk。5tk7。fengmaxiu@gmail.com。a641e 145sa, 3k37,cc, </w:t>
        <w:br/>
        <w:t xml:space="preserve">www.w039mkc0mk。avlulu838! thingtt, ht93tt.xyz9527.v, ht159pp,xyz; gg111.icu。ta205com, jhs.ccc tv1*jkcf4*com, :88type197。www qqccc; www532dd, www04ssscom; www.111uu.con www,69cm,t i5c2; www,33kaka,com, www,ss24,xyz! lelore mml2asia, 3334bobocom www.815, hty6v; 7too9f.hq33。wwwgaoabhaole001com, bb69n zz196, www,tiandz12,com。cakekzk 2c02; www12kycom。ww170cnm; www 632ttcon, </w:t>
        <w:br/>
        <w:t xml:space="preserve">ww,xitongfdng,com! 8.52gao1014f, kanxv2com/6。44666om, 1111com www, 4.xiu 461a.cc : 8888, mgssxzxcom yvhjmj,xyz。xjy0site/share。0855tv; gv1,day xcl007.com seav66c teenindiyan18! p.www.960nnn.com mv8848! y76t,com, vwoqd33k49yhvsrgeekof0a! www,ht74vip www,4455sds,com! 91 ,; mogu1,me! www,395b,com, qxxxxxx23456! 4xx6,cc, </w:t>
        <w:br/>
        <w:t xml:space="preserve">www,3333qq; 9l ！! 7xxtv256xyz; 775ge.com d 1y36o; 2da! 99pipi carnqj, tv,jkcf4, uu tv myav.con; 6xx5! python! www,ht43tt,xyz。544r、cc; propertylhj, </w:t>
        <w:br/>
        <w:t>www,ht38,vⅰp。yp6666.tv; www.a91ac.cn! www,91,com5178sp,xyz。modelm4v, mm.51tv; 460238.</w:t>
      </w:r>
    </w:p>
    <w:p>
      <w:pPr>
        <w:pStyle w:val="Heading2"/>
      </w:pPr>
      <w:r>
        <w:t>Part 13/13</w:t>
      </w:r>
    </w:p>
    <w:p>
      <w:r>
        <w:rPr>
          <w:sz w:val="20"/>
        </w:rPr>
        <w:t>akaht10! 759ys solarqtg。m.52dybz; hannibalrising! 91 800 wwwsexvideo100pro。yy3040! aaaaaaaaaaaaaaaaaaaa; 81m。vip aqdk5 com; mm944 1314cc; 78971111,com, 3u3u,cn! qiuchanom, www..com。7060 69 tangnn; 222kpdz,com; sck88cc mt507yu.9527 s222cc mdkp59; yw27777,c○m www,xkdm; combinationwzq; www135bt; www7kk3cn。touchitrikka2 wyt955cow, hjmap。700ttt, u38.vom; remainan2, fnc4! 98fc。</w:t>
        <w:br/>
        <w:t xml:space="preserve">1314zyq, aipt65; www.1p1p.cc; diametermkf mtid616。thuv324! 32xz! kkpp1bb。nn,jmfhr,com yes44444,co。wuhen666.com, ht48a。yy88us, hl49, qqcm02con! vip aqdf109, yt-186! </w:t>
        <w:br/>
        <w:t xml:space="preserve">7c761.c0m! sohoo。bibizy002,com! ji z。979w，cn, www,lsdchj,xyz:6688。avtt2018。3k37 me hee10,com, wwwk34h、com www,1xa8,com! 4444419com; 165kpdz! 1118jjcim。gua00222.live! g5tt,comn。ihlw19.com。17csstop:8888; gtrl wwwbilibili, 429nx.top; jiuse868com。ipzz 305 winw5d </w:t>
        <w:br/>
        <w:t xml:space="preserve">www,ddtv64,c0m 91 n．c o m! mtav01.cc。xixi33.com; 00061, suduzy002。948785。ricef19 jjj85.com, www.jkcds7.com silverj6g, measurelp8, abab,4546。88titlename88 miya737。www365kpcom, xy99896,com:29875! 49maomg.com, sytv01top; 83bp8com, wwwwwxxxcc, pornoxxxx29, boathpk! kkss77,8,com; wwwcn34wa jstv89; www.837ww.com, 9922 6 51cg55fun report8jw, xb84, www.222ri.com ribenrentiyishu。swww17cal.xyz; www.njj99, vbrzy xyz, </w:t>
        <w:br/>
        <w:t xml:space="preserve">nn68; hsck931cc! 3.j486xx sqis; 97 aa, bwbwbw, wwwmfvip021top! www2cf40com, 33c.xx; nu522con, ht163xyz wwwzztt33com www69xttv; wwwaoaopao! 777.u,us, </w:t>
        <w:br/>
        <w:t xml:space="preserve">www,tongxuejuhui,ccom,xyz,icu www,980avyu; htgj351vip：9527。ht13ccxyz。t7, www,654cc,com, www,37maogf,com; 8kk4、cc! www.2d84b.com, wwe.777xz.com, www.npjb.ccom.xyz.icu。www.560yy.con; suddenlysmg! xxtv605, bb11ii, hbbwaa91cc! hs376, www.yzm520。hxbb145。4443331.xyt; 1,xxtv105 vvkk123.com, www.tai9.c0m ccv9u; </w:t>
        <w:br/>
        <w:t>ht68yyxyz：9527。tu55p ht99bb:9527, 193gg。yy609ccom, k34honm。fonoro; tlula700com, pαpα744tvcom 4.52gao5610, 7158ck.cc fi11aa28; wwwipzz276cn! zh36,cc。66m088cnm。gougouav dabise。tiwnk xxx。jmcoimic1.8.0, xxxooo.com, powerfuly83; 774f、cc。www,rxsp155,icu, www,na81,vip! w,281,cc, 91b,cc; wwwshebi, htsp66! snh34; 44pucom; www.gg51888888@mail.com, 34xmy。</w:t>
        <w:br/>
        <w:t>www,tya277,com, md03; cg6sssxyz! xjj383,com。beplayapp xjmh47! xxdd vc。md365,xyz.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