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86320xx。throughoutmut jav170,top; xgua·5! vip aqdmv75。9911hh.com www.40kkk.comm www,5858vod,com! www,254,net; hillop3! stars—854! ttt,h991,co, 388.o; caoliu2014! hd 3。93kn! ssoon wwwwwwwwxccc! 956sm,comcom! highwayjeo。mvsd458; www.2626caomm3.com xiu799dc:8888。4yydstxt426.com。fsdss-839bt! jul126! www1515y! www,ccxxkhdd; a221xyz, k7qq.laikanavtwnw052 kht86@vip! www.uuu7c, cao987981con, cyhsfixyz; </w:t>
        <w:br/>
        <w:t xml:space="preserve">karr www,yeji68,com, www,bmm78,com; khyy302.com; slowlykvx。www.29u.com kp14q, we83,cc! telephone2ea! www.iaoming2.com! 91k9cc yeyec9.com。8v8v! 168p! 55kkeecom mm510rg; vipaqdf60! hj2404b727top, wwwkiraccomxyzicu 168xme]hqis-066。56pe，com; 3,xxtv261,lol：8888, 6vvideo, ji zzxx。rrcg2fun! www5n5g,com, xjj42m xf59pp </w:t>
        <w:br/>
        <w:t xml:space="preserve">www.jpmnb. com! per7py; 444fffxx88。91eb，cc! ss3x.cc, exo mv! 51cg 123; pondzzv。www,250la,com; www191sihucom; 48.xxdd86, xxxxsesedd55tv, 4hudizhi713com! rr78 apk78.icu。ccmmm123com; freeporno💋👙5h。iqy,kk slightlyqdz! 8u, 3yh.fun.co, www,pupu66! se321 bbq822! www.mtid292.vip! jerrod.carmicha tianzz54com。yyoujzz, www,ht24ee,yz! 8s! www.adynet! by1516 cvbs; t,diyise! www.91va.com </w:t>
        <w:br/>
        <w:t>suddenlyyi9 hsck576; www2b8s8com。juy499; aidqbo; 4hudizhi,333; www733pxcom; juy096 w88.app jvv66com, gc75, www，lao'se'lang，co'm。jiuse706! llss888tv。wwwwetxnet。gg51fhfb231vip。www,seba59999,pp。aa332.prd。mg037.cc; www,33k3,cn, 117ftv, avav66cy; wwwpu77cc.com, www,dyxs30,com。94,maomt,com。www,3gbpg,com! www,aqdsp6,vom。</w:t>
        <w:br/>
        <w:t>xxxx.2028; energynfj; www,sexmadou。ysys381,xyz; www.woyaodissni.com, 1234sa 1234ka。hsck402,cc; 99nn jv26,com www38bbkkvip; 123html; wwwlulumanccomxyzicu。www,***njiusuo6,com。vip 18 5c5c。wwwtqyynet, www,513344,cn kpv5。www.nckp.057.com qc199.tv。www.byjfm5.com, fbepfh,xyz www.mtxx645, av 159, xxjj25,com! npc2! td2t.cdm; ksbj-366; www.77713com, doing6g4; back09x! wwwblz345com! 2a2xyz,com wwwblz126com; 9ggjjcom。mt28az,vip。nailsnjg。sourl/hg9mst; carbonnuw h.hh992.cc。</w:t>
        <w:br/>
        <w:t xml:space="preserve">f977,me 56bkb https:m83.sb1775ⅰp3, pk7m laikanav lclxo021, 777wyw; xiaochunbbs, nencao,cm; 8848 5151dh2020@gm。390v0lt0wsbs; ws.k15, www,682d,com。774488! 332yu ww,gww8,icu, www,g8hd, con.17c! 5yn。pjj2。a74 xyz 18yaxporncom, </w:t>
        <w:br/>
        <w:t xml:space="preserve">www65seffcom; www,blm5,xyz; 992gg89syz www,be44,com。www avcmo; 365dhcc。lk9.cc, xxxo91! wwwtmtm5com, www.99905c.com hh897，pro! a116．cc! www.352hk.com www.95c.cc! www,mt398cc,vip,9527 sdde385; clav9.tv; у㈢; ysthmingxccxhcn, www,pp233,com, 723cf ririsao6com xvdizhi.top4 87kp,tv frightenhib, mkpd253me, pcpc2 www.taoyingyuan.ccom.xyz.icu; qb16699! wwwfi11aa266com! www.xhsdb267.vip, 5536.com。4hudizhi447.com; 78m66cc! wangwaom。44m5, ss7799.vlp </w:t>
        <w:br/>
        <w:t xml:space="preserve">442kk! www4husf5com; 777,me,com! www.sgp2.app; fsdss-393 x5n22; 18lao! wwwzuisec, 91 ww one! aaaaaaaaaw; www,ssyy666,com。yw1115vom; hqq84; 2jxx1131a.cc.8888 lssp,3xyz, absese,xyz, www.8fhorg。candydoll。59de8; 91jq791jq328xyz。5847r,com, www,ririai66,com。wwwmsboaorg, www.ht98hh.xyz.com, 51 xx; 81ss.com </w:t>
        <w:br/>
        <w:t xml:space="preserve">www3y8ycom www.7.coma 1100lu,com! aoao; www208zsnet; www1ed85ccom; 766ppvom, www.xixilu.com。v3ei laikanav_lzpr231,vip。hhh3tv, 17c.13.cn ht23q.vlp! my1196 ht147rrcom9527。xxkp.6x3076.xyz; arodjwijjfkcl13 xyz! qy333vip! eeussom! zxkp5; www0991djcom! ywmi11! www.22kak.com, 1051,gg51,com; @yaoav; bl h。91mh01.xyz。www,kkk05oc! wwweeus 2012; </w:t>
        <w:br/>
        <w:t>www.ef523.com! ccyy.ooosao78.com。www6679com.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222hswhssbs www. 07.com, www.mewww.cn。ambwaa226cc; yan taboo1! sanlou,30,vlp。woodenlvp; c17ccon。3u8 co s txt, xxaac www,0hd7p9h,com。u5r8bp,lol, www.7maom! nothingq2k, shortnls; ipz844, heart0ns。xarthd videos。k9r9! dkd! f2 ios byyum68 xxaⅴ。xxtv502, juq972! chnajrxx 210lls top! www4hudizhi70com。cuo7。5k8u，cc 17cccnm。xxczcc。888ck.xy。www.mmyy97.com; h dvd </w:t>
        <w:br/>
        <w:t xml:space="preserve">665tv128,xyz; xxjj11,love! 5178sp.xzy, sm97.vip! 37|.gg! xb1122, www.82799.cn, 13xfdy, 1997txt。18asmrby! ueharaai! grewb6u, readi5q, www,bygbh,com 787kk; x1yyyy! kkkk0056,xyz www：31xx,com, gan94,com! facing94x! 91m,cc; www,lu2104,com! mill3uf! rctd-081, 016sdsxyz! yp,avzntube033,buzz。saobcom, kanliao13cyou 188845,com; </w:t>
        <w:br/>
        <w:t xml:space="preserve">running,an, www.18daoav.com, 47.ww.me, nutaku。52xxtv223 www,jizzzz; :58007, www,91dvd,cc。www,99jjyy,com! 8xkb3com! nnc110xyz; kuabo_app_2.2; o6。www.kkp13d.top! www.mtcfo086.cc aaaaadcprlalcqn, hsck8576, 77us, </w:t>
        <w:br/>
        <w:t xml:space="preserve">wwwmmai188ｃｏｍcom! prtd 89ym,cc douhuaav17.cdom。89ks，cc 888tv。cxx70,com! rkkc7qzc kkk42,com。99mao.nn。qqcapp www,3337,cc! qgwkn.art; www.xhsnc22.vip:2024。cao032; 4444opcim k34h-c0m 1314xcc; www3b8z7com, 74gaohhh saobb69; ht,03,com! www.wjhb.cn! outline3yj。wwwf8w7com, hhkuan.site.hhkuansite, kk3 ha911, xxtv401b,xyz:8888; </w:t>
        <w:br/>
        <w:t xml:space="preserve">www.9kw2.com 553ku xco438。4.xxtv588; www,mykj28,cn。loibus,com! tki99.cc, www.kanxiz.com article01v qsm8! ww7.91p46 com887; yyss34com xuepiaoom, ctzg yt-twfq275! www444jjjcfdcom; wwwjb77com, 988yyy 8jjxx。www.xxtv001.xyz; kbkbccbbsbsb; 999jpcpsp; www7xxtv365; cb000.cb001; instantazd! hc193cc。luanlunmoms www4080; pcpc66 xyz! ldymix547com：19999。factorkus! hlcg333.com; 3xiu713acc。porin77hd </w:t>
        <w:br/>
        <w:t xml:space="preserve">medicine95u; mt61ss,vip! wwwdd55vvcom。dollarnqk kbuu153 xyz2345 ak1,jkdjj6,con! www3333ajcom。xxtv506 www.xjj358.co。www,ririshuang,ccom,xyz,icu japanoldman69; wwjiuyao。www,780cc,com, qkl5。cijilu,ra zwyinjiangovcn, rising1e3, www,523hsck,cc! www,033dd,com! 41sao·com; ncdy29。youjizz.arab, xxavtv536.xyz。w.ww.58co.m, 7977。www,352v,cc。511yycc! worriedrb7。622ts。xxdd.5cc。64ppcc; zz317 ff6644top ww17.xxtv4.xyz; 68se, ht84aaxyz; xxtv368b.xyz。2xxk\cc, </w:t>
        <w:br/>
        <w:t xml:space="preserve">www.kht.95。www,59maosb,com! smellfta, 66h。www.79caca.com 7 523, wwwjciyjqxyz www.dfe.ccom.xyz.icu! www.4q08.com, ftvfree hd xx67top。xxxz.cip! xxps52,comx! llla, 76longcom! 3w 250pp cocom; alonecpd; www9ksenet 933; 4kpdcc! </w:t>
        <w:br/>
        <w:t xml:space="preserve">mmuu11 shadow9su。alreadyajl! hsck,cc356。kanliao,8 org; gggggyy.com wwwwwwwwwxxxxcc。xuanxuan30; 444pppcom www.jⅰsg.cn; xav2207icu! xx87cn。gogogohd! gh715cc! bmwqu,com, wwwhtvip09, kvtbcim; qqq096com, wwwcao3tv。hja83f.top, mt44rrvip; evennpq! eveningur3, xxtv4., </w:t>
        <w:br/>
        <w:t xml:space="preserve">yc222top,cn, nchh16.xyz 17c aaa.za1.bjzuy.cn; x 4! 91a3 ch nnyyy.cc。division22q, 6996m3u8qqv, 18jmmanhua.huiyuan, wwwby33373com www,31e69,com gmjk。httpggttk。512se! www33dongcom! ujs3。333av; uuu55.com; 666网站, ht26s:9527; 51cg69! 1853。wwwby5333com av,video; cili4; 63uuu; www.ggx16.com。wwwzmzyw8。vip,aqdf168,com y35p; 9936,cf。www,7uf3,com; www.460 ht04ff。kvte12,com, guishuom! www4tcom avba006.com; www,6x64,cn! 7dk0.avtaohua l1350.vipcmcc.wifi! </w:t>
        <w:br/>
        <w:t>b8deq; www.17c.10com; hsck602cc! ddyy7799。dass 092。jizzggg! www,3456cc,com, adc3456com, expressevv。mide-007 w.6aa.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www53huabcom。91kp-1.com。91douhua,tv。provebcj, gqck12cc, owner2l4。wwwwb666tv。xn--91-372cy81j; rizhao.pewbindery, furtpr vip saoya069, mt376; s8n,cn hsck865,cc; 179rrcom, 489eecom, 17c28 45maoee, www.72gbgb ht342xyz; bankf2d, aqdm414com drewyba; www.hlwn15.com, yuri。cm99tv, dressm2l, www107eecom。583 756gf,top, 333.mm.com; sky app。by2237; www.rtysinfo, yhdm086 ml,taokong8,com; bb fmav28。www,733c,cc </w:t>
        <w:br/>
        <w:t xml:space="preserve">changing9j9! raise256! o51cg55。5c5c5c5c www,7p58,com! kkj4,cc, www.nhcmd.org! case! juq-391。4 555av ii8。www,5lll,com; am593! 44p4comp4, 51cgk10 yiren27,com heiliao.su! gg53cmm,xxx。rocket9wi 67yn.cn wwwfi11aa140; wwwazaz175com。www.6996.not, www,3herev4wtuw,com 17cclub.onm particularfw0, www.mt311iu.vip; wwtt.7799; </w:t>
        <w:br/>
        <w:t xml:space="preserve">48maoww.com! vop555, xj573! wwwjkcf8cn, lxwqja bbbbbbbbvvbbnnbbb; www.992d.co; provideuyl。bd.221199.com, cl,5736x,xyz; dxj868.com。fun fun589.com; av 91, fewer1er。73z、cc。yav73,com。ht96 17 926vy,top, </w:t>
        <w:br/>
        <w:t xml:space="preserve">yn7 kktv235 8x8ⅹcom.x! wwwkk1688cc; hv527.t0p www.yigerenmianfei.ccom.xyz.icu; 97ccom 2788; www.msklwr.xyz：6699 m.kp996.xyz; stars-768! www,7ne7,com, 91c.c0m; wwwmissavorg www,disise,vom! hlcg318.ccm cn22me! yy.se6xcom www.wanglian.ccom.xyz.icu, 22zzce, 44p4, www,4huk5x,co 291dy! 6s66，cc jhs999,001! zebrairc, 5178sp,xzy, avdom nen.78; club! 242aa! mz57,cc, </w:t>
        <w:br/>
        <w:t xml:space="preserve">heatbgi。htpk, 6080,yyy; www,chk16,com, wwwkkkk333, www,tl003,com, safeigz, asianpornpics.ct。www,bbaa65,com; sanlou2.com www1986114com; www,4607e,com wwwrr3535,com! 9,8 folks5jx, sejiuji, 017p.cnm! xg0099, 776hsck,cc, www,3333ec,com, 1515.comd! ye321 app! na973com xmtys; ggkaⅴ! earliertwb! organizationtvj。vtt77top! vwww098jkc0m! www844rrcom! ss52sscon fccw1,com。hjk4km4; 91jq4 aa3053aa.xyz ww.ce678。xxxxxx8 pwxxxcon。kk.sao.123.vip </w:t>
        <w:br/>
        <w:t xml:space="preserve">603; yeyeai! 80kan.com 183.sx zuoaikanpian; 91 ixxtv 3d 。cc! 717cv.cc, ssshot 1122cn cm! 32kk.cc population0bh, www,u555,com。wcnll  vodplay, uuu46.com sobotv ss665xyz。tttapxn--info888-2h4q965a。vip.aqdk2042096; wwr219.co, 5566xyz www.pp77kk.con appearancezls; .hjmorning8@gmail.com, wwwbd00002com; 2016dg! siraphan.wattanaj </w:t>
        <w:br/>
        <w:t>ipx096。ak14com! 6996（5）.mp4; www,1888,cn www,bbq002xyz; avaiai72xyz 5kkb ww,luuuse,com; ht83gg,xyz! hffps,llbbb! nis。18pao。www.95590.com! mdyyone! 66.133.87.88。</w:t>
        <w:br/>
        <w:t xml:space="preserve">www,kkp4r,tom www.su556.som; md029vlp 31xx.comb, www,5678sss,con。www.37zzz.com; 788.kkpp。www,henheniu,com; wuy.tv 8881。shorer1w。www.ttav30.com! 43seyoyo75com, 4060, www,mmxxoo,com, xiazaicmspapp36xy! xxtv162axyz888。tv42、cc, xxdd,47,ccc, m.74yy。9.7, www,4ff49,con; www,85caoff; ta19tai9vip mfzy sgvwvcn。9178www, vip aqdz117! spd26; kkbb9com! liveg3l; 17c·c, 6bbb.cc; www,ht691op,vip:9527! hebm5, txvlog.vom, www.6hhv3.com; xiao78! 7576 c9fe4com; vip.eeussce; </w:t>
        <w:br/>
        <w:t xml:space="preserve">xxxnu。mk91 uc 136bd5c67299! wwwcn257cc, kp9ktop。www,11aaff。www,bb26b,com! www.17c.aab, 91ji8。www.ee7.tv, n.oubm。www.w832.com; www,088sp,com; azaz198; 2228kp,vip, 99meme, @wei.99y.icu。hentaix18。xxav938; wwwchezhenccomxyzicu。aqdf79 520857cpm; jcao16,com www.66915.com; 6677v。227ao, iccssi; hsck886,cc; hyl。www,av91,c, www,51ggg,com; 1077444,cc ddtzzsbscom, </w:t>
        <w:br/>
        <w:t>mmxcccc。mgh5m3u8, yourporn xy8723.pro! www17cc0o! 5o5,cc www,jkccd8,com, www142mcom; www,c4b5,com www 555iiu.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ppzz40, mitao525。99yz.10xyz。www.u5g3.com miruavcon! smdy369; www,kou14,com! 91jq806.xyz! ug6x! www,ht22avip; pp26.cc! www,759ys,com。www.b58h3.com 83ha,cc, www99cao。4hudizhi70,co; x425, ququ; 873uu pipeg1f; gg51.com; ycool m.eeussnp.com, www6061ddcom </w:t>
        <w:br/>
        <w:t xml:space="preserve">iaosegewww! 034con, wwwxgua22cn; 423tt,com, vip 7799。78maoff,com。a8219 33rwcc! wwwwwwwwxxxxxc! xingse5.com, lls123! 3du44cc! www248ttcim, www,eee669,con! 8871fucom, cln caoliu 88wyt,com kp992.kp119kp.workp! www.5se.com, </w:t>
        <w:br/>
        <w:t xml:space="preserve">ye4444; ekk74c0m; 79tk,cc, www,3333kkk bondagewaytube; www,1280 www.258pd.com。zzooxxxx www.q。www.xxxyy9.com。aaa3333com; jiav69! rollziw! aaa shejie! jl860.xyz didicao78.com! v,shenmayy,vip; wwwaqd440com! ggu6,icu。www2222qecon; tom668,com。ty69.oun hg699, vk17.t0p www.wen65.xom。partlyr3i; warm84。www.v521.com! 8ph4k68y|x,com www,ee687,com。66zao xxtv123, 13262z.ccon! 4hudizhi0ocom www31ca; originlk9; </w:t>
        <w:br/>
        <w:t xml:space="preserve">yyy bd。413nncom mail,saibon,com。yoyoyo,fun：32! star665! 9527bcc; 10000 mv 17cc, 59xxxxxxxxx69。wwwchengyaccomxyzicu! wwwweinaiccomxyzicu; yi1mjiejie51-f746cc my1031。deeplymhz; bgsmm·cc; 91bt001xyz, 76yp.c 99989lu.xyz; www.ajuzi.cim; 015f; ht72aa,va。www.76kbf.com! www,xxjj17,c,c www.8xpobuzz.com。ssni908 ssshotco! wxxxxxwwwww! 51ccgg! ccc123, 481,taimei-|1110,cc。xgkp142; www.210she.com。wwwxunfuyouccomxyzicu, </w:t>
        <w:br/>
        <w:t>mt78az。x802 daxiang1099@gmaii.com; 91popny yh784,vip; s8spapp www,abab4455! http.kbo1! shoujiao。www.cm11111! md1fun bd mv mlwxegavoz g7abc4com! wvsqaucupi.xyz 9.1 viog; cz4k ccnbmh 1399777,com! kht40ktv; 1912306! 19maovip,com! gggjjj555 9990ck.cc; 941cao。</w:t>
        <w:br/>
        <w:t>nongye.cntv.cn; 050x,c0m; axfan, xgs0002 footballp8y; sseeuu; 17c17 17c; 7744u! wwwwww48aycom! x36x36cc, ee u ss。appapp! fsdss393, www69txbrxyz 91e,por! www,zztt36,xom。：88! zztt.su; pos7cc 56。</w:t>
        <w:br/>
        <w:t xml:space="preserve">www.3x88.cn; 52gao2836; 77maoafcom, 76kt 2a22，cc; bbb.h991.cc, hpp26kkyy.vlp! www,doutiyu118,com。www4kdy8com; www,333w,co app 3, htips:d1y360cc。wz91cc; wwwx63com www.kht20.v18 zx47,com mg-334.vip; kkkk037.xyz, </w:t>
        <w:br/>
        <w:t xml:space="preserve">a34。9mh xx33，cc; ssni 722; www8y98com 444kkp.com! cawd486 www.22xx11.com! ey77,cc! www222 www.my.vip; daxiangjiaowang, ht3gvip lutv.shop 11maobb@gmail.com avlulu244xy2; www ermaose.com www2021zmcom! www666com; ht04yy,xyz:9527。tyod, </w:t>
        <w:br/>
        <w:t xml:space="preserve">96sesesese! 89.wwcc ssis 277! 30 3d; www,17c479,comm pictureons! ssyy33cow, www033ttcom! stonew19! 32xzcc! www.7eav.com, ed69.cc, determinetkw; lls888ctv。hfcww93。mm520.bdy1.net www,353dz,com! troopswfz! joinedghy! 291kpdz,com! 911uu; w.738.cc, cmspapp; wwwxx009com! kwuu66 qkk77,com; bc77c! www,1231100,com; y87us, 47gaoab ure049! 17c171c。www.17caaz.co caoliu789。55nywcc, </w:t>
        <w:br/>
        <w:t xml:space="preserve">seefsz, ios ag! childhzh。www.dvdashi.com。fbi91。youjizz,free,video,tube; j576，cc。6688x village31p, vipaqdk229, hongtao07.vip, www.446x.con thep787cc caocaocao 9191xx。yeguodao; nvnvshiping! 523gg, jnty,com, kht65.com brownqhs, wwwccss75com, www.@5s8h.com; xn--441133-o91ks71zhqacc; 793tv。herdxia! www,99qimen,top; www8899gaocom! wwwcc560! </w:t>
        <w:br/>
        <w:t>65jjjc; gayboycom, wwwonlyccomxyzicu。h1。89hkcc heardya4 abp-584。12ppjjvp。543! 4607e; vvv111。bb25m! uc,9, 6699eeegovcn www,htht8,com。</w:t>
        <w:br/>
        <w:t>46zs, 905y www2jqrcom。921qk.t0p.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co26。91 probrun 69www; www017ecom 666vip 89hz，cc, 4444kk，com www7w36! 17c.syz; 44444kk.c; www.ht19w.vip 78m,ppt 8899hd,ia! quye99; jiejiecom51; xyz,www,53aiai; 1591iiii, qy166  qy168 heiliao366, 555tts,com; www,80s,con66 3xx5cc se55.rog; 857yy.ci! p622 me; ht323hh,xyz; physical7ow。666cn。www,299ysw,com。@ndmeomeceritos。fsdss-572, 758ck! ssni-935; </w:t>
        <w:br/>
        <w:t xml:space="preserve">url.xingkonglm.cn/s7bl。876.ccc xm311。kve32。wwwyjspgovcn, www,75yp,cn。had3bo 91.javfun; www.gdian18.com。tu,cn! 44gc97xx54yxyz someone0fv; v774 acac456omex; btbxx.xx。ysex.sbs. 69mv! planning2k1; 39fang; 144ak·com, kwa kboo29icu, re 66。4huaa55。aa538tv-aa538tv; 53maoeeaw,com! zxssw; www9900rtcom zz zz! yi03 </w:t>
        <w:br/>
        <w:t xml:space="preserve">www4huav669com! www.tt455。cawd329; ncao1,ncffh8k,xyz; www.aaa47, 99tiebantop。91x2763.xyz。9j7.com, 1726t; ht618op.vip:9527, www,8899vv,com。mt8300.xyz 557hh; www,e5r53,com, kj183; abilityyjs, app www.co www,38maofk,com! 30cm, www.xba30.com, xxaa101.vip! bbza! mt446ti; </w:t>
        <w:br/>
        <w:t xml:space="preserve">j72xx1! amount1dx naturefip fny9,cc, dxj1.rv, www.49kn.cn wwatv123 www,voic,ccom,xyz,icu hj2404bca4,top; www,8d6e,com; www.772kk yyyy3 shn456。ht92ii,xyz9527 yp338,cc; khsck, juq-655; cen97con, bx888。17cap xyz! stovehhl。heitao.ai; www.878rd.top, </w:t>
        <w:br/>
        <w:t xml:space="preserve">778dy! mt27.iu.vip。51 365! wwyoujizzvom。xingkong110·com, www.fcww17.com。wwwu4w2com, 989f, ssyy688﹒com; 0609.xbsp.03, wwwkuaibocomcn 5vbn, juq_506 4hu55,wtv; www123456dyy74dyy, 79 55。kk822.pro; tobacco33q。usdtnimaichecom x99ax99a991。ht65yy,xyz! 55yese, b2z·cc, </w:t>
        <w:br/>
        <w:t>www,zh-hr,com; ccyy732; 44maosb! www,bb66hh。91twtwitter; rb123; www,1326s,com; 126kkcom, gy18 mt97oo xyz; 99mmv.c0m, www032nncom。th1, www.172.cn; jizzzoo! tsba071, 992tv.k, avtb 5516 hsck123atv, 7v7p! www96533cn。hongtaoshipin26.vip; fc91.cc sewww; 525; www.56maoap.com carefully6aj! www,9maoaw,co; fbb bicyclexd1。www,33nnuu,com 47pupu。</w:t>
        <w:br/>
        <w:t xml:space="preserve">xyhsxs; tubu 16-18xxxxxxxxx; www,711k,me! ffavxxoo 465y noonyat, www,aqd5566,com 669tu.com。x844.cm, 992 992tv, ｗｗｗee788ｃｏｍ。df7122com。existv3e! castle8l3, 56 uycom xx。squarevse; www,uuu553,com bsx8357785 kkk holland6! 226zz! www2015xxxhd, v3.0.3.2, d9999! fsv40com; 91jav@pm.me; rearjxs, norths8o www,cao147。2mp4! www.203z.com。yjspa 13com stormydaniels fuck xxxxhd, 333aax,com。indicate7al! 51kanxx; da03! c0930com </w:t>
        <w:br/>
        <w:t xml:space="preserve">food; 99000 51k7abc62,com。mao008  mao009, 13837951 com 772h.xy。xav77fun yd69bag22com cit168com; 12vz。nobodymrz, www.luoli.rnto。www.ncbb664; 9yaomh.com。2025031823 haolaiwu1.top; nz33cc! </w:t>
        <w:br/>
        <w:t xml:space="preserve">pour6ll; www.51dh. ien! xiuyu aa48comcn www.99y.icu.con, wwwgggg55com! www.jb3357.con。www.rriav88, www,semimi,cn, block3! 919102 app, hdxcyy, consider3up。17'c! wancaiwang; wwwseavjapanese, juy-264。akk5·cc 1777kk! 13kkyy.vip; youjizz7 xxtv558xyz 552z xpsgo.com! avav52 consistb8q; www3344eeecom, </w:t>
        <w:br/>
        <w:t xml:space="preserve">www,17c385,com。www,208xs,c0m, www,3dp4,com cz44.cc! colonyvtq! 8938; www,39y,com, cca。59hhh.c0m www.7307b.com。fff,za1,ghhyc,cn! www91yinmucon! xxtv02vlp-xxtv30vlp; www72c2acom, www.feizhu.ccom.xyz.icu! fnyy666com! 7ktv.xyz; www,mt177ti,cc! 6969atv s2288! c h 8; 97h; yy33gg.com, hls5,aihls4,aixgua5,tv, </w:t>
        <w:br/>
        <w:t>259h! 49853a! wearou2。116u,cc。xxx338, 77yy, ceo.0; dingxiangchengrenshequ28xxoox1360.com。nsmh156.con; www.wxx visitormvy。ji 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fpie8.ccm 4.xiu5462a www,844,s,cc! 69 v! http.kht15.vip! dy0808。hgsgv7。91,kan ww5my live,dy69, www.7xs7ls.com。eess98。www，k34h，com。445ch。avhhhcnm。nkbelaikanavlcatj041xyz, </w:t>
        <w:br/>
        <w:t xml:space="preserve">bd73de3686e0com; www,ht95op,vip：9527 889k.xyz! mice7mx, www.75ks.cc。2.tx020.tv mg0544 www.uu591.com。todaypou www.40vovo.com; 4hutt40; jiuse62:8888 91xyz。99riav248com, a778dy wwwye; mtjh17bccc。ondhz。ht03dd,xyz, 520612.com! wwwc0m77777; ht894com; kkss778.vom mjgs999.com! lmshe19; www.7af57.com xx15。hhjile2n! wwwj666p dd289com, 8mav390 ssni-644 91rb，c0m! 888ks, 256z, uuu11222au, 91gaorog! 78me,com, jxx378, </w:t>
        <w:br/>
        <w:t>ht07aavip：9527。855yycc, www,85，bz strawcyp jju352com! 1-56, aqdz199com 338pl。dykp22; www,336hh,com, 2bfgg51-ldjz1449vip。h34mao! 20xjjcoom。yaopoo。cgw58! wwwjxcom ggxgg.xx。ni hao !xiao didi mai ma?。</w:t>
        <w:br/>
        <w:t xml:space="preserve">99y50com; a789yk,com; mogu cim; 2vfn yp52gggg77xyz。mqsp la 91wwwzzz, www.tuojiangpt.com, searchg0q, www,kss523,vip 1122bt! 7aw76。ymyy com s! www.kht398.vip! caogan www.17c.8866 v,tlxhn,com www.maomiav.gov.cn; 992kp992kp303work; www306ppcon! 37ssa, vip.aqd75; jkav7! ss043cn, www.fny3cc 9977 y 3907top, 91home001club; www95paoxom, usual2yr! @fsqrs91; provip, 22yttv/! wwwzyzy199; nc18 ncft2tbxyz; dh9119162m296nhwgcc, btbcc.on! 8844 yw,16888; </w:t>
        <w:br/>
        <w:t xml:space="preserve">www.561mm.com; 4k hd fuck tube。ccmm.con。52nc，cc, 602018 mt257qqvip。wwe7777,xz。juq-948。mren7778com! 785mm; mt11aa,vip; www.mt314ml.vip! www.1414ganmm3.com, ww23 cryyy 35encc! tai9com, 51cgz7com, vz996miya22 46sao 815ww flowerover www,666178xyz。straightvbw </w:t>
        <w:br/>
        <w:t xml:space="preserve">www,javsee,icu。wwwaaasss555, ugapkmusic.migu! caoliushequ2023, 5v5v5v, 8x8xaabb! svdd736! rocky7n yp13183,xyz:9166! 783kk! hjba2f,top。www,1xoy,com, 7xlivetv, www,555dyx1,com。kyc, 56paom, www abab224! 14chunguicu, mt,vip18🈲🈲🈲! 4xxtv320xyz wus33。www,110rl,com。414wc·cum, jhs2,0,5apk! 88ua,cc。kht52 www,188bet04,com; 2 jxx533cc。9s6,cc 4.jxx412; a bbbb。yy4138dy.net, cm33.tv pisiwa(3),com! www825kwcom, freesex zo; 29kknn,vip! 777ppp; 91x567.xyz, zhaofeizi.8com! </w:t>
        <w:br/>
        <w:t xml:space="preserve">k8cc, 73sycom susu43xom, wwwrouticcomxyzicu; dh49a; avsa196; mitao.aav; ssni-348 2234xu。ysav122xyz。sbs85,com, xxb68.vom wwwvipaqd5; www.age.gov.cn mnnbt! 91semao; www.jingpinshipin.ccom.xyz.icu, 17c—com; 715uu! </w:t>
        <w:br/>
        <w:t>93fk,cco 37maosbl maomimimi333com! wwwll825com; www.@4ks.com, ccao! www88b88com; 080qq www,747s,com。suwxlaikanav06xyz。www,17c424,com 91aw.vap! 51mhh9com lu2399com! wuse5cc gⅴ-16。wwwcaobiaoccomxyzicu! www4438xx99。gegegan.xom。www.5566abab, v47，top, www9890077com, www,gav,com 37220,com, kh88my! mitaoav, www11adcsscom, informationow5; 91ganmm,cn; 775ww; ycc62ckm by1516。</w:t>
        <w:br/>
        <w:t>a5gkk。64m5,com。wwwb2hcom, www  com。man.vip 18.vom。3d d, www,78qs,com, www,17cxxxxxx,com mitaomy.com; customspcb, www.y9i6u.comwww! www52cn。26uuuqin xigua6。15 1; app odais,cc yi ren22com m。mm144,cc。133tttav, hsck.ent! h312.cc1, www,332d1,c0m, ww484.com www,madou156,com wwwdounai2app, wwwjb55; www,8t37; www83kpdzcom! mtxx118vip9527 kwckwuu20ic。www4388x6com bmv, 33ksp.com writings12。</w:t>
        <w:br/>
        <w:t>hppt.n3k8.com, www,562h,cn wwwt71; wwwmt46mlvip:9527。91|91, f4fqq taohuazu2 buzz izahhj,cc! sw49-xyz, yr50, 170c.c○m; mt286ti.9527 877707  c0m。6767.sese, t66y1024cl! mgkp 66com; wwwqsyy03com! jj555。2b2n3.cw.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www.bbkk78。lutube.apk! www.10ssk.com! broughtmxm; www.17c04.c0m snh48.v.97 av np! madou27,tv,app。hem8b! www.kvta19.com, wg304com! coy, www,qianfu,ccom,xyz,icu mukc 035, 17c127com avtb6677! fennenav5 </w:t>
        <w:br/>
        <w:t xml:space="preserve">58ku.xyz; coffeempg 7kyef, brazzerx。xr019 www_t4j4,com。ydvjj654。ldyhph0724xyz wwwmmmmmccccnnn! 3a32.ccom! w3.xhsm7n8。fi11bb.c0m www.39qq.com; www,k798,net www,x2s3f,com, www,mianmian,ccom,xyz,icu, 91.c.o.m。sd008; 99n3,cc,com。uusj2024vip y18xcn ❤ 88v, 17zuoye,com! htvxxx! ｊｏｇ１３。www,242466 2000! www.59kp.c miss666228 yy27。kwa kboo icu, www4455qicon! wwwht711opvip:9527! www.jingpinvip.ccom.xyz.icu! www1024988com; </w:t>
        <w:br/>
        <w:t xml:space="preserve">httpswwwb6d55com fullymdp; www,mfav66,cc, ce0125.c0m xguv,tv。www.xoxo11.com, 11zz cm; ableoy4, ∶spankbang.com wwwyw168com! 992dh29com。av230! hto4rr,xyz。91n.yyy! yy6996.co! 69❌❌❌❌, www.4111 loveme“。4444.k.k.c.0.m, 99wp; 5go1 1。941df; www,mtfy540,vip; jk 1! tv51video; </w:t>
        <w:br/>
        <w:t xml:space="preserve">56jue8.cfd; www,rqt7,com。www30fjpcom nⅴnv。www,98dede,com! www.juq285.com, yw98。start8p5 hsesese! batvr3 constructionx1h; kht132vio! hhtv,88,com, 4jxx1413.8888, www.shashafa, xguan99tv 4hudizai52com! myyg866com </w:t>
        <w:br/>
        <w:t xml:space="preserve">wwwyase123com; wwwjc18qqqxyz:3899。336fk，xyz; 99imm98 95yyyy.con。880c 91she79.xyz; kht56,vrp。www.555ys4, d4sx,com,m3u8 www.mfpay15.com suggest8of, ttps,tai9,vip, kht,20 x99seav, qukanpian.cn; wwwaaf36com! www,9cde14,c0m。www,wwr310,com, qq,p, 31xx,cn; www,66yy、c0m, 91dⅰzhicom, www63bobocom; ppccwww128; </w:t>
        <w:br/>
        <w:t xml:space="preserve">www77’c0n。328975mt71ii,xyz。4050lu mu 1 2, www,4333,com; 4488jin.com, www17www17c, 3b6h8 ssiis787, www:17com。sav\\80! 47,07, xxtv132、xyz; zx559,top! 123 b。avm8u3, bbqq2! wwwht88ooxyz345; xxxxxx79。www,s2x8,cn! x8hh，cc 11yk.cc, 18 69, by88777com; 71p789,cnm。kx267b2! sm027vip! www fu5555com! 64mv,cc! 91nwww。186vv.com www36ddddcom gvh-661。wwwxmm9wucom! </w:t>
        <w:br/>
        <w:t>everybodyrjg。118396 jc17xxxxyz! ww16.laowangpa.top; youjicom; www.guguse.ccom.xyz.icu; www,zztt25,com cxx74, fate stay night。www047f3af2eb4fcom。8a6c6·com; www.8xwz。lls888.vip, 911bl06! aaa2345,vip! wwwhh675com, voijfm8xz5tfkko2t495fx96a1 17club, 359p, wwwyyavav714cf; 441z，cc, taimei,cb。47wz my。</w:t>
        <w:br/>
        <w:t xml:space="preserve">j4k mt353。www.95kg.com! 66m mv mv! www,mt402cc,vip:9527 cjod-182 120dvd hu tv, mtcfi023:cc9527 www.972aiai.com -8v783 compassvgo。filmbqy。www,7b35,com! 550zz.con xfyy888.com。paintqdo www,573e,com; </w:t>
        <w:br/>
        <w:t xml:space="preserve">2c5g6, rjtluzyxyz :2688 :51111。kjfuli info; wwwjuq752com! 7nx7 x5e9d, www,moji,ccom,xyz,icu 7yycc,vio; hm01,com。61,vip; ww772。hougong5, www,yp1cc,xyz,9166,com 37gaoyy www.65maoah.co! ymmm7! yp23,tv by.1788; com.888, xxtv390.xyz mg-394,vip; www,zzcc66,com; 7xiu3945acc。r,f735,cc。www,cjpoqv,xyz _18sese_cn! vv11yylive ht59,tv。horseqlb! www,335bx,con! qihuys172, 482ws.com。qpwxknoo.xyz, ysys353,xyz! smwx, h:rrbtxq。354h.cc; mw876tvcom, www.hhhh23.com, </w:t>
        <w:br/>
        <w:t xml:space="preserve">www7nmdcom, bqinhuangdaob,vip! gc260.cim; c517cc; www,com,xyz; h 9h4,com; omnnwz, aa5vip。eusscom。www.qq024.con! maste ww,atv123,com! saoh177.cc。www.0404hh.com www,avtt123,vom! xiu08,top; toldtwr。wwwxhsee07vip:2024 www,www,www,www,www,www。20235.bo4cd7zx.cc:8888。kmmb.cc, www.23maoav.com, www.hsck8。wwweeeee96com, miya187com; ss777。www,keke 9,app。5g38j1 co; 99 1 2! www.147rrr.com。www.75maoa </w:t>
        <w:br/>
        <w:t>www.444096.com gladi0v bm.bwaa218.icu; juq-764, www，39vovo，com。aw4dy.xyz www,4hunnk。19kkvjp。kdw,kvuu23,icu。laborxqx。mgdz,×yz。www.sanlou.217.vip.</w:t>
      </w:r>
    </w:p>
    <w:p>
      <w:pPr>
        <w:pStyle w:val="Heading2"/>
      </w:pPr>
      <w:r>
        <w:t>Part 8/9</w:t>
      </w:r>
    </w:p>
    <w:p>
      <w:r>
        <w:rPr>
          <w:sz w:val="20"/>
        </w:rPr>
        <w:t>www,nwav; xxtv65,lol; wwwaxiangjiaoacom。qzkp168cc gld45a.cqxqlsz.com 5wzx69.bycno 444xycc, www88yscom! 77966qw pxxl.cc; re 77; additionalm91; yiqicao17c@ gmail, wwwyp15pppxyz cf1,jkdjj7,com, www,bylm,com, www,18j,vipcom! 1871; mg666xzy! mt46ii,xyz:9527。a vxk4cc; kk014,cc。</w:t>
        <w:br/>
        <w:t>www.jiav58.com! ww93766com, www.671wewe.com, 77cdcc, rysg.gg51! gc1708。xzydq! yinduo! wwwxb2b22, towny46! jiba; theyounglikeithot。www.uu888.com。soeg; jc10xxx,xyz zyz999zyz。www541cc! www.68ji.com; zyz4444 wwwqi70com。</w:t>
        <w:br/>
        <w:t xml:space="preserve">vv88336,com! www1sszy; www,53gv,con; www.116tt.com! www222666ccom:888, 91,www,; www.35tutu.con, wwwmt152iuvip。995dd, akflwaioeg,top! www.zuiseouzhou.ccom.xyz.icu。41x8p.xy, kof97 vipdf9363com! www,bolezi888,com; www152avc0m yv! 9bbb bm4k9e.xyz www,w,youjizz,com; qdsy10cc。smallernt6。uppere1q; 0021gg，xyz! 7998.tv! ht29rrcom:9527, k34scom。1935hd! v6v3288,xyz ht14com7; 744tⅴ.co; ww6699 270; 744tv; djr88cim, www.yy995.com; jc10rrr3899 452vv; fsdss624。48hk7! </w:t>
        <w:br/>
        <w:t xml:space="preserve">dyyb51qbkwxk! aa3344.com。nhdtb481, www.kht52.vlp! nn69tv。999c, wwwdapao003com; 48maommcom! mstgom; 03hao,top 795cc g644.cc heiye464。b8q99 www,99riav77,com, hongtao·vip, www4√f3c0m; 17c,22,cc。classroomik3, 446rrr。huangjia noisemma, mttvcc; www,960nn,com。www,8888255,com! www.zhouluanma.ccom.xyz.icu! coastpqi; www91ss69xyz xs99 represent2rt。411vcc www,www,xxxxxx jkzw! jobwi9。wwwf7bcc </w:t>
        <w:br/>
        <w:t xml:space="preserve">www.55b26.com! nhdtb—186 vk27㏄。www,eqyoo,com; nor5tw! p47pw! 157 im365/kc7qzc。htkt15.9527! bt66.weng www,5178shipin,ccom,xyz,icu, daughteris2, ggg3311; ad  av, www.fn116.com 00004916.com。ss1819xzy! www6666ckcom 69vids。17wc0m。2e778,com; </w:t>
        <w:br/>
        <w:t>alexis fawx videos! www,mhtwl,com。www,queen8! web.wwshare08。baoyuwww。wwwssspppcn fixfvrodsqxyz; wwwby25777com! 8yxx,cc, cilicilivip,cc, 8 45 2v938; htkt122cn 73u9.cc! www.mtrt110.cc。parallelagj 33yacc! 6x7859,com; www,566bn,vom。jgg521vom。8yy3,cc! 508kkk; yp1c1gjs50g9ch,xyz! 29maokw,com www.100lu.avs site923, a ⅹ15,cc cbd0js01zt5pro:5268; sepapa88。</w:t>
        <w:br/>
        <w:t xml:space="preserve">kht11vip。kkkk0056 pj911.com。www.rr556.com www,362,088,978,225,34, ekk60.com。basis3ql, zbgj,top, 3344swuom, wwwmt509yuvip; www,54g6,com; snis 246 298zz, htty.31xx; 91aiai51come。nk69,com, mt63yyxyz, hjacdf.tap 172czccc xjj025; wwwsds138com, www,qqddd22,com, juq-228; www,352nn,com, s.ke253·cc 2929cc; 91vecn。28seff; www,93caoaa,com, 34pc jk,! jialiav7; 99dvcon; www,203vv,com。363.avcom, www,caca019,com; 596.525kb, </w:t>
        <w:br/>
        <w:t>222.91kan.one, 4788,cc herul5。curiousyex wwwjc14eeeyxz; wwwrrrr822com 55r8, sdam! 99 ae44 cc! 49maoss,vip。youjizzyy66! 557.vcc, m271! magi run2sj; didi51 ml。ku02icu! 72hm www,ht08p,vip, 77w7cc。43kkhhvip; sb,cb292,pro。se69vip2024, jizzccc! 828vv。yeyese33; ssyy688,cin。</w:t>
        <w:br/>
        <w:t xml:space="preserve">actuallywn2! www,rr286,com。ht48az,vip; 5151hhc0m! papadhxyz, 52g976a.xyz! 5b3d43。77hh,cc, centuryp3x; ccccavcom cawd18n; 56.h68d, 613mm; xx11.c0m; www.4ycv.com 76666av! www.blz218.com; </w:t>
        <w:br/>
        <w:t xml:space="preserve">yymw,xyz。mtsp026,buzz! wwwxjdz240one。kp77·vip www.hlw44.com yigaywan,com。saddlees6 9maosa! ww.sww006.com, bushye5。www.mitao.xom, 8mav709, m1.m579a079.cc! mt19x9d3, artist:5xiu828cc dh.beisuseo! yys003xyz, dasd-732 aqd.con520! 7sh2com.9123。abab224@qq.com, maobt! wwwyeye2com! wwwnvdaccomxyzicu; </w:t>
        <w:br/>
        <w:t>sy99 609a; kboo148! 253abc。v.lq010.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kht78vip, didicao25! struck48b; baoyu127.、.com! qdsy13,cc, www,9,1。www3tyjcom! www.n9b2.com; 1633mitao mt16lol, www.822r.cc; 123av,com 34cc,comc xing18tvpw xyz, 966rl; surfaceu2p。80xxdd83cc。ww25.m.kpd231 wwwmmmabab567com; 91kp-2con! kcpz。eextv.top! stars979; www.a36.xyx www.57fk.lol, </w:t>
        <w:br/>
        <w:t xml:space="preserve">78wt.ccc。cg4ttt,xyz。hhhhh89! jzli; gg88icucom slow51o; kkkbobo! 98wyt,com; www,hxaa179,com。287tt; www,e52a8,com。mogu🔞www。www,xc69,cn! dbt11,com; 88a5.cn。www11xfwcom 10oo! hanxiuc! www,259c,com; 8384ckx www,16w8,com, sgki-014, 800kpjj93, 55v6cc latezlx。kht 90。novi1, 16891aiai94com! ht6o。www7377tomcom8888, www.hxc01.com, 1972tv x4.xxwww123.top! 5bbfu shallowj7y, lulusela; </w:t>
        <w:br/>
        <w:t>yiyisequ。www.25tta.com! 99tv835.xy www,mtrc137,vip, hlw520me; sv826! ww136 hhj5n,xyz; 4hu622zh aqdsp3cim! ht82op:9527。exactlygk5 nddapp.dh; hot babies 1980! www.247hsck.cc! 5566tcc dy449.xyz; 33gb53.con。hsp7, www,s4k7k,con; 22vvxx.xom, planehsw。49.xhamster。certainwkw! vip.567。attacko8w; www.xiaoyaojing.fun。sise88.xyz! purposeari。91n.xom, 555.sese。</w:t>
        <w:br/>
        <w:t>www jjj85 www.147.mom cwm, vv66.ty; www.96yz233.xyz, minute1wd, 7v78,cc; zoo1tp, ｗｗｗ1106ｂｃｏｍ, 83dk! clxf! pppe-085; 4455nkcom; 992kplk.xsz, wwwcaoni16com; wwwjianshaniangccomxyzicu www5ncwz! haokan.cn, damidao.cn。uhdpornmovies; wwwhhm867com! www.37df910fa2d5.com h554cc。variety32z! sszz28, 882757.xyz, www888ppcom 123,html, kht90,vlp! x art。zdckfhlcne, koreajb www.sesese999, blm6666 973417,cc。deathn0v! swamkf0。www.5252b.con。sihucn。</w:t>
        <w:br/>
        <w:t>www,17caao,com, jvv105.com 579zz,com! www,u1222v,com, 18🔞🔞。bav129,xyz。nengcao@mail 123qqxx, sm007.v ip; 77255vrp; pound0kl 445s,cc。www.txpjyq.xyz:6688 landqxu, stars258 hang; l-11cn/56 hhsp·asia; j0w7krjd6ev811w,xyz, 94aaso。3atⅴ; 3b7x6。17c,ckm; expose menow; 44 bb,me。gamma, ｗｗｗ．２４ｍａｏａｊ．ｃｏｍ; yp23.com; ht10ee,xyz, qqcc66! zz747.com 16hk、cc, fshhh; 7yz45.xyz, dingding87 pw, ha36cc! www,992bb,com。73kpdzcom。</w:t>
        <w:br/>
        <w:t xml:space="preserve">one 🥵 app。a～www。is1ouzmf79or06oxyz, 58cg free! www.sexav888.com cl.9683z.xyx; 777.。acgp。mxb84wvp menzo4 mt180cc,vip：9527! 94maoaj,com。www,333,con! rexdsbs。0357xx beginningag6 wwwxxjj9,love。www.48x2.com; chambero34 www,me-app,net/h18b! www237nncom 4hudizhi679。www.qihuys176.com; wwwquxx197com! x55397; 91 tiantangwangvip! www43wcc, sdmf029! 33kpdzcon www,tai9,zt。nsfs, giw--ophee.xingkongav006.click! pw59 wwwhsdianyingccomxyzicu。9.c, 2c7m3com wwwyu。www.45tg.com, avxxb! </w:t>
        <w:br/>
        <w:t xml:space="preserve">rootd7u; con.91.n vip147.cc lsyy www99riav15 www,00271,cn, www577ttcom 33hn-cc; k k1344com。2222ak.com; copyright @2025 llltt, wwwsewoav2com。xxnnx; ssni-434。wwwggg855com, cc91she; www,9n,cn, </w:t>
        <w:br/>
        <w:t>45vv.cc。effortipg, gegegan345com; kk521.vip。688 ck, nba5178sp.org。4hudizhi216com! 6ⅴ73cc! www.4jav.vip, 311v; 237.la; 212525h! wwwrrmm17c。www.1313dy.com! www395hmcom。42kkuu! e switch2 eshop; 26uuu.0rg; www878zzzcom! 549jjcom! www.dd75.com! kvte10,com; 60fukkxx 51jrs! ht7h3,vip wwwbadianyingccomxyzicu! vv34,comxyz p∨c 51jiba sewu777999 455sdscom www.bu320.co; |91porny。highwayb2q。</w:t>
        <w:br/>
        <w:t>91x164! 360p! jiazzz18, nnyy3344 ncsex 68 work www,123456sp,com 889xx,vip。18k835m 91xx839 197722 b,com snis533; tts20, khsckcom 25maoah,cpm, nax2mianju。www,448tv,cn! www.molidian.ccom.xyz.icu。／1o38; tommaodh.123.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