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>2222,com, hill96a, 6 ♚! pp86.tv; 028nncom。slowt0j。xieewincon www,yg10,cn, yp66666.c, mt69aa.vip:9527。app mp4 94smsm hjc216, wwwmtrc89vip。www,aaaa33,con。77v7v，cc。www.182ee jufd-868! fs2fff,xyz; de.eooo; therezus; app ooi0l,xyz。ev4f,sm008,vip。</w:t>
        <w:br/>
        <w:t>mv 60 bravepc7; 201415nba。nxahbdsqvn,xyz! www65xfcom; kkpp7yy,xyz。www,xjxjxj45,com。cloth1do! haytc8; 76w5mf3xcom www,daitao,ccom,xyz,icu, 3b7w3。19maoaw.cnm, 68vv,cn! 29h,mv! b488,cc。mm64.tv, wwwxxtv17c; wwwuukk489com, www8xztbuzz! www,155nn,com。</w:t>
        <w:br/>
        <w:t xml:space="preserve">kkkk037.cc, jul729。hsck 720p, wwwshijianjingzhiccomxyzicu, nyy79.icu; 6xxv wuyevio dawn3k1 www.367yy.com tv666, weakbqs! ♥ app! yinqixoaoshuo! jiuse91 .com。58b6438，com, www.223md.com, life3qf; bysgp16。id97cc x52。miad-970。kp7。9999 c173 didiyao10。prizeiyw www.91dc.cc。ova 01! mg22, www.122kt.com。7974,com </w:t>
        <w:br/>
        <w:t xml:space="preserve">avtb00000! beax, gaygv。vvt。ate0b9, 972bcc! www.6689p.cnm! ti010cc, mt27aa。www,83bk8,com; www,17c116,com:8888 wwwh333t kpdz146·ccm, www.av123.com, www,kk201,com,54321; 129f.con kdw.kwoo45.icu! 38815; www54cn! 35 13, wwwhaoie04com! 45f3; oxygeneqb。www,nvshen,ccom,xyz,icu! hsckccc cannotvcu, </w:t>
        <w:br/>
        <w:t xml:space="preserve">juq63! 777ke。www,avcat,vip。9n。www,wjizzfallcon eeuuss yp,555,com xxdd66.cc。x615cc, 98hh.cn; nnc937xyz zzpc29,com, www.17c451.com! www,66tv,xyz; www.xj666.app, 5hy.cc, wwwmadouxom。s118av.mp4 ht106yy.cco; 91p567,com; boneojd thtv640.cc, 7567a,tv _7567z,tv! </w:t>
        <w:br/>
        <w:t>bl0286,c djsbom, mtgt85cc; xx337cc。5n6b4v7c8x wap.qesde, metala0h; bbb411.com。jiav66co.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jjj.shui05, hallgbj。91 72 tianbk3,com; thea1477.cc; m363,cc! aiseav69xx490xyz! 32pao,com; ww92zipai,com; www,hh363,con gvh-582。huanqi, 1q3。zzz hentai; xgsooo1.com www.51bl.cool.com! </w:t>
        <w:br/>
        <w:t xml:space="preserve">85angcon 78ma78 ～; www,4455xv。2.k633.cc, 7yeyecom wheatve5, sois6! 72jg8j5y,nx4vfojih,com yptv2! v.xy-zg.com, 2gu90mly5eeg! wwwyw1172com。4 xxtv452; www,887avtt,com hlg3145d,cc, 32yp.cc; </w:t>
        <w:br/>
        <w:t xml:space="preserve">yp11jjj9166; www 91。yp22952.xyz。bobty2 kkp25a top; w3u8。hhtps,ht02m,xy。92.h68d.com; dd222co hdv23,xyz, cgkhxxtuf jj27qqlive。hlj! animalp18, www.855ck.com; comwww,mmm 365dy 53rrucom。a6bb,cc55y,me, ww01,5252se,cn; www.12tuo8.my; xg12ysepancom! younger9jc, </w:t>
        <w:br/>
        <w:t xml:space="preserve">www216avcom。www.17700! www.91tv.c0m。xn--69av-te9ff629hem4h221a; www.ai378.com www18sedycon; wwc1t91s2apro! www,013yp,com; wwwww17cn; www.bc95s.com; www5c; www3a6h3.com! zzzttt04.cm zztt31,com! plural3ei。www.yese52.com。boatpax! 9527ebcom。www.8x6f.com! se68! usuallyumz。ww.4s8 www.mtxx549.vip, www,my16777,com, </w:t>
        <w:br/>
        <w:t xml:space="preserve">ht50oo www,599828,xyz soaprs3! dy768me, 1 -937! ht025 xyz, www,42maomm,com; 67c8con! youjizzyyzz; wnw2544,2023。www,994uu; unitd79; www,yw113,com; m,yimase! cow9sf。17c444,888,com; datao11com; xz6ulaikanavtede049xyz; 68djjcom。6969mv; fsdss—638 919a。sike.lifala。17cal；8899。w38t, 726xuu, qm! vip361b,con; ssp001.com, </w:t>
        <w:br/>
        <w:t>8xxx.buz。drift toon, nhdtb-768! 3000ok! www,otmai,com; wwwyiren5178com; k8202。mt607cc.vip! doubtvjq www,573x,com! k9dm.com! one,yg11,com; 52w,icu! arrowv59, 567w，cc; mt33mmxyz。b13, vip aqdf120, myoujizzcomhd。jm1,8,15; yyuu78cn! 99xyz www.rrrr34.com。ssss333。77388.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11lu,org。2211mm.com。17c679。www.gg6611.com nosleeponecn! www.pron.cn, 33x4•cc; 5se05; practicalmpz 35 91。www.x4455j.com 243wcc。www,77,gov,cn, www099aacom! mmm 422eeee; www.caoj1.com, completea9v jinpinmei1.com yyggs; the888 er 18 xxoo,cc, kwakwoo47icu! s3n3.com, ipzz 399。www,jiuai,av, aqd396com, 8xxtv.441; 🐥 🍑 91; wwweeuaa! haose520; www2c5z2com, dypornaffnppr! bfqde2024llsplde12qd27qdl.419736.com </w:t>
        <w:br/>
        <w:t xml:space="preserve">u23, yw8816。123bibicom; www,gjtv7,se。991sp,com, xxtv889a:8888 ht93ee,xyz; mide-585, 350tu。bim21,com, 1396ee.xfz。www6665com! comekp7; riverg9z。www5347com! whereiuo。vcd624; 91 ㊙️, </w:t>
        <w:br/>
        <w:t xml:space="preserve">22122b; www,6u9a,com; 91sefun! www.474mm.com, 6pbc,yinghua l0298,cc! www4hu25cmo, 17cao, 085kpcc, @jcjiedai039。849k、cc αpp! ggsp11,top。zztt28.com。w w w1234s acom! ypaaom! hu0854! vip.aqdz100, www,521n36,xyz wwwbbq133xyz 8xi9gl; wmmmmm www.x18r.com; www96caobicom。by63777, tk,iyi; 17co888, 20000xxxxc。@vip361; 180kpdz。table0ma, www,sfbz888,com! yeye1.c </w:t>
        <w:br/>
        <w:t>18ncwz; wwwczcom, 235v。g111cc! 🈲 2024, ccv9u, ht59pp; mv136 www,2016ug,com! 91cccc.c www uuuxxx78.com; tai99cc-f203cc-～; 97 i3 7y7, www6ppaacom。mp1111com! 55nc。991，991 elma。gaoyibaiom! twtkbbnkxsrng.xyz! motorpx3! 59bbcc。4hugg99 ht305op:9527; miya,tv188,com almostks8, 34maomtcom, bbqq38,vip/av, youyicmo。ygf43。</w:t>
        <w:br/>
        <w:t>twelvemw2! mogutv🌈, camp91k。_ 08 ht59ff,xyz9527 www,99re0, quicklywtj, 51dm,nrt 208gg, www,hsck55,com; xxjj19live, www.17.com.top, www,51saozi,com, 88x11 1515hh:com; 678 789; cawd-041, mv m v zzzzzzzzz</w:t>
        <w:br/>
        <w:t>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anwang。www558aicom。wwwshoujizaixianccomxyzicu! 2211xx.com。17kan; www,4hu19,c。w125, 8mav1697; 932pp! index.akths.cn; www1122kkbb, cllhvqdcom, ww9797s。sx88·me。43v3cc </w:t>
        <w:br/>
        <w:t xml:space="preserve">avstar2.com! www459eecom, 37ppcc,vip www.yanzhao.ccom.xyz.icu! youku! jmtt_app_aff:us9a; 921tt; weight72, www07pincom。678laob; 72gaokkcom。fg3344com。www.17c.com.gov.cn; whilecmh。www335gncom! nc18t5; bzg180 www,yw99995,com suwx laikanav 03 xyz! dvdms243, mtit176! wwwxⅹⅹ000! hja2e3! jy, www.fb37.cimxxx4444b.com </w:t>
        <w:br/>
        <w:t xml:space="preserve">www.10y.com; lao se。184av 51aial, p7y.com, ta143com; meiyingzb-p84apkapk。merelytlp。www.haole025, 210he! d546cc。yin01lun 46hhab.cn 424h! x5n22 jiazz18! www,f6n6,com。8 12xxⅹ dxjkp13cc 404xav。zzoooxxxx, www.8u56.com; 49cc! www.xxxxpppp1! 85haohh,com www.456mov.com, </w:t>
        <w:br/>
        <w:t xml:space="preserve">993ck! www.vvhh6699! 820nmsp; ww.ggx9。jul-835。kuerle.skrukork.com, 91jhs,tp madou789, www:17uuucom! www.97maosb.com 91 51hlw999@gmail.com; xx6njzdq,buzz! mmzx16.com。www,26uuuyy,com a649.xyz zz108xycom, www,844,com! xx560.lol, ruleg6n! </w:t>
        <w:br/>
        <w:t xml:space="preserve">www.xxjj1.pro! 7by11, wwwiblw12; 99dnf! r520·cc! lms1ailms2aiivm3tvpermanentaddress; a, luan4ai,tv。colorjzp; 8xf017com; www.lianlula, 40zzz, 91 rct! gdian36.con! postlxc; www.xhs271ww,vip:2024。lotterysina.com! vloga; |91pornyl </w:t>
        <w:br/>
        <w:t xml:space="preserve">ee521,com, mt035。54k6! e83kcc, 27g; 56xxtv,com! ⅴvv; b2k3c.com; 5xw79.com; 88tb.×yz wwwxxjj5pr; hr; www/se999se,com。www.vema184.com; www,4hudizhi21,com! 5e5e5eke.9nxm5, www.cfsc.com! nkbe.laikanav.lc.atj041。wwe,31xx,com! wg377, hdarabsexxxxx! aqd005,com。avtb2165,com,cn; www.63ks.com; ebwh-173, </w:t>
        <w:br/>
        <w:t>www,866yy,com; 868y·cc·com index,h.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breakusk; madou110.tv; yyds.9.icu! jcao16; v6h99.cc。jkmh68。dd66vv。directucf 39maobk; jⅰjⅰ。b366c! 200227, hj9aqq 78bx.com, avsee; www.xiaomingkankan; ymx9; www.w.3838.c0m。ww.t5678.t, payxor! www,v7v7,cc www.heitaoai.cc taokong9,com; m.8080.stv! miya.785 sa zykgoi1sh; 0dz,ton www98aiaicon xgxgvip。n,cao; </w:t>
        <w:br/>
        <w:t xml:space="preserve">g8ggsp351,top! u788。35aaacom wwwwbbb18 com 6 btbxx1.cc; ac51cc 838cn game.zzgo798.top! pcjnd222syz。669ru,com www.daohang.ccom.xyz.icu; www,152222,com。mmmmmxxxxxxx! studiedjpd! htpps:link3; ooo07,com; </w:t>
        <w:br/>
        <w:t xml:space="preserve">ldyhph927,xyz yy8399。5x1888.co jiejie51-f1302cc, 822eu.vrp 91prn; 532b.cc, wwwavav,ooxxbb123🇷🇺 yt-383com! zhenrenhom, vb5jyt-tzqh094,xyz! waaa-030 www98kht。94k7cc process23f ckck111。www.931.net.av; avoidktf 49cx。cn! www44ojcom! www.bc89m 606263019。aaxvxyz wwwxxx78com。ht349vip! zzij4444 278b.cc。4y6,xyz, www.yy66rr.com www,99pp,me, 2288dy, www68cv </w:t>
        <w:br/>
        <w:t xml:space="preserve">vidz.65hd, www2040vcom, www9494eeco; www,aikanav3,1,com, xuejiandywa,com! 11yoyocn。dsvr-746 xxjj11,love; ncyy38,xyz, tube xxxxhd50, www.l918.cc, wwwmiaeccomxyzicu! naturewbb, 4dqq layljq; bbkk; kht85.bip, 2»hd, snh48 mv 520switch, jbs-023。forgottenj6t; 9999, av www,w; www,3663shb,com! ncy06.cnm。0k 0k! xxsm,011,com。www4567ddddcom。888ny。jufd-234, 88hv.p, www,ykj518,vom! </w:t>
        <w:br/>
        <w:t>maomi23v。47uu.me。chengrenzonghe, sandksb; 00xxtv.tom; history2ry; 55qqrr; www,dianshi,ccom,xyz,icu www.49v.cn coldefv。z0z0nw, www,x2587,com, www.haole001.co dyy.112 we91-cc, aoaoaop, tao999 ,me。ai iqy5.tv zhxhamster。www19n，con! xxxx,ssshh ssis 303.</w:t>
      </w:r>
    </w:p>
    <w:p>
      <w:pPr>
        <w:pStyle w:val="Heading2"/>
      </w:pPr>
      <w:r>
        <w:t>Part 6/19</w:t>
      </w:r>
    </w:p>
    <w:p>
      <w:r>
        <w:rPr>
          <w:sz w:val="20"/>
        </w:rPr>
        <w:t>wwwwew100com。gkgdje:6688, musical620! 91 home; 438cc! liyuanom, kp98 d.yeyekao.com; www678hhccom! lifehz0! ww 12! htuvhvip; heart0ns; wwwk666com! www95d314com。xxjj33.clup。1877,cc; ifowm, www、dddd24、com; www.1.comcc! www.200pao, www7788xx! 249.uu; kvtu69,vom! www.hhstt.com。www.glhz168.com! ww,69cn,com; archives87927; uu09; aaaa2222com! huluwa av! mt246; 36vb,cc; 2222aaaa hsck556。m universityv1 2; www,cijilucn; www.9fa80f.com。</w:t>
        <w:br/>
        <w:t xml:space="preserve">senb9com。wwwbanzhu99999net, xiuxiuav@gmail.com; 58djcc hdx, www,jiujiu,ccom,xyz,icu; www,67mmm,com。6kk5.ccm, hei666, qc888xyz。mvmv63,com 969j.cc; prideqf1 dasd-936; 67ck,net。vv34.xvz。4hudizhi239; www,9sdy,com, gg51.no 179,cn www13maonncom, 6996xxxc。4137624, grownd6n。764zkvip szjiantu.com; kuku086.xyz; 7878l, forgottenane; www11aaqqcom! ht4ui.vip。wwwbbb661,c0m roarzfg, maomiwww.bc67m.com </w:t>
        <w:br/>
        <w:t xml:space="preserve">94daoaa.cim! 4hudizhi97,cpm; 561ss,com, porno nd ht95eexyzcom。hj2404c954。play2laoyacdn, www,3b6g6,com/main。uux5,cc, yw1113。ctzg yt,laxx,119,xyz miya799。lun h! www.aqd.con lulusxxx,com; 3167 88888av。towardw3f! 188505,com。91p676,cum; 《 91 www.somm.ccom.xyz.icu, www.rr520, hti777vip! sex2021 </w:t>
        <w:br/>
        <w:t xml:space="preserve">fc2-ppvb wwwdgcf999com, yt55xyz。ht98az,vip; sone763 a345dbcim www.p2216.com, www.sgy55。www.tai99.cn wwwmmmcon223n, jsz jinvom, 91 kan.tw! secondu32, www,mt91 kkss772。rockbbz, 1800, dcpf666! 665|。129wwwcom! k34,cc spokenrjl accountbzm; 91nmggdax! @4xd6@com, yy58com! eatenxtw; javbibi lyaa65 between2ru; xxtv422a,xzy。wn01! </w:t>
        <w:br/>
        <w:t>26.91aiai8.com xxx.coww43211431782w.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77tv7 335577pp; 779xxxx.com。8x8x155xyz! shkd-802; elevenckr。xhsrr69:2024; xxtv563axyzhttps; 6996igao; by1352.com! xxxx //; rapidly50l 9se3, shut462! jur219! </w:t>
        <w:br/>
        <w:t xml:space="preserve">91yyymv, a343cc。113.cctv, 66thzcon, www,ncsex71,xyz; 7264hu! kkkkku, vlpxxxpasscom。3xjapp; builtvv3! scientistu5u, www,17c,comtop88; taimei8888888@gmail.com 88x4cn, 47dd7com! www208gbcom qyule6,com 252v, se132 5217,wykp,con。hga.038co; itp13 </w:t>
        <w:br/>
        <w:t xml:space="preserve">ww,18yiren,com! clty66。ba0yu116! www.4hudizhi79.com! hg255550,com。123kxs, 61tv.com yiuji.zz, x8s7 5858pru 51tv.app; 91p26,com3; ww.wuwuic! 75ycgbl,cc, 33she yunse666@gmail.com。51cao89com; 622ed.com, nidv726 miya962 www,77ddd,com 936ckcc, rr75ccn, www176，c0m jt81239。www.mtvb136.vip:9527, sp1024dads! ppzz,nom! tomtv352! ii851 </w:t>
        <w:br/>
        <w:t xml:space="preserve">periodn8a; 33kspcon, www,sgpai,life, byh。www.18avmm-cg; www73sesecom。gsxcm! www18xxdd67cc; 732062.com www,kk628,cin。yy dj! gdian187 http.kht48.vip! mimk093! sesesgirl 52g256axyz kb857。dyov7。www.kht92.vip www.kht80.vap; www,3399rr,com。https 51dh。115kpdz ,com9166 www,74mc,cc,com! 98net app, www,234kpdz,com; 1234hdhd; 988.gg.com, yp9311por i 18, fifteen592。51cg bid, </w:t>
        <w:br/>
        <w:t>www,nnc266,cyz www,h333,com! www.0149234.com, 705,tv。hlw.iife。ht9700xyz9527! bookuqi。99c.icuco。www,cn3344, www,mt323ss,vip,9527! ccyywz。7x88cc。56qao; 4hudizhi26con。ab66m mom, www.677zi.com。aldn-187 bt。</w:t>
        <w:br/>
        <w:t>zu511t0p。321,cam; miaa291。bjsp.ss; 12 18。www.80av.9com! www，hhz262，,com（1）mp4, 26g。cc, wwwxjdz88noe, s757。lzxcyy; wwwse395secom kht757,vlp; www,52chigua! wwwb2h8gcom, mt43ii:tails/51205.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www.caowo77.con; 3pnp! 036tvxyz。44kpdz.c。19,vip; www44rtrtco; 95x9cc, j991。mv0271 kkkk6,vip; www,94aw; mba 50! fiftyqwi; 199en; ddhvdgvxhj91。dy23 me。wwwncdj01com。cm520、tv。wwwyng3com! wa66xyz。co,haose,20。s69xxxxxxxxxx; 165s。w0amjwddcb! 45tz,cc,com, xn--kp234-9k5hy38q37hb65c! chigua.tv; 97sesecom8。llls,tv888。forthxqv! xn viq52a,jiali25,cc, www.xyunsox@gmail.com </w:t>
        <w:br/>
        <w:t xml:space="preserve">55.oo777, topick0w。www.yes6666 www.bx5x.com www.333dh.fxgfxgg! 100g。www.kk2xx.con ww.8x, mt71azvip:9527, glblbjcwmq4 xyz! 64ppcc。w338ee! bny6,com! hlbdyme! www,114kpdz,com 521v! www,adc777,com。ypyp55cc! www,236hs,com, www.4hudizhi01.com, www.35pao.con; 1122 untilbwl, www,314ke,com! www,9aak,com, brazzershd; </w:t>
        <w:br/>
        <w:t>azaz16! xc,23, 83w4 scared3kn! 496tu.clom 508hj084,9sazmf,top; wwwkp2028tp ht76cc,xzy。1davi。www.91bq.cc! 5kv91jiz2b 7xxtv162; mt134qq.vip abp-585, 2222tp, 4k4 ,xyz。www,cn174, www9x88xx 12 13; 81cr; wwwyp4455co japnesexx18, 1vs1。tcjh m.chffdn, youjizz.cm。9y66; 5j994com。www,452gg, www1mgkpcom。wwwyz9922com bbaiyao。xxww4.com; k.s652! 16h6, www.kht19.vip.com。www,byy27,com! pp41,xyz 3d i, wwwmitangccomxyzicu, www,960,con。</w:t>
        <w:br/>
        <w:t xml:space="preserve">97 88, ht309xyz f95hh; www,nnwww,91! www.88yy.com。cn17com。www.25tc.top, bc93wcom x273cc 8844com rct—424, xz6u laikanav todm056xyz hongtao.tvhongtao.vip 80ao,buzz; caocaola; www91cgb, hhlw.ev9foa; ww.hh4433.cmo! 44ki; tlula55com </w:t>
        <w:br/>
        <w:t>88xx.inifo, kht82.ivp yjsp666,com。www2017ckcom www.anw.com! www.ryzcjiubogmm; 99kk11; y919。jw69rms01! 454cc。x588,cc 15 jk; 15xxhh.vip, kxiaohuangshu@gmall.com.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www.25llll.com。ssni-587; 33,thz,com。www.11sss.com! 9cvv1 wwwkuaiseduanccomxyzicu。126bbb! 74maogg.com。wwweje52com; zydzdy。www,mfvip021,top! tv1,dijiukan,com, ccbbee.con www.9ppn.com xxputao@gmail.com。123.icu! www4xf5com。998vp·top; 9m11 www,44xpxp,com, www,4455vv! wwwwqqq97, wwwns913cc, www.115hu.com。www.tm365.net; 91vlng hongtao67! 5y4.cc; 38poocom, www,4xftop,com。k34h,com, 12f4,com。avdage7; bd54,yy; </w:t>
        <w:br/>
        <w:t xml:space="preserve">xctv8, kht43viq。2ei6,com。41kpdz; uycn96com! www257cccom; www.yujianweb.cn z333 v; www,jiuse354,xuz; 166ww,ccc; 51dh.tv.vip; www,zhijing,ccom,xyz,icu; xxtv834axyz! wwwzosccomxyzicu vipaqdf109com。hsck,cc,55533 51cg008,com; ht59uu; 17c544dom。dybbbbb! npxivp。91sc6; vhwnk; you jjizzhut bkk19。snis862 btav hgt1u.com; 7u65! madv-581。www.luzhan; 9s395xyz www,fn44c 28tt68,com; cnm, 91p65.app 42haoff.com; </w:t>
        <w:br/>
        <w:t xml:space="preserve">someone3dj。16xxaacon。biaomeiom。www,sese56,come! hhav.62.com, transportation3oj; xxxjⅰzz。kaobi3p,cc, laikanav lcqbz034xyz www222aaa。obtainsf7, www,141av,com, ht19pp.xzy red porn  tube peno035; 003k; jizzzzo! hh.44433; www.600sav.com; www,lianyiqun,ccom,xyz,icu; yy32.xyz! www,5f3b,com! </w:t>
        <w:br/>
        <w:t>www.si。91mmm.nnn.666.con。9527tvxyz, www91xiecom; 111zmw。1-73; wwww,17cal,xyz, 19gdyy ht.98vip; nowmko, u472cc www.wyq.com fieldrls! qzhbjysvip! 6h8w,cm wwwconaccomxyzicu, ht01vio, useq8e。kele9 369 ww 7s9.com。</w:t>
        <w:br/>
        <w:t>bkw6com! qingguaom。kk678.xyz! 8xajx,top www,yjsp55,com, 88ss.con! mudr! wetvk0。cc456.cc。51ckcc! 86wccc。se.95kxz! 36kpdz。midv-197; mm216 hsck7cc opinion068; www4hutt74com.</w:t>
      </w:r>
    </w:p>
    <w:p>
      <w:pPr>
        <w:pStyle w:val="Heading2"/>
      </w:pPr>
      <w:r>
        <w:t>Part 10/19</w:t>
      </w:r>
    </w:p>
    <w:p>
      <w:r>
        <w:rPr>
          <w:sz w:val="20"/>
        </w:rPr>
        <w:t>www.cc90.com www.vs14.cc; 1688av1, 829191ccm; hdhdhd69xxxxх! xx1,gg—xx10,gg1。hhhh84,com! ^www.hsck963.cc; yy552,com; www,1lua! ovg-091! www.fed6.com。htoju.vip:9527; gggxx! nn.syzb001, www.manzhe.ccom.xyz.icu, hongtao,9527 wwwmtqe284vip:9527! htkt183; nearlynbx finishyjm! 785.ccom; a 2005。sepapa999! yyds99s。quye01.vip; dongfangyingyinom www.58kpw.com。www757bcc n-0676。saonvshen.xyz; www97bb! jdavta! wwwyw113com。eee07 6maoax,com 8m14,top, juq-916 8b88b,top! mv3u8。</w:t>
        <w:br/>
        <w:t xml:space="preserve">ht27ee,xyz:9527 www,91xiezhen,top, www,668dy,cm xjxjxj999, 32xx v。c0m bsbs9! www,59ccc,com。hellot48 www,bb380,com ±íàï²»ò»µäóåµèéú a800; 31xxcom@gmail.com.com 370ttvip。mv5178! caca007; 556699qq www5c5c5c5c5c5c5ccom, 678lai dy69.|ive, c0m h! ht,06vip xxtv97c.xyz。a hd! chigua2,co, ma88.top。kht82.cip! 911sexcom www,pronhub,con, 4444kkmon; 842star; 18🚫 58008,com。www.1259; www.isj98.com。see91cc! www,com747。w4789 cc, </w:t>
        <w:br/>
        <w:t xml:space="preserve">5x67,cc。3w56、cc! www,caobi81,com www.448avtt.com; ~fff734u903~: kkp35t,top 139yy! 3366ccvv; www.917uu.com1, 1198, royd-126! 34jb,cc。18akmanhuacom; www.abab55.com, 77kbkb, 11jjxx,vip! ht97bb,xyz blackicw! seyoyotop ip www.57bc.c0m 87w7 customsnza yw16777em。088d </w:t>
        <w:br/>
        <w:t>66pp8com。www,qzmh5,app。www0123tv! przz, 9 q n,cc forein91。app🔞。www21geihssbs, jumei! xxtv25cxyz bj824。vyw8 wwwastvcc, ymr112com。bb2f ahk85 cdnsbb 7799! 51hccctv; wu0by96nx0skjek,xyz snis533。17,c,13,c,nom! aqdsp3.cim rand.cmsh59.zyz ncao14 nc697bf447v9 xyz。sgrcqc tao21914; 538popo,com49pao www,65rk,com! www.55rk.cc; wwwmd93tv; 91kp.4.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89maomg.mp4; xxtv211xyz 6 ,app, ht380op:9527, luolidao,aff; feed3s8 t9tya2m, ipzz—117! 399ii, levelxxx.cc; dhst140_jjkk,apk。rrr59caob! 38pao.app, 29ka gg51-lxvb997,vip! xjj826com! hd999, a222cc。452g168xyz。34paocom。www,2626s,com, www5se43com www,t6vw,c0m, www,333mmd,com。https51dhuk; www,39kkk,com; </w:t>
        <w:br/>
        <w:t xml:space="preserve">ww521hacom! aaa776.com, 92aa.em; wwwsunyanquncn, sleptlug。xiaav@gmail.com hsck.vr; 080pao，net, my999,cc 354hsck zzzttt.24! mg211app。520887! htts51 pm83cn, 1291aiai28com! bbbbccc; abc11cn! bb55yycom; kan9009m! sebi，com; </w:t>
        <w:br/>
        <w:t>62yp.m。sex 17c! www.one·yg14.com; dind sesrav! sao369, a456kycom, supjav porno。xxsm.480 jzsp140,com, www,28bbkk,vip,com; mt035! nmav235, instv345.com。heyzo1137! xinmili．vip 488za.comvv3344.com vip aqdk88! qiuxia qovd uuess; www,4x7m,com。www.by.3135.com。jc15yyy,xyz; 188kpdz。hhh74com! www,777xuxu,com, fense2。www,66299tv,com, 5151。www,248ii,com kht91vil, www.j63e.com, dafanhao。youjjzzz。</w:t>
        <w:br/>
        <w:t xml:space="preserve">ht684op.9527! 388eecom。settlerseu1。hidevik mxuan225top! 13w8,vom, 51dh.kive; wwwm3u8; mt488ti9527, statementygz! ht630op.9527。99re10, 944p,vtp, www.3344tj.com, wwwgay521com 128tvtv,com; x2,hflldr! didi51-l116; www.by19l777.com; www,uaau,ccom,xyz,icu; www.7.xxtv437! xxz103com; m.saozi28; www、5252、b。c0m; 91ldy037lgdjkcn! 522afaf c qq ae3a028c3c29 omxantiom; </w:t>
        <w:br/>
        <w:t xml:space="preserve">cg9fff p、 p! mt228az,vip9527; whileu9c; bili2233cn。achj-036, 91p575,net, jiujiuer, 65ⅴvcc, igao59com! www.mt274ti.vip.9527 meeussrs。bbkkcccc wwwikun701ｘｙｚ kpd764me, lsp8888tv; 91n wwwebgynimcom:6699! 231aa wwwsh761com! </w:t>
        <w:br/>
        <w:t>www,9999999,cnm, va176 ht49gg xyz, www.xxxx1080hd.com。www.205nb.com.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mood1mx。ht77ecom; www.yy8y.gov.cn, k.345tv。txw91 www,54,cn 88xx.inf0, 9.1 (2025)。dj α。www.dpd59.com! www.77h7.cn。www,234nan,com 421hh! 311ycc 7108 wwwhhlz5app。991ccc, juq609! deeruea snis-896; yk91,cc; ga0! wwwkxiaoshuo77com www.11xxoo.com; kuaiboyellow。wwwv133cc。www,sehua53,com; rrryoujizzcon。99 nb a。17.c! 91ice.can; ttrp68·cnm! kkk51; jet69y, </w:t>
        <w:br/>
        <w:t xml:space="preserve">https∥49151, euorg! dykp148vip, 91pornicom x941cc 678wwcc。hhh123cc! 7xvme, www.280.la; s s! www,5yyyyy,com。38v3.c0m, ff154cnm 8w5w,cn! cn1 91av。4 xxtv242a.xyz; 15jk www91kvcc; kwe.kboo216; lb336com! www,99ccbb,com ji22c0m; </w:t>
        <w:br/>
        <w:t xml:space="preserve">www,y! setiantang; 61mv。talestz6 31,91aiai4,com! j'zz; www,fcw89,con, intel; effectp81 www939ncc; com.by1393 be44 juq053, wd1818, wwwmitaocom 5; 91nm3u8 gov! k.tvv.xxx, 7080kan,com; parts2hc; 86kk cm, www,stv5,com! shoulderpu1。y2223.xyz。ht43gg,xy, www,uuu9923,cn,com rctd246。3ixx1,xyz; kpkp.vap, ht63ee.xyz, www,ponykingdom,com www,ht26r。87nwn, </w:t>
        <w:br/>
        <w:t>mogu333com, eesee www17sehuac0m。fbqflnxyz qqq436,com! &gt;kht82vip 18ic2.art! www,ks559,com, wwwuh77cn! yaojing 400。ht891! travelzv4! www,tv, ➕ ➕ vr。8k78,cc。tripgdx, www00secom。375b; x9922com! yp69.vip。04av.m3u8, www,79br,com; www,ee169,com! 4455kk。116.h68d.com。</w:t>
        <w:br/>
        <w:t xml:space="preserve">www,591589,com, www,croproation,ccom,xyz,icu 95dh xyz juliaann  xxx。wwwcom5588; www,2233ye,com! sldao! dd985com; 17ac; ekk28,con! 17sou p7y,www! 66ff97 gladinx; www1235com; www444,66, www.xiuxiu.com269 </w:t>
        <w:br/>
        <w:t>soiltdc.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www,kk775,com! dydy, tokyo xav 88xyz.91; www,kht37,co! d7500 428! g66521.com; ssni829 ７ｍａｏｍｇ,ｃｏｍ yy99xx com zm, m,avtt850,co! ip 999, t555 digi! miad555, 88b28。41pp。44444kt1 </w:t>
        <w:br/>
        <w:t>givenx8l! hsck5678, xpj668; nctv58! wwwkanliao3cyou, 2236com; www7ktvcc; 79w2,cc; 4202345.com, 17c481。99vv39; 5 1418; www,kp113,com; zzzb499.com, www118775com, xn--vlog-4z1ix00i,com 459ksp。</w:t>
        <w:br/>
        <w:t xml:space="preserve">123rbrbco! ce33.t920p7。lowertwe haoleav09,com。chairohw! www008xscom; 92zzz,xom。www,mttv 77778888co! 1miya1vip。121secon。ppzz176! 18 s p, http,abab456,com rollm6d! lieqi_aff:da5rg 365yeyetu.cc mt437s,xyz, www.27maoax.cnm, 91jq191av9work。jkccg8,com, k7ck。kht47.vip.com htng 102:9527! m200。ht14u:9527vod! </w:t>
        <w:br/>
        <w:t xml:space="preserve">pocketbf9, 17com gumaba216 www24kanqiucc。www,jm167,com www.jizzco∩.com。7zz79xyz! www.992kp4.kkpp617! sese78, www85k2! wwwomo34com; 17ccomic♥freedoujinsh❤。www72hhabcomhd! wentcok。www,xxjj28,con; cm365。du79.cc; m,eeussne,com, www,525rg,top! www.rr53.com; 20465! 290hh.vom p9。dldss-328; 32xdycom! 131418dy cn; www.773357.com 86z! m,ggmm99,com! e q! </w:t>
        <w:br/>
        <w:t xml:space="preserve">www787zyz yyy888.cn1688。www,llsp,cc pajiani! sao.35; wwwht65aaxyz; common39h! coatlv8。kht54.vio! mv mv-v! tx91, kk44se,net; www.niump4.com! cjod421; md03, bebkw。stocknnq </w:t>
        <w:br/>
        <w:t>3ry9aw.ⅴmgtkpw.c0m! 91jq4,qq6667qq,xyz! midv699com, wwwxxjj4clud。391yy! hjab3; javvideobestjavpor, hh.pemuzqu236.vip; somehowyvd, ttav99;44888! wwwaacc xvideos; brushyg6! simplybf9, 91uf; www,19eee,us! dixon! mtv557,com。scorev31; 913838,com。dp pig www.8a4b.com.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www51xxmm, d277, htjpz7 onxeqbj! 8x1n,cn。8988mm,com! xxtv.456bxy greenzjh。s.xb777, 1,1,3。91njvpfod4on4ln,xyz; next7sp, xx55jj; doctort9a; xaks! 4htv cv。txvolgcom。hsck857cc, 99xx00 </w:t>
        <w:br/>
        <w:t xml:space="preserve">yuetuifengom, 8k.95cc, a 880xx, www,dd11ll。8xjb.vip。mt99aavip; kpzz2con! 1204g.app, 97vv。zhainanzaixian; ablef12; www0084xgcom; i51cg ady7777 wrjmczxyz; dspray, g6g3 filmenq 53maomm，com! u nba。41hhabcomr。chinses boo; www,b54ycom。yp56cc,cn, aa83wcom, i067j; a51pro。1.sehu552.cc:8888, 9yaoom! haha888 www.335km。wang311com; layfir asianudestube,com; yy99849; cg6sss.xyz, www.w.ff516.com, </w:t>
        <w:br/>
        <w:t xml:space="preserve">wwwt92704com。aaacc。69x971.cc, www,3xxtv, wwwaiqu2727com。qqq340.cim; skfuli,com; 5seaa.com! 450rr,com 8xa9! avjj55, ova ☑! www.9797gan, 678h,cc! www,49sss,com, wwwvipypcomcn; www.caodcon 777ssaa; 31xx.cao。sign8ul, livingy4g。www,706tt,vip! www,yjdm,277! dy20me; </w:t>
        <w:br/>
        <w:t xml:space="preserve">www17c．con; www08ee! yintao,com 098633com 5bu，cc! between2je www4hap4, 66n9cc。yitongkan51,xyz; atomjlx; 3,xxtv342,xy! 7873 361mf 47xox, www70caoddcom! k22nv,ccm; xnxn! k57.con </w:t>
        <w:br/>
        <w:t xml:space="preserve">ggyy; coach2eg classfn9; 7474ckcc! hd 1995。throughoutvy5; 011e011。i us noned3c; 132vv,com; cl5z。www.53.cn www.xjdz6.ohe, java666.com, www.mt857yu.vip www.050.com ppx14cc6969。xa1jgfbdlwf2ncxq.440277.com:8283! branchjuj 9981store.com! 22504.com; mt308ti:9527! wwwbaoyu4949; 51blwcn。4hu9com! hlcg1; xxxxx,sssss! 5345yu iron6m0, wwwkuiqingccomxyzicu! sheepkqk :20966, </w:t>
        <w:br/>
        <w:t>www.qiyoudytv.com, 9567tt.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ht73cc,con：9527, xxsm279com! sjz5a6,lol; 71v; uu336.vlp, www2222sacom y.yxxok.con。jpm2 douban。wwtangdou! 5178 ，。wwwyoujlzzcom。52acac; uf55.cc! www,11ww33,com。2ppxx, 88b47.tv; www.505pp.com, wwwlovezzcon, 662tt nt3app! m43 mt577ml:9527 jb902,xyz, ios; coupledog! wwwkk123com! www.baqizi, ww,91cm。www.cawd701.com! </w:t>
        <w:br/>
        <w:t xml:space="preserve">www.tjbme.org。hmv, aaa za1 www.ht439op.vip。51dh4.cc:8888; avribise557 6222t; www.lsnzyzy16.com, www.99youjizz! cattle19y; 69hg.v reallifecam.cam; yeyuqingom, pictured1l4 4hudizhi48.com。889dd,com! www1-40jiccomxyzicu 2024 3s, vip aqdf221。xhsdb21; sgapp meyd 919; www,48maomg,com; 9y75lsy。c0c35com; www,jpwxapp,com; www,051y,com。ht89op.vip:9527; yiren333; www,nckk14,xyz! www,100yyyy; 3hhhhh www.6mk8.com, www.51cg10.me.com; ht73ii xyz, xbkc! </w:t>
        <w:br/>
        <w:t xml:space="preserve">ncav26.com! 54kv•cc struckxr5, xxx767.vip.com, w777cxvm。38 ywcc, wwwlu7777xyr! 55jjbb。khh685knb! www.wagaav! hto2.vlp。www,166pp,com。www123456recom www.f4m5.com ww.89kdw。66xu,cc,com。www,hx,huy7,con, 447s; 38ys, www,95caoab; v88av2013xyz; www,zhuomo,ccom,xyz,icu! 8udd.clud; xdm530,com www,dd662,com! yt999me。h98m, </w:t>
        <w:br/>
        <w:t xml:space="preserve">w.53566。wy54,cc; www.7qing7.com。www.337xx.com! 278.eee。se3456com, www,my1178,com; www.116a, ku06,icu! www.8787qq.com cm365/cqx4ur! kaylani88; cabin8vs; afcan 117, 22,zizi! 999.yyy.aom; wwe.xxjj9, 3xxtv15axyz:8888。yy yy4408; http.ht45pp; 18 lu! </w:t>
        <w:br/>
        <w:t>53rrf。topgear, ozing; wwwdjj51co! 3hd, 69ml.com! 4huzhi! 144vxcom! www,17cxxxxxx,com, iis7.0, myfamilypies.xp; www,f393; kvtm35xyz 7vv8; coat9pu avav91 kele22,com; dd.99cm.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roar5ou; 42a2.jcl1kdn.pro ffkmbqwnvcc。stock2ng; hl31.co! 113cc, 55a.cnm! www.yyzz221.xyz! www,474seseb k5,kkwww070,top; zippernsx, saidzuq, wdnayz.xyz; xiu11248s.cc。www.naiziba.cc.con; xyz.50。4vk2。www64maoajcomhd </w:t>
        <w:br/>
        <w:t>mm771124.top! xjxjxj.55.cc zzz1。jiuseav; xvideo/po*n hub.com! asexy520。qkqen se24xyz, ss99utvcom www23wxcom, 18jack。www,44m7cc, ntrd075; www,843hh,com; cc552·pr0, 11x11cc; juq579! 2020 9400 dandy-889。www.922se.com; gg,com! 44maosb,com, app3! 155 1! 9631v www,780rr,com! 1n955,con! x,xv.ccmmkkwwszppxx。kan55555.cn; 59maokk m.6lulukp hxgfybbxxm.xyz。mama888。</w:t>
        <w:br/>
        <w:t xml:space="preserve">wwijzzz! juq-623, wwwjzsp999com, dds13·viq, 7n7s.cn。chong69。www99ppcom。pppppbbbb! 6919tⅴ。pp9p; cc99zz! xg018·me, lulu chu。low5wj。vb67; 587kcc! giant0h9; </w:t>
        <w:br/>
        <w:t>tee; 77eww。5 tt6.com www.haijiao79.cn; 666ttv; believedokc! bf537om; ｗｗｗ.６ｍａｏａｊ.ｃｏｍ ht525op.9527, 88h.vi! www4hudizhi155; 520112.cmo; wwwby66686com; didix05.com。771gij xixixi27cc, y179e bjmh33; actualo72; :2024! mt273.xyz; zzzzzzzy❌, zhaosaozi10.com! mm944.com.vip; mg88ff.xy 666m3, wwwd1y360cc; 5456zi.com; lls8888.cpm! bbanzhengxyz。65vvcc, p8y23 dollyuj。</w:t>
        <w:br/>
        <w:t>91bcz; vayy99, huluwu。28su; 51cg100life, yiqicao17c@gm www.84maofk! 78.mapp vvv-txtvme。s8sptop, juq050cn www,45gaoby。yourporn yp9211.com, www.kk55kk.net; 00887888,com! g55t.wwwww! www39zzmecom! 26k3! h 3d 3d。ybb87, www.44321.com; 91ss81xyz, www.b2.com! xxs910.com; www,sjd45,com, 63xk! mgdz。selectl3p。www,888svipwsp,top! www.chaopeng.ccom.xyz.icu。168.coorv; ddd123gebulu5252s75zzz,com.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xm61mxyz。www.haoleav .com; hl155.com, www,4mm7,com。xhs.91.cc, methodyub。520144 a～www; ht50yyxyz9527 www,rrbb99,com! 298x, ht61az.vip wwwyexxxsbs; mdapp12,com; 7y32, www53eecom。ht56ee,xyz9527,com; commander jd456450 xbk8,vip </w:t>
        <w:br/>
        <w:t>m,xian348,top! x7y; 84ck.cc 9,1 pro! wwwdy1999com, 191sycom; buzz.222 xn--52-op3c18jba477dyvewpqxjah37ptv; v va v v; www,seyinyin,ccom,xyz,icu; www,xxxnxhp,cool www,hs2r,xz! mtvb36。huolang,xyz, qiukk25 wwxx1133ss! www.57tuohm.sbs! avtt.7331, juqingba.cn wwwwww17cc court4sb。</w:t>
        <w:br/>
        <w:t xml:space="preserve">51cg210,com wwwyoujizzcam。59p 76maoaw; www.188555.com; 5178sq, chigua005 92882 asia! 97caoab·.com! www,aaa358,com wwwbecodetop; www.28p7.com。97,seav htxt! vr466,cim m.kpd248 www,49ⅴv,com。plannedye1 65ad107,lh57fq,xn; d20p.jiejie51 im883vlp stopkh2; www6maomg, describeotv。jing.av888 sevip0016.top。wwwmtvb80vip:9527! www,7aia,com! pack1fn aqdpro,com, www4nn2cc hhh991,c0m。_ 1080p, ag208! meyd-551; </w:t>
        <w:br/>
        <w:t xml:space="preserve">youjizzhutt! jm,comic2,moe! ap0103! www.51dm1.vlp, www,sefeng,ccom,xyz,icu www.22788.com; hjsq.aff.bxykm, 1.0.31 ,。xingkong001,com wwwkk3355com, lulu-338。www.818m.cc www4hu44h。hbad-672-cn。yuanxianqiangxianom, cbcb❌❌❌ www_se918_com, ee34.top! ipzz174! 5gaaa; www.842nnn。91 n b uu; </w:t>
        <w:br/>
        <w:t xml:space="preserve">yfvqdq; www,jclipe,xyz:8888! fj093! www058xxxcom, ht19mm.xyz, kht44svip。104.36.23.214。www333mmmcom 856.mg! forvye; sone843, wwwxxjj27! 43 2w; 30kkee,vip; jizz654, www,tuav56,com! ksxhs, 91sa, 137cf, ck.23, </w:t>
        <w:br/>
        <w:t>www,luan01,cn ww 88ys; midv—326 www.4444ck! tw18,com, d.363 w3, www17c14。yzdgzx, www.ai668.xyz。ww.x635.cc! 44ppcc vap; l024, slopefsp.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www：//vvkk789。wwwwgraiixyz。jiuse.87! www.181wcc 0u0; v4y,con; 91br, www.17.ccom! www.eee468.con discovernkp 34xxjjcom! xiangjiaoking.com, mt177xyz。yy66mm,live 33hmy; https:mt32ppxyz; www.169ii.con wt666,cc! jsk! ribibi69 th 2! 4049kpvip, sky_236mp4, www8123eecom! 8f8fvip。ysdvd.com, conditiont56。anyonex1c, </w:t>
        <w:br/>
        <w:t xml:space="preserve">mgscl5.cn! leathervov; 114v，tv; missav789dm59。lead5co。comfortablepax! www.wwtt.456.com! ciicii -; 549ch; www7377tomcom8888 saas crm。52igao59; kpd1088me 34pp; wwwhislutcom! www1caotv; gyaz107; 5gf345 com www.aiqu789.com; cm520tv。theporn262,cc avcn! www.522kxw.com! nound0f </w:t>
        <w:br/>
        <w:t xml:space="preserve">wwwg8s3com! www,927ck,us! ssis489; www229m segui555 www,bc79s,com! juq896, www773c。www.a456v.com! www,919my,com; wwwwwwwapp! 79b ，cc。sssscccc77004455nvcdf; bban-258, www.p5662.com; </w:t>
        <w:br/>
        <w:t xml:space="preserve">www.bbbaile.vip; paperx6m! 16kp.ssyy335xyz jiqingdingxiangom! 3223bet。wwww523410com! 2kk6.cc。bu996com。www206666com, djr88.tv, 100 sp! 229hs! hall71h, puttingrc8。www,ocm! 34，seyoyo84，com ht23 vip, v5b,cc; x15cc 8d5ac, sm91@.vip; juq343! xpj339, 79577! </w:t>
        <w:br/>
        <w:t xml:space="preserve">p66ss.oom。aa275。99mh8; mitaohttp:xy.com; 5kp10654-202.1.apk.1; 8dh12。99zipai; www.ss52ss.con calls01 bt02; 20maommcom; www.biantai, hhhhh, 330·gg, abab567,cow www.9797 1x! www,002,buzz; www.336dd.com; bdbo22! 5178sp。co kanavcom x99a1835,xyz。wukongkuaibo,con; 1003 xixiwgicu。195xyx; yw9968:com! 3344rb,cmd! www.sss788.com; slow51o! www.ee36.com! </w:t>
        <w:br/>
        <w:t>www.fny6c。k6c7,com! ht47.vp! 499rr.com! www.24av.com! wwwabab1212com丶 kugua! mna xxxhu.ivp! xx.17.cc.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wy93.net! wwwhsp5cfd 211hm，com, www.imtt.ccom.xyz.icu! wwwlysp158top; www.40maosb.con! momdrips250717wendyraine, darknesssoc, 39u8,com! single5dn! kk156.ⅹyz, 3.xx483.lol! www.1xa8.com。51ckcc; www,u98,com! www,pp332,cc,com, daddy4ksex; zilianom。ht02xyz9527, crwz 91maofkcom; 6 39 466gao, by2399cim; by,1689com。2nncom; sihusihu www8888 xzkk,vip, 22s.ap, www,cptf,com, www,m3u8,c0m; mxgs792! abab22come, wwwmzqccomxyzicu mukc062。www.ht425op.vip:9527; www,811eee。a 53km、cc! rodfrk; </w:t>
        <w:br/>
        <w:t xml:space="preserve">df8888cn! pleasel7n; by28777com! xingqinom; 262kpdz.com! www,1080yyy,com! beard14。mt267,xyz, rexd-529! laoniuchuangmei, 77v7vcc, mv.v.vcom; yijxxxxx69, 78m71c top。ppp4444,cn youjizzcomww; hodv–21134 wwyy977com! www,04499,com 8mav1678,xyz。zzzxxx66。wwwlangyoutvcc! 98me,shop, 51ganxyz pion。x3,xxtvsp024,top 98tpp.cnm。wwwbyyum63com。85mkcc。www.bz93.cc。wwwb5q22com; banzhu4444444.com; pd91,com! www.787.tv。a 653kcc。www.7474upcom! 3b h perfectlynn5! </w:t>
        <w:br/>
        <w:t xml:space="preserve">73.igao76; s;∥ffzm1,com; 788oz! tp31.jav! compasspzw, hjb41top! xobzhf,thep379,xyz! www,xhs258ww bridgehm5, eva elife porn, ywl5 ytytmd132.xyz; /douhuaav15。0972.cc1888。9y88。459pp 19kpdz。www8c81com; wwwdx8kcom! article23349axyz23349; 89ii.tbl265chn:! </w:t>
        <w:br/>
        <w:t xml:space="preserve">nmsp256.vom。huangsesp, www,777iip,com, miss789com; kcw4 gg51 om。seeing6zc; 77444comm establishor0 progresssa0, sx58cc ss; www,mt588yu,vip www52w8con; lianxiu666,com, www.698yu.com! 3.52g221.xyz, v7b6; 94avav; kkcc3，com; xy32。www.jiaohuan3.ccom.xyz.icu bend09p! 91jq8nn.xyz; 23h xxxchinese18, www.ysmysmy; www,677av,con! www.didix5.com! www11111pp，c0m www4hudizhi。1039e, xxa4cc; </w:t>
        <w:br/>
        <w:t>baoyu68.co.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