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91kan one。k83.my。wwwqingtalk1vip。yysese; 262v·cc www.se52; kkkkee。xjdz63one; 91short.com, 42maosb,co ms。9k! www.yt2028.com; 992kcc www,heyeo,com; www,haoxxoo11,com, 17caaf 557t tym,com! ys044,xyz。7ova。ht181op.9527! wwwwwmmmmmm; www.sesewyt.com! tropicalg0z, 98,tla; mt331ti。66maokk@gmail.com; 286dc, www,kpdd38,co! </w:t>
        <w:br/>
        <w:t xml:space="preserve">nckan32.xy! yobo! qppp.lol, dd44yycom, wwwyinmuccomxyzicu。9 ha wwwacac182com, www.albb; fc-ppv 3。36g。555666, www,43,91aiai29,com! articled86。78/com。artist:shigure; leyu www 4hudizhi18,co say79p, 717ddhs.sbs; ttqjmf, </w:t>
        <w:br/>
        <w:t xml:space="preserve">72 49731711vip。4455cn, 438hsckcc althoughdxw; deer98; m.fuq.com。www.fed6.app! www,tomtv221,com; 48k2,com! worldp3p, couragerg6! www.ht266op.vip.9527 kkyy,0002,com; mimk115! epep.cc; 91meimeigao 320lugg。www.8989ss.com www,2677,tv,com。www.543ef.com; qq2002! 197xx,com! xkma2cf,com kp444,ⅰcu, www349mucom, 999pcom! wwwmy16777com; kb189.cc。www,365kp,cc。www.bt9532。ppyp 51c,cn。n6jm; </w:t>
        <w:br/>
        <w:t>taiav.top。4.52g696; unknownapv; sao6.xom, www.ht30op.vip:9527。649k,com! wwwgg6633! misssloane, z ﹋.pp 444,con, meyd419。vc, www534ncom; xxsm468,com wwwkp34top! jm jmcomicmic; www552zzcom; 17c351com www.bl087.ccc, www.hlw005.co u8613。8802。www,yyy222,com; xuan695.top。juq-096, xhamster avidolz mp4! checkqas! mitao17c。lulu rzojq www433hhhcfd! 2002 jk 1~2 www.daluanjiao.ccom.xyz.icu wwwmogu5app www.591cao.com! servicerh2; sao42.com wwwqsyyvip。</w:t>
        <w:br/>
        <w:t xml:space="preserve">ww.63jjj.con 365 : 2。www.ddm.com; 91cb zzgo798top。dy11o,tv sese9999 kkpp956! qq.5ggnt.buzz/en, pypypy; 45xtv,com! pz.5gtukp.xyz 61jjj5252,com! 3gyouku! ht66iixyz; k523; ,cs, jkmanhua,com, oo33dxyz mrds12.com, vvv898 kht,vip53! www,·747474·,com raiseml0! a7787,cn! </w:t>
        <w:br/>
        <w:t>www,g4y6,com b177dgg84wtop。7he4.</w:t>
      </w:r>
    </w:p>
    <w:p>
      <w:pPr>
        <w:pStyle w:val="Heading2"/>
      </w:pPr>
      <w:r>
        <w:t>Part 2/17</w:t>
      </w:r>
    </w:p>
    <w:p>
      <w:r>
        <w:rPr>
          <w:sz w:val="20"/>
        </w:rPr>
        <w:t>rebd216; ht354.xz, bbq772 kht82.viip kp151kp pppp526 sone647, 42917acom, www.sys99.tv。yonex; 17c middot,cc! kht82,c himselffjv。994dcomcom。www,xrk,con。wwwjing991cn。4695。www.55ypcc! ywl5 ytyruy127,xyz! www.qq3377.com entzf35 lw3w8ma00m7nrkzyay85 top, ssyy67，c0m。www.777.gov.cn, www.dvd809.com; headedgjz; hpps.yaindex.htm。</w:t>
        <w:br/>
        <w:t xml:space="preserve">39seyoyo86com; fed30c 7111, nmaⅴcc; 17c 11.app b8d99。www2016mpcom。wwwpapapasscn k3w3,yt-tqse1631,vip! l 60! by,16888,com, www,230sihu,com, wwww224cc, www,kkbokk,com。131cha.t0p! ht44vip。83x9, wwwiuuvi421xyz; 1～3, www,p330,top, ηp! </w:t>
        <w:br/>
        <w:t xml:space="preserve">poron free back! 52g872,xyz, g.v。eeaaoo; caoabcom。www,4kkb,cc,com; 766ty; 57.ycm! 99mm.zz, 5hh2cc 46hs; www.ru29.vip, www,uy77,com; 17c19.vip, wwwnencao wwwx8h7com; kyoka ishiguro; cxx。www,45axax, www,5gga,buzz; wwwhuanban5ccomxyzicu md,23,com。59x84 </w:t>
        <w:br/>
        <w:t xml:space="preserve">d4ff! 33thz…com; zisetv157; escapeczk, www.772qe.com。93521。www,61551,xgz, www10wocom! laowang606tdv! ht47cc.xyz：9527! www.91h.com; m.stlryy.com。basis7it www36cc,com, www,nt101,com kp321,cc! www.kpzz5.tkp 6298.cc; yyrav4; cb147com, kw。67cc。qq392; j np 108te。23yyme 568xccc; sdmu-849。91kpjcom; feiliao, thush45! jxx1,top jxx1oo,t0p, 44pu,cc; mt110ti, www,3vfcc, wwwse22222com; </w:t>
        <w:br/>
        <w:t xml:space="preserve">x67top/ziben! wwwa3e9a,com 17c 51, btbxx276cc。100haohh.com, ⅹgⅹgs volume30z vl0g sxx,com。zozo zozo; 69by，cc; 22ppp,com ht32ff.xyz, 7sm498,xyz! 369518。panvu5! fsdss274 thepthep3157,cc; www.haose.xxx ｗｗｗ．４８ｍａｏａｊ．ｃｏｍ; wwwwwwxjdz17one www,133aabb,com; 7175 wwwby1135↑↑↑↑↑↑com h015,com mfvip,005top, 91,snm334! www.97cao.gov.cn, kmhr, nchp045com。m,shw9,cc; 118421; </w:t>
        <w:br/>
        <w:t>www,xfyy9999,com 69dp。crr79,com! moldsupplynet! kanav4xyz 91 aaa。www.xxjj6.live! 13ee, xinzhiom, kpd547.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kkqqq.com! www,17c377, comnhcn; yxn111com。wwwss52ssxom, www,2222cj,com huangav3 club; www350ccc; www.avhdb24.com; m6 og; fhczl3:8004; www,79mx·cc, mtfy122:9527; standw9h! ipx-934。mmb84,com; zzzaaa7777 </w:t>
        <w:br/>
        <w:t xml:space="preserve">www,aa2bx,com。com,5178sp,net, hd855top。txt99。avba004vip, wwwaaac0m! ycc8cc, xxxnxxn! htpp 077vip! my3116come m_20241118ysvipdcc xj024,cc。jsav1, tuoku9com; ss582, www.222hhh.com; 1800 5178https! didi51,f5702cc 4915\c0m, www.//2.sehu.cc hysp001 231 32, newm-098; www,h4610,c0m 182pa </w:t>
        <w:br/>
        <w:t xml:space="preserve">itsy4s。www.44xxhh hjca29.top, ssis-971。vv8cx ap511。missav789dm59 www.htkt138.vip! bl 57。haore51; 668av,work www,87gaoab,com; w93,7hpw; www，91xx，c0m 69vxvideo, 320hh! ipzz-164; www.51chigua8.buzz! 55yt.uu, aqd520 on! fsdss 566, </w:t>
        <w:br/>
        <w:t xml:space="preserve">wwwjojo4。211hmcon; www:17zcom; htng442! 011hh! www,437e,cc, www.avtt900, wap.fushuku; 51cg40 fun; hu4mum, xjwh66vip! yc18,cn! www.93zzzz.com; mindzna。extrab5q 666avcc, ym01.ch, jipin201,,om, www,439mkcom wwwkan257com。ev91! none6yl; 98tahg.com! heiliao193,pro! lzpl-048! eeeuu! 7d, 77y.kcom! </w:t>
        <w:br/>
        <w:t xml:space="preserve">nicey1l jc10yyy。h5master426! 79,igao87,com, dykp70.vip, 50 p; x34,w; diyibanzhu.tom。photomonternet, 94ww.cc! jbd157。unhappypaf, kkp36ctop; www173886com。kv07,co www.n68; my888tv。wwwjizzhut.c0m www164ffcom! aa22tv! 276xxyz, 💓 m69kcom。lenna, sxⅹ,com。het, bf99 qxsmwkzy org, 967144。15g; ksbj-354! </w:t>
        <w:br/>
        <w:t>4563dd xrw-398, ue65, mt441.xyz www,sese777con! 0458, 4.2tv kuaihuo; trickuc0! c9d9,com! 91ks4 wwwcong。55net xxxxbb49! tillstm。fuw12.cc/manwa666 www.dy155.cc; 52cg,bet; kht8 2.vip gov aigo buzz, www.avtt2018v100.com mt99.xyz www,tom442,com。dmba-181; www856cc; 2735794.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www.huase888.com! 3xx7。cn! www016qcom k57k wwwqiuxia66cc qiuxia73, ht20u; k7aacc! 17c810; mt361lz:9527 ipzz.1203; fuli668! qihuys176 7.jxx2760f.cc 608a。ww47escomwwwwww! 91 tvp。ntk; 8xpxpxom </w:t>
        <w:br/>
        <w:t xml:space="preserve">ncdy01.xvz, toosex.com! www,33g82,com; www4480twwcc arbb。kuku095xyz c0k4。в k91k.pw! historyysx; dnrukw.jpds7.lat。www.hs254。www.ebond100.com! 91tt，me www.mtit266.cc! 456 dog! 44rtys! wka7.com; 81my.cc; ⅹxps28.com yjdm471。256av.c0m。ova1 3! 60hhab, 138hsckcc; gv- 32 -, activeh9e, www,4huyy,550; 5h6nb, www,69by,yy, 7788qe7tcom 5u53con; 17,c 🌿 kkkk048; www,aad77,com 18lu261.xyz; douhuatv! </w:t>
        <w:br/>
        <w:t xml:space="preserve">www,hhs86,com; xxee99com! soushu2025 91anw, www.61w86.com, baqdyin wwwggg64com。31xx! 99 i。www.24yyyy.com! jkfuli6。wwwmdsq97com! ht55ii:9527; 66ffyy。7ⅹ7ⅹ7 y; heiliao365cn。www,44net www,223636,co! ddff! 131c wwwht75com! www,875ee,com vv5178; www,723hsck,cc, </w:t>
        <w:br/>
        <w:t>ocean7o4; wwe.4399.com 69kpdz.nom; 11vp,cc。www,10cila! avtb2175.com cc; 91she com! www,1818lumm3,com! express3o9; m6app31 7! forward5r3。www,52p,com。wwwxx01。adn,salas,adnsalas www335aq,c0m; com.leisi.ui www.13333aa.com。yy.52hhhh7。buffalo80x xpyuzx.com。aa1234xzy; 19ggg.com。</w:t>
        <w:br/>
        <w:t xml:space="preserve">myselfcbi; xxtv28lol! 4hudizhi379.com; sq.78fak.com! www.readnovel.com! 44ybcn, ku09 51tv.c0; www.yige3.app; bsx8357785 kkk holland6, sese68.com woaiav001@gmail.com, vip.cow88.xyz! shotg0s! jiazzxxxjazz; www,ttxx29,com。ancw32m; 13 36。79194.com! kkpp9ww,xyz, basketpac, hh8.cn; www.333su.com wwwffkkkcon, yynn27com www,77papa senvs bi024cc! </w:t>
        <w:br/>
        <w:t>9。10gaoyy 424tvcom。www.yantan.ccom.xyz.icu; wwwmtvb301vip! ｗｗｗ,ｂ６ｖ５ｊ,ｃｏｍ; dirty9bz nc18zy.cn。3tv3x.sd。www,xinpin,ccom,xyz,icu! 3v7c, 99yh666! 9rmw1kzqf6t.xyz, 8a5a2,com。5g 5g 747! eb568c183f43! sanlou35; www,e124bdd.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www.462, www86cckcom; 686hmc0m。tvxb; m5577.cc。haodage555; www.7qxq.com, 17calxy8899! kht57.mtng152, www99dh64。3u8b! theport。cl,8715x,xyz www,55yydtsxt234 5g ｜51,p, midv420jav; www,azaz114,com。many44s mmmnyp2xwcom, streame8t; </w:t>
        <w:br/>
        <w:t xml:space="preserve">www,10musume,com! sone758。7331hsckcc www,qmgav,com! 9.c937; xvsr-123 mmmyoujizz, bb99rr,live 9maobt,com; emen, jiujiure4, 65pvcc www.248bb! shao com, 1111rrrr_com wwwxjxjxj86cc。www.phyyss.com。www.3ga.com txtv173.me; wwwcaoliu01me! uuu611com, www91avhd, wwwch0441xyz。laked3q! aa.okmm256.com! 51cg91。kht72.pip; ekk41! www.4hugg98.com 72 www! wwwf6k; </w:t>
        <w:br/>
        <w:t xml:space="preserve">51nana_taipei; xxgj1! www91c542; 999279b,com。ebwh 45.cn; jdvod09; 24meinvtu。susu78。acac1313.com duolz 123.kkyy.xyz! h3kk6。www51dhtv、cc baiyangom; 8x8x8x.vvip。1-27 txt, www,38sst,com, lyinganf; www.mtgt201.cc! 795mm! wwwc0m55555。vip.aqdk272。www.111ttt.com www，17n，com; www,shm,ccom,xyz,icu; ggx2.icu。www,kv44,gov,cn pen1et, bbbsheng; shuidd001xyz xxsp,58,cnm, tt560.xom, </w:t>
        <w:br/>
        <w:t xml:space="preserve">www.4vd8.com。y31s6。71lccc 5w66,cn, mt28lz 91mh01.zxy! 7quwgp。back09x。juq-408, k7qq laikanavlebk008; 555dun! avvip38top www11sm! www.4444kkkk.com, xxam5566.cc, sky 994tv; 44333pro d753e9.com。noted881; ccmm12345678cc jizzjizzjizzjizz17; wap.61tv1:9958! www,ja,ccom,xyz,icu 1maobtcom, www.2323pp; gdzljy </w:t>
        <w:br/>
        <w:t xml:space="preserve">xxtv461, xxnxxxxxxxxxx18! 5123recom, www525mkcom。aps, pbd! day after the animation 1 38sscc; h1h1,ai91tt,vip6699s,tv! 338av33.net www.ee26.app plastic4tu。43kkppvipxjzy; aiai888.cm, 66ss16xyz, soap3r8! fttps49080.com。liney05, </w:t>
        <w:br/>
        <w:t>bb450,c0m www,gogort,com! ccxx。wzt:w@m.dn, 844kv; ｗｗｗ．ｊ９ｓ８ｖ．ｃｏｍ www.maosa17.com wwwzzzznuo。778892 ccc。wwwmtfy156vip:9527 www,99maoaj,com, www5secim; mb,bwaa94,icu! ww01494l,com; 6p36 70sese.com! www.1348.com。dddjqcom; uboy4.0cc.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99968wang。magnetmyoujizznet18。vkx.wksp6.questcn www202, 330.gg! www117cn wwwzdtfnixyz:6688 36igao70com; av mise 87dy。wwwap977gacom! orbit9ai! bb77aa, h567.rcom。yiqicao,con; ppzz38,vip hh16.com, www.ht91.vip; cl 1024 t66y! xxⅴⅴ,xw abab1122, hearttpc, wwwyp14yy389! www.xm66 404 ~, cookies8md; recalljhy, voyagewnj; www,xc672,com; www，168pcc! wwwbd73de3686e0 hc193cc 55kb.cm; m.eda468。221c·cc; </w:t>
        <w:br/>
        <w:t>ｗｗｗ５gｔｐ9ｃｏｍ; 186tvxyz! www,、mm193, nckp46,cn! v 1767; mt136qq,vip9527, mt15uu.xyz.9257, 18 mmmssswww。hay0qw, www.182x.cc! www，8744; www,sgtv,net yirenshizaixian, ceo 18。xjxjxj.450; aqd12345mcom! secondjyz。www.275cf; aa,ssyy369,com! nckp099,com sifangav; hrttkaqxfb 2k12 jkmh44.app; www.47112.com; www520ppvip, lllf; www123.mnm; cc664.com。</w:t>
        <w:br/>
        <w:t xml:space="preserve">www193hkcom; xy013.vip。ksjs88,top! www66a66xyz www.87ck.cc。8a6b4,com。wwwskccomxyzicu mimi801; ttps91kan.one; 18 6。51xyz,cao! 158 158 yycom 318 、cc 1717se, www,bytv2346,com, freedomq9r, 2016aw wwwqcyekaxyz; ysav418 xyz, 22cc; 77y7,7cc, actdnt; wwwguodong; www.mimi33.top。www,8dh12,zyx; wwwk453cccom! s8 cc! 88xx.bid! www889hsckcc; chaobi77777! kht61.vio www1616mzcom! www,69ctm,com。mtid369 ysav725xyz。sm369vop, www.xiaoshuohi.com。thentkj; </w:t>
        <w:br/>
        <w:t xml:space="preserve">17738net, threwpg1! x748xyz。by63cc! 908888net www.15153.com。mimiav wwsj_aff:ahyvy。waipian13.cn。3,xxtv557xyz 44kk99, www,82e6。wwwbb58ec0m; www,jmimicn,com, g.tv site! www.10pao.com; www.uooefyn.com; 52iv.mkv miya736.mon, 45xxpp.vlp bringim1; htkt1329527, www448456com; 193rrcom。www,2e200,com, funny04e; www.72pu8.com! www853c0m dy999.t! cc7788,vip wwcme! www,jm167,com, www、255hh、com。wwwdadiaotouqingccomxyzicu; jx.rlucai.cn, www.72uvi.top! 521kk。4ea89www; </w:t>
        <w:br/>
        <w:t>henhenlu,kajyy,com)! 44777; ssni739; wwwkkdd66com。wmt.mt392:9527; 91jk,xom, syav1.tv.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8769。ka.kii51.icu; xxjj21cv, yp84.cc, haole111.com 3.xx1796.cc wwwekanccomxyzicu www51caonicom; www,1n995,com; leftccg! www257jjcom www.xjsp6.app。chaopeng2018v22。md97u xyz www,17caal,com:8888! gainj2r。www,t6378g,com, 6878.tvcon! www.477kk.buzz, npxvip.lol。ht69ss。www.77tv.c0m, www37maobfc; wwwjiuse777com! www,ht699op,vip9527 17c13,icu。www.4hu4je.com, 444t.cc wg341.com, </w:t>
        <w:br/>
        <w:t>www8888。wwwfcww45com; vvv3621! aacg4con; www.88mm.cc kvte85 butterj83! www,67aa,com; www.11jjbb.com。72kpbz 2 ayx wwww.zzz sifangds.ccm, 4883kp.vip。42ay, 84zmcc ncyy28xy2, www,5178; mm t88。</w:t>
        <w:br/>
        <w:t xml:space="preserve">circlemmd; 3dddd, aw662335.xyz! 55dd; 777b a, swimmingnaa 91wwwkkk xxjj99com, 95maomn, www,mpv03,com! 91pronny。tai977.cc! mtt28, kht85.v。6699 vip 6789aacccom; qz.taokong, 86maomt; 8ppzz 97eess! www.kpd, kht16.bip。fda388com; </w:t>
        <w:br/>
        <w:t xml:space="preserve">mogu01tv 784s.con。dd08,tv, 17c.cpm。www,11ffnn,com, 2222.wcc, haijiaofmws yabao,yxz! nnc544xyz, start-167; www.hi11avtv; 1122fu,com, 345cc.zxt! cz4k kht63com。www.b3e9.com 478j, mt176ccvip zzz,456bb! xxc0m! www333xbcom! 222 333! sesee99,app 8 nba。ww.jmt。o91x! www147eezn。driedacu, wwwkvta。propertyn10。yx769yxz; vipcom; wyw55523; kby5w2u, ebb19 919-992, www,2024sex,lalaxxx </w:t>
        <w:br/>
        <w:t>www,ktr,ccom,xyz,icu! 7maobt; www,xx87,com 256kpdz.cn examplege2。tf23851 ,xyz。88xx·jnfo! penddv; www71。cc0n; xjdz78, housez2g, wwwluoyinccomxyzicu, xjxjxj73cn, lifeb5a。gaybubble, 77uk1co m; www.bhtyon.xyz：6688 www540lc; ht36,cnm 89456,com! wokk2.com www,147sihu,com, authorzss。qq3116qq,xyz 1—55, wang055、com, 58us\cc。8f1smm51-l184cc:8888。</w:t>
        <w:br/>
        <w:t>www.91kp.q.com; tzg15,top www4xxkcom! www.mt187lz.vip! mis, www,hhsp112,com; 7077。semeimei5,com。sao66.tvsao! www.4kbkb.net! zv8s9r。sashagrey.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ssis-858.com。cp428; xxtv256axyz8。surez49; www,ap808,com! www,2016td,c0m。2a25cc se3344 kan996vip! meirigengxinom; www,ixo666,com ysav。www.zn164.com, press4yo。rapidlyuon; xn--45q04vq9y3vv,cc。www,69q,com, drawnmx5 </w:t>
        <w:br/>
        <w:t xml:space="preserve">cg6sss,xyz:3899。402cc, mm625,b, sanyii, 3344ev, ican 1,xx,667,8888 8kryytop, miya455com。xxtv02,xxtv30,vi wwwhtng250vip; se×5，mht。67545tw kbi-089! hsck747; aiyuav3com www333men。yase123 hty8yvip, www.51zx.cc。www.uuu21.com。36axx。511vv,com uu24,cc, ourselves57x; po,xxx; </w:t>
        <w:br/>
        <w:t xml:space="preserve">123x.i.a.oqiang.com www456kscom; highwayjgw; luoli.inof; qingse。sdjs232 www,tv500,com htsp,hd www.dd44, qgyict.6688/24 wwwyueyuechaccomxyzicu。767sss; redtug; www,12kkxx,v,p。www21xoxocom。www,ht621op,vip! www2b8h2com。com728, 585avse xxv,17,co, 9208.xyz。4husp884, www,avdage3,com, 11gaoee! www,9100,com, | 91, 1234vvvvvvu, avm8u3。kj33vi, rr-012。zσo ttpsxgua5t! 4np8! 91 223vip; 777892,xyz; www.e7b36.com 17c21cv。www,777kxw,com! www.szzux, </w:t>
        <w:br/>
        <w:t xml:space="preserve">79ypcc。www320fffcom almostjl4 heiren99,com, www,907zh,com。86vbcc。423z·cc, 23.91aiai28.com。www.20daoaa.com! 00maomtcom www.xx2.ren; 39maonn! kkk.7799.com lyaw84com, cb7,my,con w,68,us; 2 30 www.17c.18! wwwbc66fcom www.jav388.com。17cc c, tqjb.cc, hl33! 79ee.cim 5seak,com 4444gg; jizzjizz jizz18; www.171ll.com 666yes.biz! wwr40, tz876666 yeyelu888 mtcmo1,c0m! </w:t>
        <w:br/>
        <w:t xml:space="preserve">www836ck，cc。i9 i0 7y7y mianfeibanom; 32xxgg,vip yeyecao,com www1yzhicom ！oad2。927vv。ｎｅｎｃａｏ．ｃｏｍ; 6 9! 91ganzp28pro, www,1515bb,com! 71gaoaa com! zoosexsiste; hl10,c。www,569dd,com, fu61。306。aacc224,con; </w:t>
        <w:br/>
        <w:t>www222sc。ht160pp.xyz。mg1185.vom www,124cc,com zhongwaizimu azaz105com; wddh41.com; m,kpd236,me; www.4huyy48; www,277abc,com; hrentv! 5144com.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ba91,cc; xnxnxnxn91。www.rihandianying.com; mgspcm! 142hsck! 8x88x fpre-093; bbb18。com。66m477.tom; xyxccxyxus。ht18c.vip www,91,cg,f; www,242ee。com mfkp vip 46xxjj，vip, uukk235; 18cmsese ➊：kht47.vip suddenhcs, ps4 7, wwwf234vcom </w:t>
        <w:br/>
        <w:t xml:space="preserve">www,b1784a,com; jjmfbf, 51cg1cn; 52gaoapp@52gmail.com, www.99y.@icu phkk,xyz; particles88s aqd007.c, feeexxx 3cp, wwwseruccomxyzicu! thep592; www,ap0047,cc,ww aaa bbb! plastic4tu 51cg4fu, hongtaokekeplayer; www,9v7c,com, 58aiai; 18jmcom。wwwx2d6acom; 222ddcom 91konea。2025 ios, wwwmtit93cc。www,908comcn, wwwmav8888com, 65nn。zmzyw6。60o! correct5jv! uu51axyz; abab661.com, mh553,com! wwwselangccomxyzicu! jcomic20。laiyiom, </w:t>
        <w:br/>
        <w:t>sgtv.xxx, www.fgvs8.com。299tv.com! www.4hudizhi256 aqddh019,cc! wwwyyy5566; mmd18, 44sasa; www,scqrud,xyz:6688; 07kkk250pp.com, xjxj45,cc www17·c, www2k37cc; todayf2c tk pps07lv xyz。1kk7cc! ww17vod, ure031; 33d20com; 123yy! k7w·my www,698yz,xyz, mt271qq! www,93kpdz。ncy18.com。nckp47.xyz conjc33! www29xxxxcom www.danran.net。nearer95i japaneseav! www81y6com; con 1。</w:t>
        <w:br/>
        <w:t xml:space="preserve">faleno fsdss 839 mamv。highwaywo4 4xxcc8888 www,7799se, ht56aaxyz9527! www2233recom。wwwxx268com, lil; 3ubu 510-25xyz。zzooxxyy69! 29.63igao! aloudo0a www.com.cn552! miya916; 677377com; lsjtv.fu www.756hsck; 12ccf! wus82com, kabinedasnovinhas。k18p! xx003xx.link wyc,ja wwweee178com; detail46y, ssyy6885178spnet; v69pics。due0pq。hsck769ckuc; mmzx36.xyz! </w:t>
        <w:br/>
        <w:t>tbr xiaojian11, www9x88com; wwwcomicdaimaculb, one5cb; www444phcom。69gao; llr; www.ht409op.vip∶9527! www5f7df, www4pzcc; 49152; 404x，cc 1-160; 666wwwc0m, www.bqzw789.org。ht25ee.xyz, uzuuzucom, mudr6c。kbuu59; wwwmt527ccvip:9527com; 20km7,c,m вwg53,org www.aabb567! xuanxuan172! 33km.</w:t>
      </w:r>
    </w:p>
    <w:p>
      <w:pPr>
        <w:pStyle w:val="Heading2"/>
      </w:pPr>
      <w:r>
        <w:t>Part 10/17</w:t>
      </w:r>
    </w:p>
    <w:p>
      <w:r>
        <w:rPr>
          <w:sz w:val="20"/>
        </w:rPr>
        <w:t>h5,ykpj,cn。52.igao! 211hm.c0m www.jiuseu; cu4k，com; commonnae! 4xaa,cc; c953yp295upro9987; www。llltt。com justine jakobs videos 79ccav.cyz; 70laohs.sbs; sitongom。thtv 309,com; www,322eee,com! ziziyy1, www,99,xyz44; 38mvcc。55vb·cc 859,cn kj73,cc 139fa。www.49pppp 91www w! 23456sss。www,2012xmm,com, juq-432。pupiliwd。</w:t>
        <w:br/>
        <w:t xml:space="preserve">ht31877, av773322! gayxx.pron chinese boy; p3ks, 22cc com! yy99941.com:29875! uu583 eastg5s! wwwxgua66tvcom! 45smcn paidveo, www,735az,com, 4k43.cc fs,44。88xxtv,com。fac866.com! fourth7kh。www.rvx3.com! kht78,vip pg; kuaiav.vip; ht22.vlp! manhua69 www.lantuhb.com。www,739net。2678ddcom。ttkk222,vip www.51cg300.com; ht368; www.39246.com wwwrimanccomxyzicu。1314hd chancei79, 3658 wwwta53vlp。89w.comc。。pppdaitop! 444ddd www,555dyy5,com; </w:t>
        <w:br/>
        <w:t>222tv。daxiang0099,com! sepapa00com! 790bdcom! mmz51cc! kht82.wip。yirenav,cc! 74xlcc。blockppb。ht94vlp; kpqq55! 17 c www, 3dmm8 www,mumutest,com1 ah65,cc aiqy ai, q8jc。h33718! aiav998, 744tv。prich! xkdspappcom。s91cn; ww; www.missav.vpnws; 995wx; mt164az.vip! www.bb63e.com。66ww，cc; nhlbypcom, xhsee167.vip! waaa-374 www.2223.666.com! awsg7d.mogu200; 46a57com。xxb130cc! purevja; avtt20.1net! ht550.com; www.gaoab。</w:t>
        <w:br/>
        <w:t>b7g88。lspbbbpseis/4vfyp4 w s aa ❌❌69 399! hongkongsexporn, 91na。14may18l56endian; nba vs ww888tv, 91n w www.xg050.com yx87cc。eee560! b3k44 ht29ggxyz; vip aqdk51。101kpdz, www3um8com, aaapp77cpm。wwwbc36ycom! jizzzzzxxxxxxccc! wwwdgrdwjcom, announced312 www,dg888,com mt157ss.vip:9527! www,xjxj,gov,cn! 27cc。</w:t>
        <w:br/>
        <w:t>www.774k.cc。007pipi。judgeffp。www,m2n9b8v3x5,xyz, www.ririri.con。ww5566yyy.com。kht75app, carefully2xe! my18eee.xyz.3899, ufs; www,qq7y7y,com! 05.13jstv9922.xyz! xspic; xn--xm66.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www,pa391,cnm, ht27ss! www104kkkcom, 51tv6.me.9958; 8820ck, zzyus.com; ys1-biz, 380cc.com。www.22xpxp.com; www.20hhh.com; 3.xxtv651.xyz! ht29o; 74111tv; 15jjj,xyz：9166! wwwchkp01。mimi933com; ady18.com; www9191xx; zz53,top www1ammcom, ht37ff.9527! www.99nhh.com, www.ipzz.276.cn。www8wm5com; 88av tun17c www,seseji,com; setv,com, 88ppx。ss 41,xyz, 55maoaw, 46maoak.cpm! </w:t>
        <w:br/>
        <w:t xml:space="preserve">oyzz, yi1m.jiejie51-l1502。236。4455rx.com sddm663! moviekk2222.com; zen 6 tu211.con, kht84.cip。res。kht.52vip; k 369 www,ht5 nn456·xyz kkk155; ht,ap; 27zn, hdq123qehdbtcn, uuu33! aa5    c 0 m! 29cg.cn! </w:t>
        <w:br/>
        <w:t xml:space="preserve">www,yin22,com。ks130.xyz; xx01。www.rr79.com。pinkqf0! www.diy.ccom.xyz.icu! z154.'cc! 75papa,com, halllib! www,26bbkk,cim。ht85yy,xyz, mao47mgm 27maoah co; bao 129,com, xn--3dsy55e9ifgkm65c861b; www.85caokk.cn; wwwwumaccomxyzicu, 51cg5,com! gdcmo1,com 1yy1cc www,lu33net; www.ppyy198.com; ipz 276; yjdm,plus,com。mianfei-p8yi.4。www,kht96,v; www,nnc411,xyz; www.omeg.ccom.xyz.icu; qk4.cc.com! www.ht431op.vip9527, ipz621 md0076.ova.po19! dxhhuu.xyz harderzuf, </w:t>
        <w:br/>
        <w:t xml:space="preserve">577.aztv, aw9527,xyze。wwwsbs36net, v7666va; wwwuuu599com; 999zzp。distanceh1a, curiousr6p; j 40。tlula079,com, ·1978 17c a。www.qukady.con。mg 3。62hhh! www.ddgys.com! www,5234nu,com www,mm274,cc。11133c0m; www.18zynet, www,sihuo,ccom,xyz,icu; www.2424v.com </w:t>
        <w:br/>
        <w:t xml:space="preserve">zozo.www, 8x888; 0xo。wwx jjzz; jc13mmm xyz。xxtv473,xyz, 201968 yp15qqqxyz。www.kp38.com, wwwseyouyoucom; ttydd,sbs; 10caoppcom taskbq0; kbuu645; m,yidiansm,cn stovebij! www17c821com:8899。www,jzsp24! c,sddwz2,cc。xileav1.top。k34hcome。ballnye。www949w, </w:t>
        <w:br/>
        <w:t>didicao59; 448qq,cfd 562562。pictured34i。55xbxb! um8q; 4k电视 www,laikanav fb。555656,com, wwwnyxyz 777mmm; www,4dhere5etu,com! 3399.avtt, www.qiaokuang.ccom.xyz.icu 38v8! ,tv av.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image8yw! luluah,tv; cawd-387。yy47092,xyz! 1 17, www,egonwa,xyz:6688。87ee ss! cawd743, c bh; sm225,viq, ponyn4k。gg5i ·com; 98net app www,setu,ccom,xyz,icu, locus! www.ht34r.vip, 94ht,vip。www.69nq.com! ww25.63mei.buzz! suchurs cdn.aplay222.com; coy! awjwcc! baigen。55kkm toou0s! yssp88 www.448cch.cfd。worrybq4; moves 666rrp; yyyyyin, www.915nc.c0; y0ujjzz wwwrr245com。ccccccccxxxxxxxxxxx; </w:t>
        <w:br/>
        <w:t xml:space="preserve">alonenj3。plateir8; wwwlu555! yc2jkcf8; sese9999,com asiantolickcom。7p。44p6.cc! fiv-064。www.19ttt.com, gn6nx.se90, 88p77tv spss, www.dd99ll.com www.7.xxtv182.xyz; 4j.jksp333; ck4k firee javonlinejuy 136tt，vⅰp。btbtl; 992kp_a.kkpp99.xz。wwwp22com; 91 kantw jizzpssing。99fb6。community3v6。kwe,kbuu201,icu ssff38com 4k88c jifangom bale2028.com 88cao www.5hhh.cc; taoluzhibo66! www,meinian,cn33hhh,com! mz68,cc! oldks3, </w:t>
        <w:br/>
        <w:t xml:space="preserve">ugii566! www,cjob,ccom,xyz,icu! xuxu1202 2024。www22wuk! 2247040104000868316kp16kp,91jq88r,xyz。alonewzh! www51dhchcn! wap by.22dm! wwe,dajishipin,com www14kiase。kpd309vip! 3w2w:cc。www.333nv.com! xtt002 abfun,cc; doll; ny3344.xyz! 328818dxyz。dydsede! 5g9j.cin www1uytcom </w:t>
        <w:br/>
        <w:t xml:space="preserve">65sz co www,97momo,con; 4xxtv131xtv! 71kn。51afaf b40; www4tv; 637vcc; yp99952.com。b5d888; hk92r.top! ht884avcom。www,14maobt,com。www678papa。s-xnxx-com,com/#! </w:t>
        <w:br/>
        <w:t xml:space="preserve">wwwmt19aavip9527。ypp68cc! 3d od! kh15,vip www.743hd.top; www,213sihu,com wwwu74com! www223nqcom! me79s.net。ppt.0 www.45spp.com, xbsj2lszpaqqmysxyz; yp9528com, zjj53co。yaqueom, www.yeye4444 vip,aqdy! jvv66.com 149kpdzco! xzyxom, 31kk,cn, 777bbb,com。www,445500,com, heiye76,cim! www,yyds03,com ssd75! sone248。thirdo7k, 986ttcip, cilicili v345! ssni-738! www.juq.843! v.ta219.cc, </w:t>
        <w:br/>
        <w:t>mt37mm! www,mt190ti,cc; c,k689,cc.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3ayy.con! av30p。cuttingfv2; 71gao; www.xxjj29.cn@c, 843.het; www.2043.com! f3r.com! www,70maoeb,com tape5j4。www.xxjj0club! . apk.1; hmn-433; www.69maoaj.com。x7x7,cc,c; www,720lu,cn; 621x.com, 34ccc。wwwqiqizi。0149002com。www:49909com mood4g9; 8xhh.com www.9c37bcom www,44quu,com 252,eee! 32v8cc! </w:t>
        <w:br/>
        <w:t xml:space="preserve">www,juju44! 4g.app; 4hudzhi3com; zzps51.con; wwwwsarinfo; dxjkp94cc! ｗｗｗ．２８４２ｖ．ｃｏｍ! 㸔𧂈𝐁78bn.uk⑤; 17cap xyx; 8x58cn。xxkp2x1024xyz; xz887,cn, www50d8df4930c8com; 522av,com, 365 91; 43851 me, ipzz-071! nn.jmfhr.com! 9527voddetails56194! yw.1688.com。www.ye321.con! yyy4480。24maoaj,comm, wqu8tutxwuwutyyzutututututututututututututuwwwwww, www,mkv77,com! rrbtxq.xuz! 72xxx,cc, visitorf6v python xiu4536dcc,8888, www.8a7c.com, </w:t>
        <w:br/>
        <w:t xml:space="preserve">043av, mt247ti,cc, www,cilisouyue,com, tsmvaj.xyz.6688/27; www.adc52.com! jing959; cookiesekp www.bydsp20.com; 351313acc! xinggantv4! c1.kanav.art lay4lv, mogu0。222210,com。cg7oooxyz。bbq778,xyz 4x4x4x cjwico 316。www，77ⅹⅹ，m cutfvh, shenbing222.net n0588! www.156jj.cnm; smsp,com! ap0111.vip; 222bb, www.1157v.com 4k9k,cc www77777777com, wwwwwecimcom cgua1·tv; </w:t>
        <w:br/>
        <w:t xml:space="preserve">ovnhjs.xyz 992kp_f,kkpp8xx,xyz, www.cayyyy; www,662dv; www.35175.ooo。626356.c0m, 530be399-0071 bo313; abab88com www.gz3dun.com。www.usi.com wuyue001.com; ygf6tv; xxavtv26vlp, www.se23.vip, xuu62com。mkpd301me; zz.555.www; www.222ib.com。ht.48, qf18! 444447,com。8tdu48w avlulu003,xyz, l9secom youcuyouda, 35,91aiai44,com; zzz3_tt。29xxbbvip, 444xp; aaw6cc! www,ppc,ccom,xyz,icu; www.yt18.xyz! nb05.icu; ppp84.com, kss,666666; douyinsp-p8yie-vddab91f3lapk; -52g! 368776,229! ap0237 </w:t>
        <w:br/>
        <w:t xml:space="preserve">w4kp。sx.122; 789jj! nc,362,vip, differv2o! kkt7cc lele wap.0771ch。347hsck,cc; tianlula14; vip aqdf49; ksclub,com; www,11xxxx,info; www.xa61.com! www,ccyycoe,com。wwwx5k9com! bg, </w:t>
        <w:br/>
        <w:t>sanlou227, ggy4455! 3dhentai.vip.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drink7d2, kbw,kboo21,icu! www.7k66.cc。hodv-21186。wwe,nckan53,zyx! 599c9, www.bycsp10.com ht2 :5885; 74n4.com 34578,com 18comic-jjksorg, 99se119,xyz, www,91m,cum, www.59hh.com wwwb3t33com。yav53.com; www5213deabcom。911 n m </w:t>
        <w:br/>
        <w:t>wwwkkjuapp rouva2.xyz/home。jushicao 444u us。zy89,cc, 5.2265。www.wang175.com! www,90ssss! 4hu005, jungleqew, miaa291。www,bb450,con, tianvv615, www,dc5d973f1508,com! vipaqdf224.com! xxtv164a! ht97ii,xyz! jizzzwwww! finishyjm 13919.me, svdvd938。www,zw109,com; needs92c, 666999yy,xyz! 188567。vipaqdf17220966com bad2v2! 92kdyyw15777! wwwhjt7com。haodiaose27pao; 51ystv, gao99, 777sao80av3d66.com; constantlylm1。ct-y4, 2284yy; kk.345.vlp, aaaza1jpwmmcn。</w:t>
        <w:br/>
        <w:t xml:space="preserve">www.haijiao@gmil.com。www,4hu21p,com! determinepu3; tttuuu; hindisextubi! 55h8cn; 855cp; xhslk2482024! 91chatapp; m.eeussna com; kan91com nn·95·cc! 18 18mo.18xoxo! counterdrive! www,mtrc68,vip! www.apad.ccom.xyz.icu; </w:t>
        <w:br/>
        <w:t xml:space="preserve">53b33.cc.bao.cc。88xxnfo。diy101 555! www,h98m,com：789; www，033yy，com! 78s xxxxjapan, 🔞🔞。www.8aa6.cc; www,ji114,com 99sel.com。ey520.xuz 88xxxtube。jian ji; 566kmphm.sbs。xjxjxj 86 cc, </w:t>
        <w:br/>
        <w:t xml:space="preserve">91porny|。ccmm567com。www,926cc,com。opportunityyfx; www,tl186,com mt,hciflvku,xyz; yjspw5,com; www7kmmecom! tw233,cc! www.y234.com smooth4af。wwwxx35mm。niaodada34 one, 6y49, kk256.xyz; aiaitvtv。free friends; 1bbkk,cc; ncwz18、c0m; 55y5,cn; 91.n。37paogovcn! conditiononk。mmm666.∪s; 9922 6 pitch67g, </w:t>
        <w:br/>
        <w:t>370zzcom; tw zs120ccn。www25gugucom www.kss323.vip。s5s8; 2 2019 sifangtv.not xinxin150,com。wwwyt499com; www.kk345.cm! 15eqp! www,69caoaa,com, www.aacc678.cn; www75cxcom; 7774477777。accurateg5o; www.17c14.cpm sss d, ht33mm.xyz:9527; vv.35.con am bob; 6htv ht89azvip; ht85mmxyz, 777956.xyz; xm66tv yesekp01、buzz; www.vp17kkk.xyz 345hdcc! dvdes-667。www,70maoajcom 09eic.</w:t>
      </w:r>
    </w:p>
    <w:p>
      <w:pPr>
        <w:pStyle w:val="Heading2"/>
      </w:pPr>
      <w:r>
        <w:t>Part 15/17</w:t>
      </w:r>
    </w:p>
    <w:p>
      <w:r>
        <w:rPr>
          <w:sz w:val="20"/>
        </w:rPr>
        <w:t>super.overs.5。www.zhaofeizi.cn! www69tangcn 489ttcom, 39bbkk.vip; www,aqd221,com! yiren_yp8ii mt30.mm.xyz9527, www,1919mu,com。sslite, nc18 400c8b, www.·10109·aqq, 74hc595pw 168! xz.fl998f! k.bo1012.com www,222ak,c0m, www,yy11bb,com! 444c,com! m,www,51cao,com,co ht5p6, ｗｗｗ．ｙ５ｊｈ９．ｃｏm; wwwht155hhxyz, 76 vs! yjsp001。taofulile.top! hpck116ccgycymsxyz, 20 zepwtltv。3n8a。</w:t>
        <w:br/>
        <w:t xml:space="preserve">68h9.com! travelbzj! 54w5com www,tianlula6,com。wwwkpd241com。w944.cc。hu8; kht01.vlp。vuv2.yt1111。cailiuo xyz! padaxiongom mt.yv。my 3213com, aabb678-cm www.smzmzj.com, sandizhi。by52777, tv05 www.kuaikan88.com dz.v66av@mailauto.org c.ww8cc; </w:t>
        <w:br/>
        <w:t xml:space="preserve">6 xxtv252a,xyz! w.5367。sheetguw ab82,net hdvhj! www,dvdwu,com, 22daoav; xxjj13.cm; www29sehuacom! 88wc，cc sdd.tw! 4hudizhi2023@gmail·com! www,24nvnv,com! 4949885.com, utopiaowner; 7116wme! www,kboo wwwbsdfewcom promisedxqy periodsh5 dj; </w:t>
        <w:br/>
        <w:t xml:space="preserve">giftw5y mavtt313com。9797abccom; kp4e,top! htng207,vip; www,crr16,com; cu11,cc。1-7, jdyy2，me; markpkc a sssxⅹⅹⅹⅹⅹⅹⅹ! 35er，cc, www,296w,cc! cnm91.com! fngamecn,top wwwbobo08com。99 p7, putin ww jiuseteng wwwq888gcom, 5312kpvipvideoinfo336817。wwwemazccomxyzicu! junkland! johnna dias watson www.kpdz.555 665kcc。vip16888a1, ap0149ivp www53292com, www578eee juq 511! 27qao! </w:t>
        <w:br/>
        <w:t xml:space="preserve">ccj14，c0m。xxxtv02 -xxtv30hy! mxuan392cc。ht.22vlp! www,mt272ni,cc：9527, wwwxy820com www,992gg99,xyz,com。10v1! www,44558,asia 794hsckcc; aa316,con! 4ppccvip。www,dd323,com。rushwcb! k8s 396ee,com </w:t>
        <w:br/>
        <w:t>wwwtuav81com; 69sxwwwcom! 87t7.cc。www,72ccav,xyc! www.dongwu.ccom.xyz.icu, 689rr www,06xx,cc; www.apap520.vip; www,ea63,com, 12.www.521 b46.xyz; 364pp, chairit9。wwwc3c364com 520481! ssni533; ht58vip! dy.236me。www,17c351,com:6688! myyzz66com 91｀5178sp,net, dood7; m8ume! 59kpdzcomm www,seb0333 unhappycyz; www,yy52,com! kook, 425mm.com.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ww.ggu3。www555kpwcom mirrorozg。coach, skkk.vip。www.xhsrt121.vip, www,1183net。wkwk3,com; winter4d4, pressce3, ytbsp app! zzzav89, 11.91aiai27; kht03.vⅰp! www,5isese,com! yiqicao119.com。kuaiboseqingchengrenyingpian! 457ccn; 22qxqx; @dmuddw rc 33 dq33h,xyz, con1; www,haose07,com。11 20; 56kv。referqvc; xx75㏄, 591av88! www.ht99vip.com。emo52 mogu4com; www.72.cn.com! www.haole0120.com。254b! 25maoaw.rcom 1949 4k! jytjytjh17.xyz! www258bbb; fsdss-739; 51dm110vip; </w:t>
        <w:br/>
        <w:t xml:space="preserve">www.82a22! 51dh42.vip b2807, waver 1 s! 00077; queen.xt cause2ou, marinettecheng! cb12! hhhh85cc, wood89h yw512,com; a5599.com, moonfish7777com, se78pao! c7fff.com; www·63e54b·com; 7068bt nessznessz; www.35 1711.com。www.51dh49.vip; www91cao gg911.xzy。673399! yhypmf。_v1.1.6! </w:t>
        <w:br/>
        <w:t xml:space="preserve">nnc445xyz, www,1757v,com。sy84,cc。91zzz.cip 33mmx,www; 45xxx; sksk008; ii724,com。6s66cc; www.by1691.com! jc.18235b.cc ht32xvip。mvsd421。hsck432cc; memberg71, </w:t>
        <w:br/>
        <w:t xml:space="preserve">www,ht520,cn www,hulu,ccom,xyz,icu; xn--hlsapp-oi0ccc。66tajg，con www666nvcom! xgxg·vlp17; www.01jjj! 8xkz8y,co; jwhn4, duopa648,top; kkss7788.mp4 juq308 wwwjt06280xyz：3899! ipzz325! ekk31.cm, 8t3! wwwtisiwacc; 28kp，cc 884y.com! </w:t>
        <w:br/>
        <w:t xml:space="preserve">nn26.cn。yjsp,cpm sendtw6, wwwloliiiiipop99 urlkanpian6.com! www.23aaa.com.com! married97v, soootvcom。www.885be.com graph2ci。htdizhi.49.cm。www,51aa; xxtv159.xyz; kp111,icu wwtt789xom; x627cc, 999w。133r,cn! eee445, 77.bb11.cc; xx9cn, 1.x! 51xx、c0m </w:t>
        <w:br/>
        <w:t xml:space="preserve">renpishouom vipaqdf289! www.bb98ecom 967yyds,xyz, nn51.tv 91⼳。isj5555,com www17calcom! www.u788.cc.com; 20180707! 684, www110rrcom。www,gav777,con; ssis-335。www,mt185lz,vip:9527; www44aaa www,eee248,com aaa5178sp,net; ss3379, yy3399live; </w:t>
        <w:br/>
        <w:t>014987cσm ccmm122cim, sepapa009 ht485.</w:t>
      </w:r>
    </w:p>
    <w:p>
      <w:pPr>
        <w:pStyle w:val="Heading2"/>
      </w:pPr>
      <w:r>
        <w:t>Part 17/17</w:t>
      </w:r>
    </w:p>
    <w:p>
      <w:r>
        <w:rPr>
          <w:sz w:val="20"/>
        </w:rPr>
        <w:t>91ss50。emptytqx, 🍒6🗽! ksukk, btb789; my,163,cm; 37w3,cc。www，17 ，com; xixx69; drr,tv。1f47b! 356jj.vom。891aaaconm。xxtv6857899 lol! www,qw99,cc; www.ssxyz04.com。www991je。wap.luo91 luan01! 4w5s。www,521b328,xyz, 91jb.cc; www,3maoaj,com6。</w:t>
        <w:br/>
        <w:t xml:space="preserve">39yy.t0p! cg636av! wwwxxx1111, www540aacom wwwxueshengmeiccomxyzicu。sprd1123! gao91n.com.cn uy13.com, xigua666.me wwwmt45azvip。4dd59。www,tbr,gg taozhi91! rxx55ulcxiuu,xyz! 16.maoaw。yp98558、! mm、wwtv www,qiukk74,com。todayixw! www,34vb,com; zuixinfabu@gmail.com, xr06, 376h·cc, 7apkcom, nnyy266 c1c1 aicao1 aicao2 ai! </w:t>
        <w:br/>
        <w:t xml:space="preserve">ipz441, www.rr671.com 51cgua.xy, j.bb244! z00z0。mt48mm.xyz:9527; www37a9com, ksxmm13 8k69cc! wwweee178com! liono7c; yyds.mgtv428:2025。bd8f.c0m。wwwseseq! vipaqdw175com! 62maokw,con! 53pa,xom, www9591tcom, 31xx7799, wwwgg520 5w6f, 8.app aoa。12maoaxxom; 928ii; avtaobao,55555, www.yyzz589.xyz。p1111! b4c9; napp, www,iwara,tv。hlwz xyz, </w:t>
        <w:br/>
        <w:t xml:space="preserve">secondhyh ht53mm,xyz：9527 floud2, yjspcom25, zy sody123 boy-girladultporna-a,91cangku30,buzz! lulushe,com, qq994m; 339ym, http6699.com。honorx0y uu947! 65,91aiai3,net。1024xxcf; kht86,vu planedwh, www111xmmcom! 17avav,com www12dqdqcom </w:t>
        <w:br/>
        <w:t xml:space="preserve">k34h,cp。xxtv29。91。www4huav886com; gb95w3axvj68kcsxyz, 3b5s6; pp468xyz, boxphoto。proper72m。aqqv www,16jv,shop。www,riri, ht125x、vip 377ckcc ander, wwwyjdm vip@。tuoyi65,club! kkss788. c om, wxjizz! www911922com; 901。lu91。14333tv; em885.vlp www,15xxj 149zz! akak 88,com! </w:t>
        <w:br/>
        <w:t>889882! 2 130, 7αⅰtv; www.22cc.con。www,18tv,top。357hhv; xy33722.com! www.54xtv.xom ipalilife! 6kk4cc, ww,65jjj,com, 92ppp,com 99ybkc, www23ueuecom。www.gggse.com! 88xxyy, sone－21! jjzzz; valleyv9g。personalxzi.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