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strengthmzx! gfubv; fb6v,com; www,uziav0,com。dizhi91la@gmail.com。luan.ai1luanai.2! mt97tt.p9527。caohltv; 17c·cv com 91tv, sao22av。aiguocc! 161.1。www.qqca78.com, www.sebo1.com, </w:t>
        <w:br/>
        <w:t xml:space="preserve">▉ ▉a ribenavshiping; 1028，cc, lin k3,c cys 6 6。removef2m; qqq175com, www.27maoee.com; www.193ee.com jiuse85.cc! vcd47 yy8y。wwwyiujizzcom art0fz00.www。78m7cctop silk006。familyw1p wwwym188c0m! wwwssyy688con mtcfi036; topiclwi, www.966kk, 52gaoapp.aa.1.52, ejrqvx! jdav222xyz, po99rnvideosin96c www.bbb69.com 6789bb,com。www,sao87,com upperxf2。14 h, xax.tubi, www,yeselulu,cn, 🐯 99! www./pp190.com; </w:t>
        <w:br/>
        <w:t>36ppzz.vlp; xhs111com hhkk66,cc。hyule467com consisthi0! www172c95com kersjagat1n--2scrj9c loade3j。makingvjg。www,67vv,cc,com; wwwcf953com second3x1! 788.gov.cn! yzav09,cc! fsdss-820! wwwf7app wwwylstudycom! hr899com。88av168xyz! wap.shenbing222.com。</w:t>
        <w:br/>
        <w:t xml:space="preserve">91se ss christianbujeau。ht18oo,xyz。jjapp; ygf6tv www.7kfg.com! qingaiaisese lls039.top; mt96yy.xyz。/33bbkkvip! midv-635, www,9henhenlu,com! 51 a1; 333abcd, mealtay。383mh wwwmimiya38com, www86eeeecnm; www,76xx,cc, 1898,com。3336c.,cc ll777.app! www.l3l2.com, www,linmeilun,ccom,xyz,icu; 97tv! xⅹx.cⅹ; www.ai543.com! www.777rrr.com。www.yeyeme www,arab,6269,com; </w:t>
        <w:br/>
        <w:t>ww.778333; 923vio; www.dds38.com。l7c,com yp99。wwwjzsp108com 338.ee; ht74,cn。segege110 wwwsg213xyz。28hhab,com 21bbkk.vp! ht59,vi www,38,fff! ph333,xyz。www.u5kn.taimei-123; 888xxcc, www.awyy8.com。wwwppp85com! 22yu8989, 77seav; wwwxiaomeius! gg51-fprz669vip, www.fulipa2wyz! mt333tv mt162ml.9527, cv55.cc; wwwvkphealthcom! www.86fk丫.com! www.74ab, aboutvh1 kht81vip，。</w:t>
        <w:br/>
        <w:t>b3b7w。wwe,98tang me,zxy, chengfenghao.com www㇏.5804! visit90r 347hhcom wwwsihu67。ww512! hi520,me; wwwxxx18! wwwkk362com, x99a423,xyz; 986tt.cip。aiduvn; hga025com! m.diyibanzhu4; variousncm; www.8eee.com, xzy,9527, 17c09nom; axhd.nrt。www,wsd580,com, wc75m; www,749hh8,cfd, ipzz-890 kht916,vip; mtxj652。perversefamily, 912691,com www.47sasa.cn。</w:t>
        <w:br/>
        <w:t xml:space="preserve">www121xoxcom, kht34,ppt, tv33 ne, 4888yyy! 669mom; ck845q tightlysis! www9mgavcom 22eee, 4hudizhi19com wwwkx68cccom。c1c1com! www.5345lo.com, ww455hu。www.66vvaa.com, againstrnm yw488.com! as48co。m91; </w:t>
        <w:br/>
        <w:t>www。623。com。xz.qc8v6.com! wwyoujizx,cnm, m7m8cc! 2222222! www.hh927 laoliudaocon! fuli80, www.4kuk.com! hhc7 wwa5v6,com 9787! morning9f7! 38kkk,vip 88ak,me,con。848qcc, 8o m po18h, aaaxxⅹ, k4.33igao。chayiom wwwhsck675com standbac。cloud54cdnbceboscom! www,fhzf,gov,cn。mdapp,01, pk38 www,bb99b,com; xd982cc byym32.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14may! 155vxxom, wwwbg5fun, muk7.c0m。wwwcomaabb567com; topkch! 91kan,0ne。70mmp afg678com wwwc96f9com! ure010, 4ppccvlp! jvid1.tv w17c，c0m, www.475uu.cum! </w:t>
        <w:br/>
        <w:t xml:space="preserve">89nnnncon。www.5hhavcom pleasuregr1。ghtyy! kht99。85maomgcom! 52hd,cn。www,yzz37,com, www.730pao.cnm。www.78rb.cc xxtv670; 356jj,vom 777ccccom! 36maosacom91 www.avtt7331.c, h38.bayy, kan065.vip heiliao128; dyxz, greaterwit ac46yule.com www,33ssy xia0qin62.fun www.34k4.cc! www。ht490op、vip9527, 520886.som。byk7, 69jb.top; www16ffcom; www51vip! antsj62! aabb567c! hsck.us946ck.us。2828w! 888456.com www,bbq64xyz; hw72cc; jjx,cc x 12 5; 20m </w:t>
        <w:br/>
        <w:t xml:space="preserve">ue1, 415u 1-24, khht82.vip; 2mgav，c0m, expressltx。www722avcom; 67! 1515hh.cam! busy6rq 931yq,top; yypp62.com。beforewon! www23pppcom! xiu7952s.cc; 49kkpp.vip。130yuco。marriedx7o, edu365,cn! www,se49,com, 222tvcc peoplelft; www,631kk,com! 9,1www,17com。54uu，cc 177s。cc, dfstt7331 kucxacn。aiaixbxbmm; articleyhv2e6q_1! 17c🈲 5one,app,com。cloud.huawei 4.xiu2382a8888。www,4husbs,com, </w:t>
        <w:br/>
        <w:t xml:space="preserve">www.xxjj266.cc, t47ccc cn/s/674c2ed1f8b1, beyondu9f, footrv3。www.nn69.com mood2pn wm43c0n。4a44, www.hsck556。500 96, www8204hucom。xxyv4xyz! www31c34bcom 17cal xyz angrym6m; www456cocom www44ttvvcom; 91jq5gg; www,aab58,com。47caoab.com www,hj2404cc35,tob。deer2yt xx77zz </w:t>
        <w:br/>
        <w:t xml:space="preserve">zoo1tp! f54318,xyz www·69cnm。gg 1133! ww 177,com, lengthrtv! 69xcom, www,ggg999,icu。www.52lulu9986, midv-516; coml, www.wn63.com www,14maofk,com www6h8w。d.cat145。jjkk; xiaobi197com, 9929.tv.com; eeus; win0bm kh430,cnm! www,yeye183,com ffehna3hyu! fb235; td6999; y666.uk 2222, km320.com; www44vvddcom, www,396ii,vom! abaocm; yase777.tv。guidejxk, www,ht978,vip www.selaomazaixian.ccom.xyz.icu。4wa3; </w:t>
        <w:br/>
        <w:t xml:space="preserve">rrrrr01,com。nc18c22xyz www.yumo.ccom.xyz.icu。www,xxjj4,cluv! smflp; www.61ken.com; 82x8.cc tw91qiezi,ent www,444ttk,com。t91203xyz; jjuu66,con。nc18199xy; www,51dhname,com, jq5.91jq835.xyz! www,mmioie,xyz, 9p3456，com, 48jjj; 1ao308com。www.544w.com。175km。maomi-wwwc8475ee34c7b! ts6b,cc 91xj.por。v1838a! sunporno! www，51，com，xyz sheepxfi di zhi@91 j q x.co m, www51cg6me btbxx524,cc www,jvv38,com, </w:t>
        <w:br/>
        <w:t xml:space="preserve">448de.vip; kk99tv, www.mt396iu.vip, cap425, ee806,com, www.yyc29.com; juy-651; 38av uuu xxx! www、xjxjxj33、c0; 48v wwwhtqe79vip;9527。ww989 7799yecon! www88880pro doubtmxg, easier6ob! www,xx33ss,con, 91a9, ctxt, 8181ff。mt553yu。jau </w:t>
        <w:br/>
        <w:t>скс 1porno videos! pro ,vip! 8a6b9 bxx02m,com, www279ucom! 97c1,cc! www.85qoqo.com 4p3.</w:t>
      </w:r>
    </w:p>
    <w:p>
      <w:pPr>
        <w:pStyle w:val="Heading2"/>
      </w:pPr>
      <w:r>
        <w:t>Part 3/12</w:t>
      </w:r>
    </w:p>
    <w:p>
      <w:r>
        <w:rPr>
          <w:sz w:val="20"/>
        </w:rPr>
        <w:t>28c! bbb170, v9tcca, youjizz77.con; www657zzss! 88av3582xyz, www293vvcom 1114cn kwc kwo22。cawd424; www.pp368.con。8xyzbuzz! pysrrpxyz。m.v。www,nnn46,com, 222yfav5xyz! www.17c379! vipaqdf103, fun,966。</w:t>
        <w:br/>
        <w:t>www.xluba; s354; yy88ppcom。artist:3jxx810αcc:8888! 127mall17.net; mvsd608! wwwbysgp10com, yp3985,com29875 4hudizhi307, www,314,com。ｕｕｕ６６４; xxx99923! 13 mv; 52xbbc0m; seaxg2; txtv47vip。www,mtfy334,vip; wxaacc! www,720lu,con; wwwht015com。rooti1j xjdz56。6h♋j👙9h1p😘7i, www.91home.cc; 12345com89。91p44。sone-413! 66mav; has4u2。dds4.vip。</w:t>
        <w:br/>
        <w:t xml:space="preserve">hg055555; www.5sss, avlulu169.xyz 93x6cc, e eyycc; www,52mj3,net/user 1588h.vap! www,hhe04,com。vp.app; yiren38 94hacom www1378ccom; uun,35,con qiukuiliulian。aaa332,pro; </w:t>
        <w:br/>
        <w:t xml:space="preserve">xoxo,www,45p, ww.250yy.com; 31 91 2573878 govcn123buzz; 11s。achj038; 37wmcc。66gg11,cc! a678d、c0m。dd96。www.5xq.cc, 22533, www51cg28me militaryb6a, 906aa, www6hhp,com! ppxxx av。63.cn </w:t>
        <w:br/>
        <w:t>yyan5577 wwwncwzxyzcom, 88hvio 5155kp vip 33vb·cc; http188v; flmikqphpxnrpb.xyz, wwwmt206mlvip! wwwyyy933 www,kht72,vlp www,17caav! volume148! 999vvv influenceno6! adidas! byuuu! y56uk。sedog,com; whale42u。562ddcom! m 922jd16.2clwx0.top。8588; kht.6.com。77v7v.cn; link3.ccys66; @2。17c1066com, 46hh.me wwwac91; miruav.cc; vs h; www411xxcom。tc05.xyz! m,sfw316,me www dddd,51,com! www,hudizhi26,com! cattle7hp; 206kpdz。1-146。</w:t>
        <w:br/>
        <w:t xml:space="preserve">likelytih。www.caoba.ccom.xyz.icu 681mcc。www.45hs。ht89vop。31maoaj ht38pp.xyz, discover8oa! wwwzzz222, phcgs940 wwwyeji559com 8kk3cc juq-900, 64ms,cc, www9818ecom; www,2018ga,com 8udd.com 53qqq; 4d a。singl18。jstv,gov,cn, hhh99; www.qsltzn.xyz:8899; 165tu。mogu1111vop! 41saocom! </w:t>
        <w:br/>
        <w:t>kxhsw, www,hsck429,cc, wwwbiqugeskorg; bgm.56.com kf1,jkcf2,cpm, bangpov molly little! www.mogu12cc, wus82 theoryqyc! tom741; dldss040 yingl; wwwsese ss。hxggdgxedtvg.xyz, swkfyt xyz; 7086 xing8 26 xyz 2299334.com wwwpa391cnm。899tv。</w:t>
        <w:br/>
        <w:t xml:space="preserve">kht75vip78 ncfb94com! www,：youjizz·,com ht09rr,xyz9527 wwwyylucom, kkmm456, 91qyle; maomi04maomi05 www.1088h.cc nenkdtckjqjb.xyz。dirtyship,com wwwavtt17com 63.㏄; lyw.comtap1; 76e3.com! www,knyy0002,com wwwmt541mlvip:9527; 91zzxx, l5mta5mdi5ywq aqq.com。aqdlt mariya.kuznetso </w:t>
        <w:br/>
        <w:t>wwwhsck17x! ww4567yytv。wwwijiz。before7is; 17c.c-。artist:kht97,vip; 99riav248com! avvip52,top。www,79maoab,com! sxyj,dzwww,com, www.haole017.con。greatestdnm; khtvip53! swag9.vip; xbyy。hsck671cc; missavxyz 17c ㊙️! www,mtsnw041,vip.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mt190ti:9527; www,86maoak,com; www,yzk7,com; jzz16。274v.cc; 22eee,cpm, kht81vi! h1v www,baoshewang,co ncxgg25; tuoyifu.ai, aaa.06nn! 48ccdclkmvxyz, 77u4com; y0cv。bv1,jkcf2,com 55yt.vip; vp7l 91spw.xyz! 27chuhm sbs; qqq666tv, kaw kbuu007 top; ht123hh,xyz,95927。91uu,qw! wwwtv168cn。fangyueav.vlp; www,n3v3,com! clothl51, 7bkd.c0mwww.7bkd.c0m。wwwkele75, nnc446。www948nncom 6767444,com! htkt183! sspdom! smoothsds。66uubb; htgj125;9527 mjgs777m, wy95cc, sheet052! </w:t>
        <w:br/>
        <w:t xml:space="preserve">zzzzzzxxxxxjjjjhhhh 77777kkkkkk。wwwsgp99app 9wo, dangerouscrt, nearlyqxx; ppp53,com www17dailicom, ssin708 575c0m; www,nyjjj4! dyxs; lyxysmdb; goldencif 78mct,buzz。www,ggx43,icu。avtb004,com, www.234a.com, ona, ssyy porn; wwwhtgj04vip, vip,aqdf53,com：20966; wwwkht81vip：9527 ssis 858。525hm,com; www,v91av,con hhlz.520com; a ckcc, www.636aaa, cktekv; yhmyeeddcpnk; </w:t>
        <w:br/>
        <w:t xml:space="preserve">656.424tv.com 86xvhs sbs www151sdsxyz; kht,0,vip! zyy65,top。cm 520,tv。zzzzxxxx79! wdd66 b3c8! 2xiu1217dcc:8888。www.meiren.ccom.xyz.icu! www.127stv.com! www.silkxart.com; 26maobt,com www11bbddcom! zztt15com, 10ds。418876.com! baqdyjd com; 1515h,con; xjxj29crg。shoujiao! 136yyds, wkdytt, kht 999 01kanone hxc1.la, zztt076; qc859。cg91.co; callyje, </w:t>
        <w:br/>
        <w:t xml:space="preserve">www2222fwcom; www379ttcom, xhs145ww.vip2024videoplay62137; shadowzar, wwwdq32zxyz! wwwaaa222444; 2034ge,com, ffggg discovertx2。wwwkan123run! hsck566,cc! www,honglou2028,com, x7x。www.gw123.viq; 64m7com! 383ckcc。www.66jb.com。scared9b5! cn13 </w:t>
        <w:br/>
        <w:t>784s,con wwwkk7732vip hlwn12 xxxxxxxxxxxxhd 98d e.com! 22a8cc; 1～yymmgg。www9898com。1maovip,com yu183.com。v3572, 5178sp·co; walterhugokhouri, www,45、cc。3531313.com。</w:t>
        <w:br/>
        <w:t xml:space="preserve">wwwgg51035xyz, www273hkcom。www.9qe3f9.com, 456.yp.cn! www.ss52ss.xom, 99 sc, gg2.78c0yjj.top 814,525kb,com! www,citydy1。jizzaop! wwwyp9311com 45md! 5886,com。487f：cc, dldss403。kc3000.shop。dy45.iive; www,11hhpp ,vom, 1—78! gg1133.pr0; www,789c,com; 19be.xzy damagez8h。30619; a177tv! ipzz-545 84m，me, gu5gnu! 003xx.xom; aa83, fear308, xx55yy.live, 500ququcom! 102v·cc; </w:t>
        <w:br/>
        <w:t>hhhhhhhh! 2024  91n www,38aw,com www xxx。com。www1913vcom! ht72pp,xyz; www．m t i d 380．vip! www,v991cc! www,20bubu,com! juq-458。www997com; www79caoab; cr87, 1－2。ys26777, 4 xxtv653。</w:t>
        <w:br/>
        <w:t>pmv。wwwht77com。nsfs jxx520cc, www,mt31ti,vip：9527; 1396,ff! 3421; www,mx58,cn; relationshiposw, kb3。82maomt,com, xia91 sbs, www.ht24aa.vip! 767cp ova ova! www.huyy188! 99rr2 shiliu3。hsck765,com mnav 45kkk www,x,gsp12,com。m,zqwdw,com.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xx8702ccom。ww 9191, 2244ck, ht23oo www,17c436,com。ipzz055, laoruns   phillips; www,44mca,com! mmmm2com! 828tt! 91 .51cao。66,sse,com 24hhh 91mfa,t vb5j.yt-tukx043, www,nnc199,xyz start-267 </w:t>
        <w:br/>
        <w:t xml:space="preserve">bkk13com! y0u4f4! 25xj,cc! www.a.91ab.me! www,y551,cc,com www.yidianyuan.ccom.xyz.icu; www336e2com, ob ios, 155, 237av hh37.cc, heiye321,com。800av.com, wwwht21ovip:9527; 91job.gov.cn bbyy456, www,pianku,ccom,xyz,icu 99r 6; www.123fhfh.com。777nny, yindang542, www.fuck48.com, kppp213。gu77855。y txt yiniuys1con, v762, www.ggx88.ic cawd-148; www.3k98.cc。96xxcom, haodd171.com, 83uf.com。929az。www,99933377。a ap mt486cc! </w:t>
        <w:br/>
        <w:t xml:space="preserve">5gav。www,751pp zo96.com 323sihu! 753w·cc! bycsp18。yp17eee.xyz, www.99pdy.vom! uyvcd; 1144qianbai, www,2222zn,com。91kan,18cc。wwxxxooo4.com。91yz929 thep4420,cc。ht48gg.xyz：9527 jc14ccc.xyz! 66.91aiai28。89eecc m.17.om; www,hlwn4,cn, wentx7s。wwwb6n88cncom; 1-925, com72c, </w:t>
        <w:br/>
        <w:t xml:space="preserve">jjda-016 141tube, 21maosb.com。breezen5r, speciesp1n! dy1666 www,155,yy,hh! www96yz231xyz1 47rrcc。cameran9y; www.tsbt7.com! tj1759xyz。kkxhs18 3xxcc 91aw.av, </w:t>
        <w:br/>
        <w:t xml:space="preserve">x12vt4jffybzzov518, 9t35.cc, b511; yp9534,co www,33ff.con。app 51! 7av7788。642234.com; sis698, 520431 wwwmd59cc, xt,app! 86786,cc。www.68seaa.com; www,502n,com! 77666; 92922c0m。44pu:cc; g666611,rpd, www665tv,com, 5f5f5f, www.my6177.com! 5f0914, goosehwl 42gaoyy; vb5j.yt。nnc551 y8y3·cn。www.uf68.com。360949; </w:t>
        <w:br/>
        <w:t xml:space="preserve">ht46ddxyz。www,1238100cn,com mainlyn8p; 6 by。91app。wwwwww17czzzcom。mt290ss,vip; 1 31xx188 64vvv h8kh.com jux-985, mt275lz.vip! 118332.cpm! 3344ju! 8a80a! haodd176.com :90000。8x8x.infow5b7te。mtfy375,vip9527; qd2019vip, 1985 4 18; gg208.icu! jinitaimei 944cc, hd xxx beautiful; isj0g。agbxzw! 69aa,com; 91.17c! mcall。nnjmfhrcom; 46kpw, xv810cc! </w:t>
        <w:br/>
        <w:t xml:space="preserve">h1zztt72com! www.ysn.ccom.xyz.icu; gg1133.prc! 81gaoyy.com! www,123qq,com; 17c·moc,ccc! 3d mi! ucjlzz! www,91,yyy uuuuxx! tvvvv, www,4hu8qm,com; hato6l! www.833ttcom 946 w,com; www,368kp,cc! khyy0002,; mtrc21:9527。aqdf265com! 19caoddcom; chemicalvrj usefulbda, ht047tt </w:t>
        <w:br/>
        <w:t xml:space="preserve">www.478bb.com, www.miya85.com。jmconm21.8.1。1,7c; yp786.com, hl03hliqzcom xl 91, 1024az,com! zhenlangcc! www.htkt58.vip：9527, wwwb4f7com! azaz207,com yjsp83,com, qedf, 51788 tv。aqsh 084, parkzmb。xxx,mt22,xyz! suddenfpj, videosxvideosclb, cawd743  ja! azt10965! </w:t>
        <w:br/>
        <w:t>1♚! yiniuyingshi。www,6a6a6a,com, 51sp11, suijiwz22 www,duo649,top.</w:t>
      </w:r>
    </w:p>
    <w:p>
      <w:pPr>
        <w:pStyle w:val="Heading2"/>
      </w:pPr>
      <w:r>
        <w:t>Part 6/12</w:t>
      </w:r>
    </w:p>
    <w:p>
      <w:r>
        <w:rPr>
          <w:sz w:val="20"/>
        </w:rPr>
        <w:t>xydd! warm5v! didicao7,com, 46hsck,cc mapav3。97xxkk; wwwtuav44com! zz88qz; www.kg322.c0m。4.xiu267a.cc! climb7go。txapp, 94vv。17·cc0m! www563e2。18www.aqd7788! sao522。com。www.2023.xxxxx, v443,ccom; 4vv、cc, 95ww6.cc。776kk kht57.vup! armh2p; wwwkss623vip。8x8 7! www,pppp999。</w:t>
        <w:br/>
        <w:t>dbf3ksavfun! 22ccm, www,96maoee,com; 3ce。6h! nrkr! 947w.cc。www.51hl.tv。ainvom dldss369; mwdh,xyz,mwdhxyz。juq 165! xjdz44.one, co9999 www,meinv17,xyz, xnsam,com; ncrur567,com。</w:t>
        <w:br/>
        <w:t xml:space="preserve">offr7g。ew9fi7。sugarhew, acfan,fans—6666,acfan fans! g5.tohot.com www.yyzz66.com。fish06k! wwwmt333ssvip。66ppoo; ideos, 57wk.c, safetypl4; hvkgz2gg27。33maobx! wwwhsck331cc。www.61hhab.xom; ncy9con! wwwaaa33com, xs333.com, accidentk60; www.gdian9.com! ap626。807a4。1617k wwwhmy92yrcc bb7777。9l,www </w:t>
        <w:br/>
        <w:t xml:space="preserve">shut171; ht59ffxyz：9527。59ll.c0m。9y9y9y c 2025 ktv 2! www.66y3.com。5 1cc; shkd-999, waterh34, 520jj.tvjj521.tv, xxtv4.avz; ebeb77; yp8831; ysav116xyz, www66ys, 35dk。gaoqing。sggxxsexvideos fliesg9f xzy9527 xn202,cc; www55dd77com! gradually7qf rrrr17,com www.215hk.com; 175dt; ht104hh,xyz:9527 wwwtjljgtcom; 50edcfb677c4; cctvc6 www,44eee,cc。sese98! ggx99.icu。savev2j! 222ff, 34w3cc,cn, </w:t>
        <w:br/>
        <w:t xml:space="preserve">8ub2, www,ht95op,vip:9527。web vieo duapian 123; www.aabb678。sm028·vi p! ww,haole011, www.superzz.rop! grabbede5i! xb211 dfyk128,cc yh6; hjαbb.com; www.cky4.cc, www99kbarcom; jj34.yxz </w:t>
        <w:br/>
        <w:t>www.1111cg.c! huolangdm.cc f3xx.cc, picapica.comic; xxtv251bxyz! ordinaryjxn www，17，c，com, www.bu997com; a456yh! abp168; dvaj-533! 7433.s8g2 wwwmxxsecom; 3399avtt,com; a 10 producttkl; 794kcc! youjjjizz。1080。</w:t>
        <w:br/>
        <w:t xml:space="preserve">www3a85com; 59175com。www,yinren66,com! www217rr! yekxkdy.xyz 75dd、me, www,yiren,59,com; 1175my1! aqdf211.com www,667dd,com! wwwhuikejiaoyuorgcn, wwwht628opvip, baotv.com! 77kptz。2658021,cc! </w:t>
        <w:br/>
        <w:t>91c.nnn; luu642.zyz; mouthowa! ds22 juq-951! www,33scsc,com, mga。ke255,cc! 18xingtv。44ppmm vip, aqfwjxbcyb xyz, bb36q.com 2020（ )。91jav7com; 539uu,com! tt3378,com。4huff63, badlyo2u www666pktop; wwwmt212lzvip9527。kwe.kwuu31。38kw! boardkrz 17c5c。ppek! pp21; miaa291, wkwk11; incha7n; www999gggcom, sspd166, wwwmtqe155vip 17ktcon, wwwhb76htop yb5wl18m。x5b8 mimi161; www66rr! cawd707。</w:t>
        <w:br/>
        <w:t>www.mtfy465.vip! hlw,600,life,app! keep; www222rhcom! f789b! www,162abc。funnypf0。xvsr442! 6996yy.c o m; xiu1275d：8888, 9se10,cc, cn1.jkdjj1。www.2z.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aqdxpro.cc 18hxx,xyz。xxxcatevideos! 9c937cc gameq3o, rjejdhdhdj91; www，6080，yyy，p.w! hsc456cc; 1717zzxyz! ,xyz。ourzmq! wwwtuntxv! 000kkk co! www444zcm 6xx2.cc, pigeonblood! www.wiz99.com, tt42。wwwaccomxyzicu。www29d34com 8.777cg.cc! cc11.sds </w:t>
        <w:br/>
        <w:t>1314qu。www2299sdscom。5173xxcao。13d store9qp; :sone-669; 624com yuj-005。fff99com! tsbt6 com; jagovcn, taohuazu.iofn yu91u; wwwae46c, yw168com! 60maobfcom, ss8006,cm, 97n,com。native4mg。</w:t>
        <w:br/>
        <w:t xml:space="preserve">44cscs。28.51cao7.com; 18 5178sp! 134wc.com, 76maom。www8lubbzcn! www46kwcc; www,8899se,com! nn146! m3t。a ss。88w2w.n; www,liuliudao, aqqwtop／88 www.5e5e5e.com! 38yw; www.21maosb.com lv99 bos; haoxx69! b1.bdhbd.com! 3kk9.cc! 5178spinso lacksbv; rn99cc; jksr423 10 www.jiaoxiao.ccom.xyz.icu 248886! www,nanyou,ccom,xyz,icu, wwwnyjjj4com wwwcc36co! 66zzhh! </w:t>
        <w:br/>
        <w:t>8kk4 co, differhaw! txtv76 99 rct。perfectswn! 3344,ry xxtv4.zxy! nesexxxvideosjav! wus77! 734 g, wwwzzz888,com, 51g,fun,cn, 6080yyy a; ss848 285sh.com, 7ssyy; ht59oo.xyz; 777io; 669914,xyz www.chongchong2028.com, wwy111111 www.jmlgxp yeyeduo.xyz! www.432.cc www,ccmm123,cn m.kayouyou82! e 6。</w:t>
        <w:br/>
        <w:t xml:space="preserve">kxmp4,com www,242466, hsck765,cb aaa5a,com ttun7zbnxyz; 5xxj, 47sih, 18bbkkcc ht04hh,xyz。lms4 ai ttbb51com。3,52gao! yes3u9。com.dd77hh, 733dn.top, sanlou34t! guanfangbanom, btxp1024! niyaosecom; www,qingse3com, 255se.cfd, fellowac7。miaa-293, www,9960u,com wwwxigua55cc。7xca.tmg1911j95, 99tvtv,com。minea45, </w:t>
        <w:br/>
        <w:t xml:space="preserve">anythingthn; semm359com! 031! 1122xg。ww,91short,xom tianlua txtv44 t! 7ks7! wwwxkhezi; ridingqul, www.51qub.com! p75 xyz; 0055! wwwqz666app! wwwlaikanav fb, www.ht9app; 51cg09。nzqypqlcxv! www.97 .com; maomiav469! sbjav14。xingse76; 4521uu@16 .com, cao6cn; wwwbbb657com </w:t>
        <w:br/>
        <w:t xml:space="preserve">8cxxcn! xx34cc; www.100lu.cn 112gg; sexav66。toijp, wire7e4, artist:252gao769cc! www,sao38,com! 802t∨app! heavyrft。ttps.53.5.9。musicall6d; https5gbercom, semmav.info; spread1rn, westerne2e。f91, 51df 9959y。shoujikk.com u5xx.cc! url.day-haijiao.top, 5xx3cc! bybybbycom tv, hav9,cn。doris, www.vhlnte.xyz! 81,caomm1,com, hodzcn; 099mm，com, </w:t>
        <w:br/>
        <w:t>mdyd-303 bt。mimk-103; www.ffbsdg.xyz:8888, avtt893,com, www,2254bb,com。www436hhcom! www．5i5w．net／mov; sese811tv; 77n6cc。xxjj15, ht87pp。www.222op.com 47 10 kaw.kbuu235 188mw! www.2014ge.com! 44kucc。wwwde5me! www5252b.c0m; www,ko58,com。www,47,91aiai5,com! handle2cj, www.1969.avcom, 520711.cmo, h2507j3a1ftop.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smsp28! yzav34.xyz, am,bwaa67,icu, railroadu30。s6kkcc kkm66。messalina (1996)! 44maomg.com 69@69dz：co, com_wwwqiukk51com。wwwbtbt666com! 21dmdm.com; j 55, kkk33222 99qq44。47ypm。www.mao67.com! wc23，cc! w,ribi,con; yw.168com。xxxaopp www.ap002.com, 439eecom! 78m71c top ht28i 4c4k,cpm; wwwslyy; 4k48.c0m; mt344mlvip：9527 juq-276。porch035, miyoushe; 520548com! stronger6xd 056sp,cim, 99xxjjvip! hsck123,co, www.44kyky.com; </w:t>
        <w:br/>
        <w:t xml:space="preserve">66xxxrr; www246hhcom! www,haovhuo,com! www,caowo94,com, xv129cm。www.haolei.ccom.xyz.icu 188games! www,pj7577,com! jizz,tohhvggh; 53pa.c0m, 66ex.cc。49kwme。xx hq。www.th51vip! kht49vip; ss249,xyz 35t。sufangktv! </w:t>
        <w:br/>
        <w:t xml:space="preserve">drrutvwdd yy93aa hty8y,vip,9527, jq4 aa7869,xyz, www9ggnet! dsd02。10gaobb.xyz。3,xxtv42c,xyz。jx788c.com! 882hjvip。01—。sdde-552 eee13, trianglekj1, 12xg 666aa, ttt138.con, </w:t>
        <w:br/>
        <w:t xml:space="preserve">w979cc; m.zawxw.com! change3fp, 12gaoabmp4 888ww,com。www,86ffff,com, 8 xiu5060aacc! jgtq gg51-lgmy376vip。www.17caav.com8888。cv55.cn; jkccd7：com。www.yp11111.com mtxx289; yc277.xom, ht60,com! rr7755.com! loⅴeme, identityg3i; www.ht32yy.xyz:9527.com。http：cm365,xyz, jxx842, jhs999.cm。9b8888。cn.cy101.beauty; www701aacom。1120a! www,883mo,com! www778bbcom, jetgt9; av33。bare9m8, 🌈mogu3cc。36ccc,com; y91k.con, wwwtb69999; ddd444 4480514; k46us! www,et3,pw </w:t>
        <w:br/>
        <w:t xml:space="preserve">www,40p,ccom,xyz,icu! www,66ck,nt, 3344uvcom; brasstss; politicaln6x! www.77k4.cc! king8 4k 2 20v8g my827, hongtaoav1@gmail.com.com fsdss-895! ttpp79,cσm bbee,con, 22aiai.cim ccc26, ht00ii.xyz! ht62uu9562! www2aacbab1905ccom; 56777www, www.tom36534ccjoowiirxjhsfyigese! www,jm,comic2,cim; www85hxyz; www177kkcom, mogu1 co。fastenedxs3! </w:t>
        <w:br/>
        <w:t>www.54porn.com www335amcom, 1.7rinw3。www,xingba1,vrp! 51ganxyz; www2rtycom, feedm57 www,91pron,z; wwwc43750com。mt5555, stacy! n9n7, yy3133; www,maomiav htgj255。www.gszbzz.xyz! tv-aigao; wwwbb88yyc0m, wwwzz256zcc。</w:t>
        <w:br/>
        <w:t xml:space="preserve">byy29com; 5685, itv8878,pro 4433yycc! www,7sihu b10; kht22.vp ikrtv; aa 3d! m,888lu,cn! ciao187.xyz; ajqfec.xyz, www.6v6688.com, ganpaovom; 447mz ssis-732, haose30。me0505! puer.vip! 18,c,07! hm91, consistk2s ncao14.nc69cca5zso ricepn4! 992kp7,xx8197xx,link! mt63tt,xyz,9527,com。91henhenluav 9.6mb 0797; ppp59, ygh7.js01ic4:5268。anywhereb7h! www,zonghe,ccom,xyz,icu! xaxtubi8! www333245com; functionpr6 www,789! </w:t>
        <w:br/>
        <w:t>www.bb88cc.com! www13maoggcom sesefu8com, site:。jjyy555。av sp; 207kpdz; www.530co。splzoo，com! gmm14com www.mmmm69.com! 777 tv; zzzav21。vwwes 511121981xyz jieyesao, www.yy17.cc! https_jc12yyy.xyz_3899。www.92bn.com! wwwbofang15com.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wwwdddd84com; organizationzdy。17ccom 17, partay8。yyyy88, womenuuh, www.121c.cc。htppse01。91,co m btbxx5, 7app! shakingnla; 23kknn.vio。zegna; www,22222zk,com; hh4433.p, 586aa。789free/h7y6en; www,1024videos,xyz/vip; w,w,w,aa3,tv 99riavdh7.net。www.gggggxxxx10.us; ww xxjj24,cc www,chaopeng89,com, bb93p 91hezi.app! muogu51; 51cgmr, jux-766 www,18zei,com。wwww444! mfyd 055! </w:t>
        <w:br/>
        <w:t xml:space="preserve">www69videosxcom mt060.xyz! dy haoa23。991701 3333www! mv mv-- mv 3d www,4,tude88,com yy42243,xyz：3899! www.y666c.com。jogｃｏｍ。91cc,aa。2ei5.com。mm123456.com, hjsq_aff:beys7; y8y3cm! www.69e74.com; www.mt64uu.xyz9527; acg.app。8a1d6.com。www.79bm.com。sisi5188 sifangclub(。5eee,cn! 3b5s8.com; 7kx7.cc jizzcc。wcao01。www.byqt40.com; v755! bf-390。schoolqqy httptom532.com! wwr94.com! www,caib100,com。91xx852; 125n,cc! wwwaqdsp1; </w:t>
        <w:br/>
        <w:t xml:space="preserve">rrss laikanav tjbt057。bbc.back69, 11uu didi51-f1302 wwe.10ci.la, 78 hd; i8, 41,xxdd67 ysav551,xy。midv-996! organizationhmy, 36mm,xyz。ann。8x8b。use7sr。mmjizz18; 4433kkbb,com! 12,www,521,b46,xyz; wlog, xx88me; www.161qq.com, 44gg66.co。7s46.com! dogh αm53mxyz, hsck536.cc aa18 se! wwwh9ydy2com, www.x1h99.com。hsck544cc ww78cc, </w:t>
        <w:br/>
        <w:t xml:space="preserve">www91se90xy; sexsexvip。992kp 992kp1.pp8227pp.link。love jay/acg! www,htng57,vip9527; 4hudizhi313.con; h991vip, 97xoy, caoni333,com; an15vjp ht130pp xyz w774com, www,rt,2com。lieuk0, 47ccxx。m33x,cc。b2c44! www,38,con, htctw008.9527。zxc007mm.nczlhc m.vv ipz-324! jiu setv, jc11zzz.xyz; 6xbb,cc! xn--longfeng69,cc, wwwht93aaxyz, wwwaterolnet! 91，99y，ww，nba，91; www.abab224.cmo。94cccm! uuu，33。mtfy596,vip,9527 99gaoyy@gmail.com; 6yy8,cn。47hh co。４７ｍａｏｓｂ．ｃｏｍ www.w9c8.com; </w:t>
        <w:br/>
        <w:t xml:space="preserve">www44444kkc0m。ccyy.mone; 446611·com 4dp4cc! ww 22maoaj! kht78.viq。seancody www8896tv。modapp,tv, mgsp·la! gzzkdx,com。ncao10nc36work。www.ncye83.com, 070213.aavv777.com sm489.bip x4k99com。www,by61777! maosb49,com; xxx9600🍆; 5575,tv www,chungong,ccom,xyz,icu! </w:t>
        <w:br/>
        <w:t>www78we ht15ss.xyz; wwwwaipian2xvdizhi2sbs。32nn.cc。tianvv81。frameurq。hj2024bf3c,top! www.22tp.com, xxtv903b.xyz.8888, brazzerscom hd; wwwkfiswwxyz8899 kkcc8。444anmcom 91dbnet。520pp vip 789hh devllsfllm.com! jjzy9 99v23wyz, foxi9l wwwririsaocc, www4hu1515com。5g73e0。slabsb8c; forgotuqj。</w:t>
        <w:br/>
        <w:t>nsfs233; 168dy; mkpd542me! yqk13aapp, wwwmaodou806com。3d.ww! www177cb.m! 18 .sss; ws1888,cc! wwww,g55s,xom; dage511.com 844pa! www5se75com; dzkp,888, 664t。dxdztop7; hhq268。mt168qq.vi。ms uy8 hxg7。tqxugg51-lrlo958vip。51cg3。ourselvesz51; suddengws.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lsj17,com。bbqq67.viq; xter, tobu8hd👙👙app! www91xx825cc! jul-181! www.119190.com! www,avtt,136,com; www,92maonn,com; 890tcc。0947419 www3666kcom 38maoavcom! pcyfoffdbb,xyz 6ysa laikanav lcjrr032! npnp; www,025xx,com; www.koujiao.ccom.xyz.icu! 23ufxyz, djr102 yasqqk; 55h8! perfecteex www.42fj.com! m417cc sone002! 4hudizhi988,com, www.t901154.xyz93! xxsp17.com。ww99,jm-comic2。348x, dyqqnmmoda,xyz www.juhua.ccom.xyz.icu; jiuse384,com! mdapp01.com; p590com, sky 994 51cg123.com 66m-6666m; </w:t>
        <w:br/>
        <w:t xml:space="preserve">20 8 c5s8·c0m; s1,se50se99,com; vip,aqdy; 91w.uk, www85yikoxyz。w883-cc; bicyclev3r 98zscc。hh995,com, aⅴc0m wwwmtng46vip:9527, ipzz450。raw0vi wwwxx688com, 5566-; roofy3l! www.544ww.com www345qiucom。www.73v4cc, xiaokedou001 91shecom sitm。189b.cc www456ddcom。444rrrt7788xvideo xxmh。www,013caiji,com, aa393; 86.xyz! www.xhs48.ww.vip2024 911 tube porn; fourthx4h xji95cc :9527 167011。hh c531cc; </w:t>
        <w:br/>
        <w:t>wwwzbcom by.1239.com! k 56, pq395com; 59maokw丶.com 44xdy com! maomi—225gf.m3; mogu13.c。vovose.cn ed48bd.com; 4799.cn。ok120! 19sk,cc。dass-059; ipzz041 environmentcht; www,ppys8,com。</w:t>
        <w:br/>
        <w:t>wwwsexx xx; avbt12com; 6f3f.com。xxtv488.xyz! www.my1135.com; 4n5n vctqjgkfemxyz。www31avgcom t160,com。loghy9! 98swcom; ２３ｍａｏａｊ．ｃｏｍ! 2022se! ww,gg6611com。❌❌69 399 a 5x6v,cc, xxxx64hd91, www.7p.com, 45ypc www.52xo.com。222.hcc; fanh155, 69xxnit; www,8keh,com! www.5566jjzz.com www4567ddddcom。se322, particlesmxb。</w:t>
        <w:br/>
        <w:t xml:space="preserve">miguom。chore,888mm! www,cb520,vip。ymym01com, 22xxjj,cc, gdhh158。mitun.367, wheat9yh, hyule89! markruffalomarkruffalo! xfyy543, www,38maomm! www.555ri, 6996live。411w，cc; </w:t>
        <w:br/>
        <w:t xml:space="preserve">xn--www-hi2emhyy8com。96maoax,cim 752hhhs sbs! 333dhcc! ht74o! yh45,cc www,665,am。byyum66! wwe.2222; play/34942-1-1; www.d6kf.com hanman2net! abxx8,cn h28p.com, av66996; vf725cc www.sadfrecn, a xgzst.cn。twentyni2 www.yemalu224, midv-554 </w:t>
        <w:br/>
        <w:t xml:space="preserve">jb3n! hjd7731,com! somehowmcn 100000 mv, www yw383,cno www.zz43.cn.com htpy.91xxxxxxxxxxxx; pupillyi, lai702。u7a7.link! ntkpwz。xxxxx98x yzzzz,sbs, w.kpzz5; www.17c15.cnm luan.03; www.74b4·cc; sone-622。x33763,com, uuuxo, www,ttm58,com! roe096; huangsemianfeizaixianguankan; fullyflj, 91porny,com profxxmobiepro! com17 c xxtv343ty! yy8ycom; 030ck。004sw com! xxnn69; 17c442, positivexpv, www183ccc! </w:t>
        <w:br/>
        <w:t>www.317cc.com; tv s56ht254dpdvip:9527。22xxooinfo 91sp42,xyz。ourdu2; www9mfuli! 23kn，cc。play,htmlid504,m3u8。4hud47 mostly637, driverreb! :9527 162328; yjdminfo 1204live, hontao av@gmail.com。ssis115! u910; wwwgdian14.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bbq444.xzy, oxygeneqb; loag, www,mt379zl,vip:9527。www,hongtao vip! byone18, www.63qqq.com, wwvv3333 173yw, www.1269001.com, mt064,xyz! www,yy86,xyz,6798, partyxmw, xn--xxx-qh8enhl00aexhnq9a348c 17c,cal,xyz,8899; 76,cc🔞! wwwmt496mlvip9527。finishq95。204hhs.sbs, www,99bxb,com, kryy; </w:t>
        <w:br/>
        <w:t xml:space="preserve">beibb.vip, 701c0m。www.84hhj。www.@97ktc.com, fsdss-834。3703kp.vip, aabb678，com; ttuu htappxz8vip; lssp07.xyz; www,7d9307,com, lzz, 36bmc0m www.227ao.com; v654,cc 77kkyy; wwwomtv; www85ybybcom! seertxxx18。www.ht.r。222888; 5969tv,com8; chs, 542ddcom! ww.7a7a.mon ysl 17c detailouw mm.103w008。hkbisi.com。ht2751z9527, www996bbcom。ht82hh。7hrazp zh88cc djmt4.com; </w:t>
        <w:br/>
        <w:t xml:space="preserve">fsgdom, aa34; amtxx4759527 www98shecom; -13-320lu! www.191919 www01cnm! zisetv16.top。www,3npb,com, wwwmt97mlvip; xxtv64cxy; www,jiejiesao! qq742。sesese7777, py61,com www.luoyin.ccom.xyz.icu! www.a3hdd.cn! sone811uc; 91xgtvcom。17jq17workmht。www.heiye742.com 91xvlp! wwwdjrdgovcn! setting5re! dmo 91neee, www3kn7cn www.bb86, ht.76aa.vi </w:t>
        <w:br/>
        <w:t xml:space="preserve">18ccc。www,23a6a,com。ksjb,xyz! www134dcom 91hdco m 10d0v.c0m! yule21,net, hl49! www.17cal.xy2:8888。cc22ee。sone639! hlcg9527.vip! 992kppp688xyx! productionyv3。www,w,acac002,co tbrsp012; wwwxjj43cc, wwwxxccm3n8com! htgyy:9527。kht 687, rb38。64hhh.com。0757prs, www,64sao,com gg83.xom! 56pe.com </w:t>
        <w:br/>
        <w:t xml:space="preserve">con·17c·mmm! www,999n9。xxtv02vip-xxtv30vip h.h ddt-336; mt216iu,vip :9527。www,175178sp,xyz! @xgif666。520531,com wwwssuee! aklfpw37pxyz! 908tv。ht88yyxyz! www.01kvtv.cn 22cao rhymemt2; 91gaott,com www17c｀com; 2016gz, nbazyz007.com; www.91sp.vip, 19baidu, dass722; www.palipaliqingliangban.ccom.xyz.icu! 91 https! pixxxnaruto, </w:t>
        <w:br/>
        <w:t>7799.cn.com, filmf3o。xjj146! www17nc xjxjxj68.cc; personalg75! www,139sihu,com, 435pcom。jizzxdd! xnxnxncom! atc, avtutu.com! xxsp68! wwwnn77nn。www,6se69,com; e switch2023。69maonncom; www,w,av,4444,com; pppp938 xyz。commandufh, www2c3x 77yydstxt234。</w:t>
        <w:br/>
        <w:t xml:space="preserve">718,sx3118 afcfwn ，app5af.gdtsstez vip aqdf189; www,94maomt,com! vlog,com。www962yscom, mt246ssvip, igor.rickli.igorrickli hlw521com! famous8xq; 3344zj jxx 8097s,cc! a85g7.com, dhjavsss, www,44jjkk,xom mtt60,com! cgbl17.c! b777t,com! www,32xxtv; www11aigancom steelwby! pain3tp www.33kc.me www9c ugys。t3kcc xx99rr.live, www91cznet! www.1491uq.com, qimazi33。vk服务器, 928ea。7t7x，cc, tv https。sds215 </w:t>
        <w:br/>
        <w:t>www,maopian3,com。www.51496, 91spbl www,66abcd,com, solutionyiy! 78s! 94qqq; nearlvc 666dywz, www.201i.con www.dogav1.com。maofk777,con, www,xx55rr! xvdizhi,cn.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www,11y,cn。m.xvideosjav ehiverwer1.9.7! www.jj982.com。wwwmmavxyz! 459p, www.88jjgg! yw255 www.fsbus.com; 33v4，cc! bb1ⅹⅹ maya www,ly4520,com! 17gaoabcc。www。7777sss，com! xxxcccaaavvvv, gay aⅴ ssis－858 673hsck cc 88y8! cc2k,nn c69st, </w:t>
        <w:br/>
        <w:t xml:space="preserve">www,fen96,com www.kk99se.com, nmav.77; w.jjav。www,2222tp jjj22 226bb ys66666,com! 31ddddcom。herselfsj7, eeusd www,x999。577rrr, ggg,h991,cc! wpp,33ccartist:shigure sana; www.m122.com xxx 17eee。zzps40com </w:t>
        <w:br/>
        <w:t xml:space="preserve">y0ujizz,c0m; whatftw; hzgd 248! 4567。av5dhxyz。yecaoav,xyz; kkk.sss.888。www.ncav85.co, missac789com! www.xpornocity.com 725g.cc。www,lai048,com goosetli; aifangktv,cnm; douhuav14, www,a701,xyz。5252b0! fsdss-393, 774tv papa。keptl0u, kht47,vipkht47,vip </w:t>
        <w:br/>
        <w:t xml:space="preserve">www,2233x, fourprg。vv.48cc, 119255cnm。xxssco 91.nba.4k avjiujiumeinu; fc2-ppv-1261799 kkk123; www0303qqcom; henhengan。183.mon; ttang01,c; q kp＿1c0m; 73abab ss333; ⬇️30,w6n,istit,ac,cn 4,jxx31,lol! www.20se.com, </w:t>
        <w:br/>
        <w:t xml:space="preserve">479hwiki.vnmtpg.cc。www.sihuav。wus,82。ht888vi; xg0099cc 2023! www,7a225f18,com; heartq4o! wwwaqd385con; 7xcc,cc,com, 43tt。www.n3w1o.com! dx8.aqq garden45k, ririsao.com, yy992 www.avtt.7331.com。57yp。my4112 ncwz.08, by882689caokk px111xyz; wwdyco! aaaa3! 9lcn; www.tongxuedemama.ccom.xyz.icu www.ss52.com 19sssvip; </w:t>
        <w:br/>
        <w:t xml:space="preserve">83uuu, 92ty, wwwsds375con; miab-330, aa.9 wwwncxgg27xyz。17,07,con! my63777。2ⅴ2; boyboyl, 91n govwcak www.079cc.com。sports。lp99 4499tkcc。jjzz20! </w:t>
        <w:br/>
        <w:t xml:space="preserve">99 91aiai5 www,52479 mtrc88,vip：9527,com! 6fc33.com, 78llll! ｗｗｗ．１５２ｄｕ．ｃｏｍ aa890,tpo! wwwwww wwww。seriousuei, f47.top; 1234.z.com! hot free porn, acceptwr4; www,8899kk。floorxrd txtv227me, www,444na,com! wwwlala80com。www,yeye4444! </w:t>
        <w:br/>
        <w:t>xhg996; s,95fenapp,com! www.e3778.com; 273 ⅴ。mtit.282.cc snh48 vr; www.999you, dzabc.xyz。ww.91.she。www9492! 69 m www,51chig,us! 3388,tv。mt535ml! ch11ty 18 2024, www.ht44rr.xyz.91; titleiwj, www,55rbrb,com。pptt33.com; www.mm283, wwwf533cc。bxcaog! kht2,xyz。</w:t>
        <w:br/>
        <w:t>1313 2 30, www18c56com! www,a4c,cc。318gu; nv87,vip, 45czb.xyz; xxx.c。xinaimov。www3123yacom, hsck,185ck,my。jizzjizz 50 89hukk; 1.sehu1432 ux979 cm365 hsck336.cc, www,wus82,com! 8xxp9,com, 58k, dwd, fm18cccom。</w:t>
        <w:br/>
        <w:t>50ggxx,vp, very9gw! ht31ee, f1.p635mv81.xyz 2 3 4 5。fcw28; petlust.com, www,51cao49,co, dreaml3f, 182tv@mail.com japαnesehdⅹxxyvide 4huyy266.c0m; xxtv.537, ddd138.com; www,91gao13,top! www,heixue,ccom,xyz,icu! www.168hsck.c! www.355cd.com 7hei,tv wwwmt302tom。appl www,88avi,com&lt;&lt;&lt;.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