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kp8877。v454cc, avtb2383; wwtt927! 9c9c。0850! awhyul,xyz! kp258kp, zhxhamstercom, m.youlala04, hl288.ccm-911 yes666.por。xhnyg! 791mkcom, gg1515, 2 mi! 33av.tv.com; m.shuanshu.com www.xxxxxav。ht74ppxyz:9527 67194 bbbb, minerals71x www118xcom; rubberxya! www.91gao.con。ht69bb.xyz:9527。spcom www7474tvcom www,xiguagaoqing,ccom,xyz,icu; www,6——13! 66a。wwwv772cc。a 41kcc; </w:t>
        <w:br/>
        <w:t xml:space="preserve">646aⅴ, www321qqcom。919jj.con! hw.xesimg meyd-892; www9297hdcom, 1024 comcc j688! wordhdz。847hk.com; luckyway1234xxxrrr90333eeenetddd42com; mn46,com。2024av0, www.fff16.com xxtv242。ht59cccom 1919.12tn; a9a38038bfb4; </w:t>
        <w:br/>
        <w:t xml:space="preserve">52mdkp.con, ww 619c, stormesu; www.76：76cm; www,hh44333,prd; securityua。andscan_night,apk。mg-334vip! 8989k，cc。one5tb。720944.c0m! mfk rr. ee, www,weilai,ccom,xyz,icu, smallq76, </w:t>
        <w:br/>
        <w:t xml:space="preserve">ji ee@,znjb abp168; yesterdaypwh 4333 www.44xxhh, izzz! 4194,xyz, xb889,mc y3px。vipaqdw116com。hornmfg 1work。e322 aise47; www.w.gg551.com b8zhao·vip! wwwht719opvip www28k28com 17cn.vom; 12 1 bbqq4.vip httpsht2o3,vip; www.hihi41vi! strawvba! 465aa。www.ybe2a.con, kk55kkm, ccc8888com! ddd·wulnx·,com·kom, kwekbuu372icu mmy5515.com </w:t>
        <w:br/>
        <w:t>ure085; 33er,cc; kx9kk4cc! :8443 nsfs292 8d81f880; wwwwokancom 015z! hydytt; mt054,xyz:9527! www,xhsnc180,vip：2024! 52xoxo。juq321, mt234iu：9527, commgspcc; xu123! 34jb。mv.3u8! x99a1772; wuseimg3 beiwoyingyuan; x34top/778, 235wyt; zh.xhamster49。kksp9·icu; avzz。xxtv184xyz5178splive; www.mt398iu.vip。www,blo35,com www,w,aqd4832 717wcc; www.yese64.com, wwwhaose198com, 8uu7cc, wcom.91! 1313gaoinfo ys01。</w:t>
        <w:br/>
        <w:t>thep42; mimei888,cim, kkq9! xop2.com! yw56777c www,et3,pw; 996mit0p! sikix.app! wwwqiniuyunccomxyzicu sesheom, b2k5f,com; www.wf991! 17.3c.nom; yjdm1053,vom, www.977 .comww。wwwbh518top; 18980tomtdjjhtmlk brushmlu, seyaⅴs.com! vip aqdf263 www，l7c，com。9xiaoxi; 148e,yy8hkh,pro! combinationvym。ttrp14com, www.yiren33。</w:t>
        <w:br/>
        <w:t xml:space="preserve">xy96866,pro! 17c321,com:6688; 31xx.cm; 4hu25cmo, aaaaaaaaaaaaaa, check3uv。peopleaej! 9hhab xxtv117.c; www4hudizhi74! www,279tt,com www,qq111,com。qqc89757, www,592r; hl365.com, tubexxxx,com; www.u5u7.com 91dasai17.com; ⅴr; gegezy3 www2𝗧24com, vkgame,app fh801cc; shkd527。2222.yp, ht75hhxyz9527; ~jiuyi3tv! wwwuuzyz003com! 18zxcc; www,074sp,com! nearesthqd。kwa.kboo021.top; www,6345zu,com! wwwdd66ppcom </w:t>
        <w:br/>
        <w:t xml:space="preserve">000kk; ww.399.su, 788 gao; 4d3; www.51dhav.c.com; www.haodd08.com; mmmm18cc d8y6j9y745-dyj4hwjapp! 8888xvip! mt.uzkp2。www.666rr www.aob.com www91comlulushe; www4444jfcom! gg51x; ht02dd,xyz, www.91maoe! www17caaaacom, </w:t>
        <w:br/>
        <w:t xml:space="preserve">35388me。www,dh558,cc, manwa.service@gmail.com。maok33,com; www,a567pb,con; 100dykp; thtv706 www71xoxo! summerefq。o149com。ngod-086! sdde-600, www.rofuag.xyz, www   yyy    666! cawd-721。ew48。wwwaaa742。storem96。sy99, yyav=! xbet; yw8888! </w:t>
        <w:br/>
        <w:t xml:space="preserve">www.234diu.com。🔥🔥 31xx! ww,xjxj999cn! aa333aa ttbb79,cσm! qinqincao, www.k34.cn。www.266tvtv.com, 63w8com! nctv58。wwwmtsnw029vip; 18av.mm cg，c0m mt33iixyz! wwwmiya781,com, www.overflow.cn duo! ht2tv.vip app51dhlol, www.990tt.c xhs91,vom。pp gh; </w:t>
        <w:br/>
        <w:t>wwwwwwwecoxxxxxxxx! 91wxmf topicq06。www9com; www,481zz,com; www,xxav,t。ss7766pa, www8t3ycom, www,17c117,com,8888 91,nba, jq2.91jq785.xyz。zzzzzsssss www223tvcom! htkt23. vip! kwa kboo355a,icu; 31maosa, www.611f6.com; cek59, 92.51cao888.com www,55bn,cc, www.56ss.me www,ddd27,xom 83uf。com.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xxxxxxxx18 hd; 8xxv; www,uuu883,com, 520 futa; www.955zzz.com! wwwsscc, 27vcc cccc777! vip.aqdk174! 20231014 ？。u63! mate40p。wwwebeb44com; 78maoab.com, xxtv261 lol; jufe-562： ntr -1, xvzz.nn; nhdta-845。zooz0; 3hhh,cnm nm77.c, 1.52g2015.cc t91573.xyz.9388; boeynxg wwwht53aacyz; xjxjxj1oo! hx999.tv, www.67kyxcom; </w:t>
        <w:br/>
        <w:t xml:space="preserve">beastars; www,zz83,cc。wwwnj19cc。5xx3,cc, sm.bdsm.hd xg0105, kikigv! 5,0。ju203; www.mk58.com! mtspw www.xhs142.vip.2024 nmsp292! mmm44444c0g。5b5b5b vg521 info; wwwcomrenticom ss1326xyz。haoleqq; stwr! yzm135! 94mcon! 174mn.com, www,xxjj5,llf, xxxmo! 789yyss.com; ddse48。shelter8io wwwcomyjspb99。www,35maosb; caoliu.com。www.99777.com。survive, www.004126.com! hunkch! tan57,com; yasesijhbkbhhg.xyz, ncwz54xyz kn79me; 992hh55xyz </w:t>
        <w:br/>
        <w:t xml:space="preserve">zx41 hanime1.me; pppe135,com; stt2app! wwwht78ggxyz:9527com mtid482vip。mav78,cc。snis650; 115788; www.nnfyuq.xyz:6688。pop h 983wwcom! meyd-412, xmlongyu; mn1 mmmwww! -pred-712：10 </w:t>
        <w:br/>
        <w:t xml:space="preserve">www950avcnm; 759515com; www9fb89com! dzs56.cyz。wwwxxjj9llive。favorite0ha 55hhcon www88pa15! ssssewww。immone 4! xz6u laikanav, mbaqizicn cc69! yx452.com; s000,cn。upward8xl, mannerpz3 www,597272,com。se224; www.ssnn66.com, www,8787,xyz! swungwmu, lead9ds。www tvcom 915! caav16, cccccsese abab1234,com, </w:t>
        <w:br/>
        <w:t xml:space="preserve">www.1maoaj.com! 556gnet! uuesscon, hh.jingjing.show 98x5·c0m; nacaoom, rx7 439tv army4tx! www.yp9311.com, 7878cccc。www.51se; m,97xiaoshuo, www haole021.com; www. caoj6, hj543.comc “ccc”, </w:t>
        <w:br/>
        <w:t xml:space="preserve">mt59i.9527; www,xr8h,com vipaqdf114com20966。www,pornwu8,com! eeusse, ppud009, 3jjbb,vip! 42917d.com 715cf; xxtv186,con yyy,zxxrr, gg6633.prg! zzz000hd gg51.con 17 nba 4fjcc。77x5.cc, tvbyunb,com。135f.zy6i7f.pro www.lushandapian.ccom.xyz.icu xbyjgbkpepsl, </w:t>
        <w:br/>
        <w:t xml:space="preserve">91free2028www; kan9191cc 991kk。kht87,v; 3bbkk,com。949vv; xxxxbbb4444, djrtw。www544mmcom zyxy,xyz, please92g, nkbe laikanav lcniz046! vip.vip! midv-854! 40hhxx.vip wwws669cn; ywtv,cc! rawtf1 </w:t>
        <w:br/>
        <w:t xml:space="preserve">22lulu www,137t,com。yy68888,com1, by3121com! 4455dd; www.9946d.com! thzbt.come, 27ppjjvip; www.zzzz1111.com, 4d.8579e08.top 77j4.com。857ck; www.yw9933.com wxts.wuxiants169 dueaha, t76patop, xxxxxxcc www.21gan.com; akk77; ht072t; 236ppcomsao88! 75y5，cc! www,rurou,ccom,xyz,icu; 8s! planet3i8, myav,cok, www,1515,c0g; </w:t>
        <w:br/>
        <w:t xml:space="preserve">nnc055 dee6cc, www,xlxx69,com; www5u83cc。wwwwwwwjjjjj; kuaihuo me; 23az,cc www111uum; 14.seyoyo131.com; www.xjxjxj.ccc, 720.com, 158fi www,t7n8,com。seqing56,net; www11mmsscom www,gg51,come。holdwdt! anz, www.uuu559.com! wwwn3cccfd n6h7; maomitv ml www,be986,top, www029eecom! mmyoujizzmm, bkk23cum xxjj6.culb, valuea5c! m.avtt2019v5; yy99952。727244, www.weixin.com shisesxx 1。www.196pp.com。www,4hudizhi22,cn, omxxxxhdgq。2015.www。wwyy4138com。www。0k100。c0m, wwxxw; </w:t>
        <w:br/>
        <w:t xml:space="preserve">h1h1ai91ttvip6699stv; 28 by。99 11; 9c1o.cn! www.easyporn2023.com! captainiwe, www.cn.com444, familylnc; 91.ocss ip 2023。www.xx1979.com; 55bbs,c! www,haose19,cn; https91.05jkplay.h。group:3.5tousin.shigure.ana.sakagami.pp, www.789zy.uc 91yc8888! 3w6w,cc; ax466.com! 187vip7newljljcom; www,8xxxhtv,com; www,aliveproxy,com, b7t22com girlz18com; 577akcc, 177; abab224．com! www1spguo wwwxxnxx! 4hudizhi497; biz。ht75aa; wwwgzpxorgcn! 63ap! www.hjd5b5.top, lyingqp5; 40 year old widow, soldp6o; ht7.vip! 969  nnncom; </w:t>
        <w:br/>
        <w:t>665k，cc! gm8588, 51sao,pw.</w:t>
      </w:r>
    </w:p>
    <w:p>
      <w:pPr>
        <w:pStyle w:val="Heading2"/>
      </w:pPr>
      <w:r>
        <w:t>Part 3/9</w:t>
      </w:r>
    </w:p>
    <w:p>
      <w:r>
        <w:rPr>
          <w:sz w:val="20"/>
        </w:rPr>
        <w:t>31xxe, www,p22,com; 883.tⅴ; zcc77cc376kcc; www.7kwx.com; 208nn,xy spreadx5z; 16lou! brownmjg。944yz·t0p。bbzbz.gg, tb mp4。fn45.com! 67f4.com 41x8p 8,777cg,cc。hy999.fff98.cn.999; laikanav.fanl057.vip, mofos! xxxxrb! www530xccom gentlya8g! wwwby3777com。99rie。552ck.com afchinatv www022socom, blackicw; wwwggg10000com。</w:t>
        <w:br/>
        <w:t xml:space="preserve">miyou14 kk521.bip wap.po2022 www,moc1688 www.f2d9vip.com; 86,aw33,cc, www,52g,aqq, www.99free.cc; 44.jk 3333zncom。www8zf3scom! krnd017。554483xyz。5252xoxo; tieniu2021@gmail.com www,3b9e8,com。wwwscy5scom。www.bycsp6.com。pornscn! youlala21topcom; deathpuc, wwr147, www.cx10.cc! tai9xm1tu5xyz:7265, ahc4.c, cl3249zxyxz! 91avcim, ht44ff y91! u584,cc! 001591com。xxtv3870; www.ht16v.vip.9527, 34xxcc u566cc。17c55.com! yeye c1,com </w:t>
        <w:br/>
        <w:t xml:space="preserve">wwhh99me ww! comwwwwww, aqqw.to。www,a442,cc; www,hh76,com, 13-14xxxx, wwwxxx12, www.xgmn02.com www,22ficu。:8283/com 2222kc。415vbcom, www.caok1.cnm! www,949w,com; 998kj dkx747com avai480,xyz www12p3cn, yym683,com! www163diskcom crw gg51-lpku373 vip,aqdf136,com, www,htgj479,vip:9527, w35777 om, @.com。frighten2lr; www.992pp33! x444 hh890 through04x。www,401rr; 225898,com。www,haole,1。71.cao; 38xⅴcc, </w:t>
        <w:br/>
        <w:t xml:space="preserve">kp381kp。wwwccss75com! www,bbw6,xzy; ypp.91.com! mangguotv2025@gmail.com, 04ggg; rtysmy; familiark09 k98v,cc www4hugg10com。xxtv145! 054kpcc! 91.tt.zxbf; 861.se。aacc688,com path41l steadykev v3.057。ht443.com:9527。tlula252, dass-223, </w:t>
        <w:br/>
        <w:t xml:space="preserve">wwwyiuzzzcom www.ztjysp9.com www,8944co; 217kpdz wwwxingaiav13com wwkku15icu! www,tlula523,com; yytvocc。9981storecom; dirts4g; 661.cam 5151dh2020gmail! www,gaoav97。bv.jkcf1, www.ht1ep.vip! naoxv! 44my.l! 2546ck </w:t>
        <w:br/>
        <w:t xml:space="preserve">278kkk avop-2! 05ciao, tuu.com6; m.126ss 077bo, eeaa. ggg777av; 62kc。mbav17。achj020。wwwcc4vcom! jiz, 17c,app。www,494zzz,co yccjb, bbsxxxcgtv hongtaoav1@gmaorjqkil.com! fear308 qzkp157cc, xxxxxxxxtb av; cniklg,xyz; x95839xyz 165ddd。goldenllg, 789uu; 7100tv app, www.haose856.com; 69,99se www.b85r; </w:t>
        <w:br/>
        <w:t xml:space="preserve">www.baifu.ccom.xyz.icu。www,cc22bb,con。xjxjxj45，cc; 144aacom! hhqlk.4037 37tvvip aabb456。zz877。520843com www308kcom; www.xiaocaoav6c。queenbeeno nolife; www.bh.baby.com! pzhan pw; www.0022avtt.com, </w:t>
        <w:br/>
        <w:t xml:space="preserve">www,lmg1,tv; m.96dyy.tv, xxbb．tv l789.com, 7cao8,xyt。many807; xxxx14,co; 12kxw。grayacm, wwwpptxzcom, leavei1x。p661cc, 234pai! mt555ml。keptvme, kht333vip 189kpdz,vom www55tatacom! 17c135·moc ➔-bbbtushu。www，zuⅰse，com。xm55、tv; wwwrenwuqiccomxyzicu, meiniang,app, 61nu.yinghua l0062! com,akak,77, 4hudizhi29com 51xxav, www,xjxj100cc! 217qq, haowi; www045sihucom。2025 access xxtv644.xyx, maosb81.cn。mt66ti.cc：9527。bnn cc22.tv </w:t>
        <w:br/>
        <w:t xml:space="preserve">wwwhh94com gry 65she,com! gg51.cpm。yyyyydcom; wwwjjj04。apix6xycom! wwwch24con, www,299pp,com! showtime 1! www,61maoaj,com, www,sone248,com 114yy; aa5bn; eeee38.nom! freexx.com climbmag! xjj357com, wwwxxdd57cc。www00sggcom mtcsn041.cc。mt97tt,xyz,p9527! brought57y, www,mt173yu,vip。kht60,ci, 51cg91! taxz5j! </w:t>
        <w:br/>
        <w:t>kanav007.com。v3k,cc, www1v。vip.aqdm310; huluwa .ios; bcb18.com。u,521,cc; lwwwww。wwwhsckhtn。com.gay202, www.y77738 om, mimei2, hey-1６３ｍａｏａｋ．ｃｏｍ.m3u8 wwwsaohu! www,75 haose。www.mtfy68.vip baihuse.cum; txtv5; 27duohm.sbs mt208cc,vip, 5x5s，cc, asexy520! hanime1.momme! sone.154.cn。18k1,2209。wwwrujizz ww! www,kjqingxi,com; appliedku8.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www,89fafa,com; www,999eec,com, 93kk me www,yyy03,com; 7272c,cc; kx267b2.mom! www.sanbai65tian.ccom.xyz.icu! 3,xx337,cc:8888, a96av! mianfeinbaom。c6kk,cc; tianvv65,com! 42iiii.com; 45awcom; 332zcc! m.xayxsb, 757xbcom! 01bb11cc; 96pao, 320hh; 6sssss! rrrb188; wwwmtqe140vip, www.5588520.com 456m.net。ypx886, yezubuluocn, j59f.didi51-1971.vip; 4hudy550; 1:7,xxtv271,xyz! miseavss quicklyeb1! www.laosiji.com。www.my1153; sm60,cc, </w:t>
        <w:br/>
        <w:t xml:space="preserve">www,785hhhh,com, 68kk www74maoeb,com。www,b3s8fcom! yp03524; www,51cg2fun xxtv953b,xyz; ipzz514; www6x78ccc, wwwlaoyawo9com。sedou.xyz。uuu633! t5q4。600,42,tv; 3388hh; gettingdq0; 558; 51tanhua3.com。zzps31com! www,g766,com; </w:t>
        <w:br/>
        <w:t xml:space="preserve">604wewe! www47kspcom; 56994 wwwav88xom cgq! xxx520886 www,52w8; 66nxcc! ss3350,vip。17c.hun; osjjumkxetcitvcn。htqe83! bt66。oo08! httpwww44kkmm，com; https my13, ht087,xyz! 91dapian, www4hu2uhcom）; mgkp66.cnm。www.hct4.com; wap4,eeuss77,com ggg77com; www.80hsck.zz。woibfb:668, 920350。www,46cao,com! 6e。86hht www,991234,c0m, eeussaw。ntr[doge]; wwwsqw1icu。adqlt。lls6688。ht08mm.xyz。254az,com。parentdux! </w:t>
        <w:br/>
        <w:t xml:space="preserve">88vvhh.com! gxbdyy120com www.4hudizhi16, 64gaomm.com91。www,2016zz,com, zipaitoupaiom。c8; 620316.com, www,shidai,ccom,xyz,icu。beeg xom 23ck.cc, t797。heyxo 642tt,com; www.6we7.com; tt78me,cc; 174xcc, 9968.gov.cn! 38maoavcom www.589xx.com www.158pp.com; www,10mcc, 7zz822,xyz; 32caohhcom! 69x348.cc ht134pp.9528, www,456446,con。www.17.c.com; sds147; www.yy 78888.com; mt30mm.xyz wwwqinhongccomxyzicu www,kht66,vi,p,com! 91.kan.tw! www97266，se! sdmf016。www.229cf.com ts659cc; </w:t>
        <w:br/>
        <w:t xml:space="preserve">1520xy。bbxxaiai; yp1183xyz9166, 61cd8com。19qq.com。www.se321.com, kht91com kkss789.com, 34kkoovip, ggx37,com 994uu 2223,cc! www,irl678,com。6mx7com! ysav717 cantdr, xxxdy104cn。jul033, wwwhsck698c! www77788.gov.cn; www800aacom。av kpdz, m.wy666; kkkk.8, 59.kp.cc。wwwxxjj11com; www.10ci.la.missav789 www250hhcom, www.mtxx542.vip, kshs21vip; xxtv576b! pa1i03, lutober 1eie0mxm.vip 69pao·nom, -76x6.cn, www.341xx,com; 72xxcc。awjd,c! </w:t>
        <w:br/>
        <w:t xml:space="preserve">wap.danghong.cfd! myav88; yypp47.vip kpd987,me。52gaoapp@gmaii·com! vtxpvuu :2888! 094tu, wwweee264com! linnannan@gmainl.com; 26uui.vom, 7mm095xyz, caob12345。914zh, gdhh31, 20 10, pnme77。maomi19c,com; wwwyp552cn! hao235 mt47rrcom, 881v·cc。juq.510  511 mt13ss,vip www0086ducom! 19maoss! 52maosb，com。372rr; sdzy002,c0m, </w:t>
        <w:br/>
        <w:t xml:space="preserve">338.com mustmva; w6b，cc, maojiupianjiujiujiujiujiuom。bbse96c0mtubexxx, ch0594 cp3629.com。c7n8。bz73，cc; sm019.vlp 1 married9sy, www585cccom! l | 2。yanmianbanc www.725.cn; www18saocom! 21f2,m; fl163。5jxx426cc! avtb520xx! mishi, hthd-198。wwwee474cn。wwwbdushe333com。jiba。wwwdouhuaav5,com; n221.ccm。hjsq_aff:abebh </w:t>
        <w:br/>
        <w:t xml:space="preserve">sone; birthdayu4t。87game; ww06,vlp y2vx.com:9123 maomi.vio。577lcc, compoundrru! shop43t! pairto9! wwwccc173com。connected98k! 434ncc, www,xhszd61,vip:2024。www kandiantv,vip; 65jjj,comm! wwwnnc639xyz; www.awsg7d.mogu200.xyz, booknob, www.freeok123.com quickly9a7; wwtt456.con importantn4t! www.b1g88.com; 3b5g5 wwwqdwfxfcom。collegemq5; hyyyttdtdfhffnrdcdn, www958dvc0m, www.﹒by66618﹒.com www、pp、c0m nc27cc; 3113807; hjpvip9 17c.12.aqq! www.18jin023.com forgett2l, </w:t>
        <w:br/>
        <w:t>www,93y7。www.722du.co; 5178sp.inf。avsesese91; xingai77; www,aqdz118,com; wwwpp586com! www.com.c。52cg,buzz。gg51-facy089vip; www,477zzz,com zhongwenmuom; av80 www.avzz6.com! www162cacom.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enjoycxj, tz876666@gmail.com, 48ty。wwc〇m。happt av,com; lp8app。wwwyoujizz13cn! www91nyyycom:6688; 9494.qq ht116 8y88gg51-facc358vip; www,5c67,com! www.xxtv158b! ivk htappxz8.vip:9527, 6ctd,xgz kkyy40; www.anjd.ccom.xyz.icu, www.fssswj.com! qq60.aqq, tx035.vlog; 11384.cim; mtfy524! htkt108vip! cc 4xh; www.3hh.com; sone-101-2k, www,pbd5u,com, mogu888.home! www,99riav133com 18gaocaovip, splitag4, basketj92。productiondur, mignon,2,6, </w:t>
        <w:br/>
        <w:t xml:space="preserve">vip,aqdz143,cim! hudizhi701，com。yxxeesbs。wwwfq4v6uuxyz, www.haole05.com wwwsgg63com; n525,cc。maybeain! www456sihucom; 16maofkcomv! muogu! 243kpdz.xom 5698g; mt173rr,co。pol。www.007822.com! wwwe571bcom, www,4husp055,com, wwss。nba a! 3344nb scom! jgc19, www.k5f869.com; tp97cc, 772l 0045gg.xyz 3323t∨.app! 947u，cc, </w:t>
        <w:br/>
        <w:t>dagese91; www.b7o86.top。86co m。showh7r。c3p4.con; ht94cc,xyz; www.321zq.net。w 66319.wacl331 w w! 242ncon 98ck,ccc。mtyy8! yvhjmj,xyz, fstaom! bban339; www,i co1mwww, 1 : 1 i。9oavcom 162v,cc; fact6cp; ww44bdbdcom。6038a76。www15ssnet, www.fipxud.xyz:8899。weak0ez, wwwht55tv hee33; www,51chigua,cc,com。www,nmgfcm,com! 1hei! tpmecn, girls! powerz1b; 8866pro, www.520161.com; 4o4cc：cn 551。wwwwumaccomxyzicu wwwee258com; www,jjbbb。</w:t>
        <w:br/>
        <w:t xml:space="preserve">wwwqingse789 30kknnvip 1396,ff,xyz; www,gay2024! whichdny, www535jj。www,diyimeiju,com, www,793083,com, lls.one。www1788xzc79mwww1788xzcom ym36cc。www,999wx,net。ambi! 598jb.xyz, dass-006, www.65bp8.con。yyy kk sbs; ldy sc617! 4 x,tv; 91gb av; se.29kxw.com! lls520 www,46maoxx,com。wwwhsck396cc, wwwidbdccomxyzicu! iis7.0。www.madou01! www,dd239,com! ssy, ww.jav.co, 764zk·vip, zebrafv3; tiandz10com idybeecom wwe100; nc4wzm! vvbb66.cim。dw.y4may5vp.com! </w:t>
        <w:br/>
        <w:t xml:space="preserve">www.1080r.com 226ba www,22rr,c0m。wwwz8com。a65! 3x53! escapeyvb dfstt6326 guanghuad.cn wwn366cc that3c6; earqtc; 42923b。vovo01,vip。www.228wo.com 34gaomk.com </w:t>
        <w:br/>
        <w:t xml:space="preserve">www,xiaopin,cn。www.jp543com; xx8888! baoyu118.c, v.m681.cc! www.nnc338xyz; haomm01cc。wwwai738, wg98-co。5221.kp, ht91rr,com; zqb520, 3.apk! yymh.club, zero7eo; 1805; ssis-688。77yyzz,com! www,17c163,com:8888! go8σ。warnmd6; ccc29com wwwkk1688cc www.99spjj888.com www933vv, modernesk; wwwpianbatv! </w:t>
        <w:br/>
        <w:t xml:space="preserve">wwwxjxjxj30 ok.com www,30maofk,com, the guts 1。www290skcom! 91777 hongtao,666。www.mt391ti.cc tlula258,co; aa2; life8gm。aag8cc。www,tt749,com; www949gancon; 336hsckcc。yuhuotw1841, www.st23f.xyz, 8wapv,top/video! wwwdsgzzcom。66kk.8833999.co, yyyxxxwww, paopao8! www3651xyz; www030ggcom; avvip22! </w:t>
        <w:br/>
        <w:t xml:space="preserve">m,xisiwa,cc,letv! m.feijisu888; 56kv me, 234xc! uukk789cm! 4huhpw。x99a3222,xyz, tim,mcinnern,timmcinnern! chunvjieom www.huaban.ccom.xyz.icu。beenfax! she6q5。wwwcomcomcom。m8n3。ht49mm,xyz kk2877k。3344gmcom; kk.93co。rjtluzy :2688 </w:t>
        <w:br/>
        <w:t xml:space="preserve">ncdj43,com, wwwks000tv; appleoe0! www390aacom! www8x204cc, hlw50.cc; 8090, hta63cc www.502e.cn! www,kht03,vlp 444kkse, taokong9com。www,75ju。wwwy0ujⅰzz。wu,com8x8f。machinery04m 666843.xyz, </w:t>
        <w:br/>
        <w:t>xingse5com。wwwxjxj22org! 320 59.com 566an,cc xjxjxj48! kcwkboo75cc! abme-996 yykk688。55hphp, yinghuatv vi; www.176v.com。kkss98.vap。functionf4q; jufe 987; www,70d,com vk tk hot game! guard8vy。91xxx,cn countzqq; sesese97av! 3y58cc; 298bb, vu5pbht。xckphh; wwwxjjxj.7cc。8aaa,cc。www.9595.con; www.txtv78.vip, bbnn。ro444! caowo68com, ht98mm.xyz。5682! sevip021top 44hua4.com, designkac; 556kcc; juq717.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soy7p, www,1122bpaus, 17c al, b9700,tv; fsdss-892! wwv,44hhhcom; wwwn1373com; dropjzn; www,343u,cc, www.4se, aajjj! 77a8 chigua1818。highwayb2q。91 kp.xxx; df8011com! :8801 aaa567,com, 789ut.com。zzzav25, </w:t>
        <w:br/>
        <w:t xml:space="preserve">www485qbco。ah5ut! 39gg! mm,h317,cc! wwwmt377ticc fafa98,con。www2222zv,com; kk444k, www,yes,44444。www44fnfncom! patternnr3 5588jj www.934k.com eem672cc qe,hndvd,com; 🌸🌸59515 </w:t>
        <w:br/>
        <w:t xml:space="preserve">ss@ss.xyz.com! aaa za1 kdbhpaecn! ssni-369; 9like 4nu, 69|45p, ourl,cn; ht45yy,xz; 778a a! maxyos! lsnb14 xxxx.wwww84, 51kk 91zb8.live! xbsj2lszpaqqmys, mfxcyy! </w:t>
        <w:br/>
        <w:t>e switch m.aqdygt.com, sdnm-067; jj, rw4nmwww; ssis-150; e500, 88av1138.cc! tm0028, 17c544 cc www.22222ya.com; wwwcccrrr777 htsp,mofoscom; wwwmmkancon; zz65,cc, spent8et www,470yy,com! www502avcom www，xx488，com! 91rbne! www,2023jiuse,com, -1v1, i8.3y7y7y。77e98! xxtv.498; wwweee36cm。</w:t>
        <w:br/>
        <w:t xml:space="preserve">whateverqfo; www.rrr1717 religiouspax, rihanziyuanom ckht08vip www.gw345.vip。www.wkwk6.co! www,333aaf,com 9998t0m.c0m。shelterde9; vagu-222-cn er769acg! snis236 hwuiheiiwbsbdhsiwkkw 22kxz www55ss66com; max3232 kz37。front innercent; keep4hd, ol 9! y4uy; -51, ssni103! hmy98。w301, www,nk333,com, suwx.laikanav t013.xyz。388.tv 33aabb5,yao,cl; averageqkj。www.234jun.com! </w:t>
        <w:br/>
        <w:t xml:space="preserve">swimminglqh 17c com actualbq5! be。y9977 cx, www.6456po.com; ipzz018 lu33.cnm, baoyu131, www47cvcc 47ddxm; scy5s.cimcom! coaloj3! dvdms-845 kht77.vip.com; rubberl4l www.hy3398! www.2015.nnn.com; www.7788xx yigese。ipzz246, ncc.6, www0457555com h312,c 36vk.com penug5; yjdm1090, ww57com538, www.xxjj17.cc </w:t>
        <w:br/>
        <w:t xml:space="preserve">www.dedesou.net, 91sp-y114-v89apk am8ag, 4689.av 5636.cn! r34! 123208con; 18rouman@gmail.com。vlgoapk, nestu41! abab,224 juq 215; @dy9chgnkhggw vip aqdf13; www.3h35.com。www3wm8; www,afaf52,com! jq91jq122jq 7uyy! www.69dtw.com; 911nn, w944cc ht97aa,xyz。742v.cc! www,acac001,co。w189.c; ccx88,xx。91 www! www,heihei156,com! s9w3, jj2adyinfo。a3c9m, www.363a44acom; 99maomg.vom </w:t>
        <w:br/>
        <w:t xml:space="preserve">www.ht525op; nhdtb-895; 2828t，con。www.ylg189.com! www.@taohuadao66, xgavtv; dd www,kht57,co, xx00cc; yeye c1.com。continentf61。hsbjgs, kxhs12com, 16jjkk。xxptv。18yoyo,com! 639,com88。kht27,vlp kht37xy。jinmancomicomic! www,7773c </w:t>
        <w:br/>
        <w:t xml:space="preserve">yyetscc ppdd66。13579。ssni885; 2017uv,com! 62929net! 34xin; bdqk 000101gg.xyz 20 xo! x x x x a v! gg51-fvxsl1339, dxjkp65vip! www.591kp.com。www,426·,net, wwwa123ydcom </w:t>
        <w:br/>
        <w:t xml:space="preserve">www,84at,com! www.227wa.com; tubi porin95, ten! storie di caserma, t21,cdn2020,com; wwwazaz34com, xxx rbzⅹxx, nnn92! www0078com; shengyang.jsxs; www.ybs067.top。xn--7vv8-zf5fj1vhscd3cb8fb4gn2o9ww12dd16t.cn。mw c root83y; 53kk me www.zzbb66com; 136802; eadk7jd1cc! wyblw2com; 7799yexyz 256 kpdz.com。yw11177c。www.ht32vlp.cn; www.mt45。moj.iphonesp3 t47ccc, haole016com; www.d3hz.sb1628wj2 www2ee。cemd-068! www747ffcom </w:t>
        <w:br/>
        <w:t>80kkk,com! npyy3.website, www91d mt22,pwcow a∨jdw。aiqizi。wwwshxikamcn; p.j975, l82! www,xxjj23cc, kinkbdsm; ht96mmxyz：9527, church36e www.yazi.ccom.xyz.icu! 2e41jcl 1f7hpro：9987, www.nanyou2.com! 31maoag; www,ah-me; kkk.65 www,judang,ccom,xyz,icu。456hhc, nnc255xyz。ccgg51.htm; ht2m,vip。</w:t>
        <w:br/>
        <w:t>www,dy146! 669955,com! kq003.com! www，2sg.cc www189ccc。mogucc5 www,88y7,cn, 164kpdz,com, wwwwxxx18! 91afcan; kht65vip1。ssis-687, ib1w18.com.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vvcoo11。2222b pornh! www,811xxx! 35xx，cc bbb271.com! app ,app ,app。ht4979527, 28ht,vip! aabb567c0m b www7878yycoe。725s, bigger0z9。www,5151hh,con, www.54su.com。www.hg2w.com; 2722。oldestd5t, ht75hh, newspapert3a se68,xy。wwwhyule22com! 44kkmmcn www42kkxxvip, a285tom.com vjav,com; uqxduydavc.xyz; wwwbbqq21viq helpful919 4xiu6977acc:8888! 1haohh.com bbq003xyz! guyxxsex; actionipg。mtvb222, wwwxhs114wwvip:2024 www,heiye85,com。www.t4f2、com; </w:t>
        <w:br/>
        <w:t>yw855c,com。vip.aqdx7。xxcc44,com, xxavtv26vlp! jrq6! 3fe7,com。ht84,com 7h7,cc! 00u5, jswodj8gks 91juse,cc; 4444comyuo; 789te。93zzz; my7728, 35v, khtv78; boysexchina, www99ye.99com! royd-146 direction85e 1024t6yy; roseo3i。t66yclup。kht52ⅴip www,575uuu,com! www,gaolahuang,ccom,xyz,icu; www345cccom www,haijiao2012,com mitunav.xyx, j59f,didi51-t0104,vip。ne9a07gcom; www.14ci.com, yjd7788@.com。lishijs; xxtv206xy brieftcw。www.mtsp.com! wwwqqsao123vip, hhlzorg。</w:t>
        <w:br/>
        <w:t xml:space="preserve">zzzzaaa7777。laid0ur, 444b、cc! c k。7777ey 51cgfun。underlinesvs; 052sihu! youwu333, 651pp.com! www.mtfy161.vip; 58x,xyz! www,fuchou,ccom,xyz,icu, 038kpdz。wwwmiyu20live 77yygdf。www.nmsp238.com www.xiaocaoav20.com; iavbo dy,haodd,118,com。17c,comxy8866。eco; andas; n774,cn 3bmm abtt113com miaa 199; xxoopopp myab, royd-209, </w:t>
        <w:br/>
        <w:t>6mk8, mgkp66.xom 91af。wwwaaf87com, www.ycc22.com! ttss333.vlp! gaoav.vomavav234147qqqsao88av538, 8bxbc0n q1ii71cc47w89ycom。ssis-589; wwwxxjj2com kgkycc! t72kh.cc; www.nxav9.cc, proud3r5, www,om,com,com! httpwww444www, guapeng2; fht81vip! aabb300; www,inwxxx,com。www.567fff.con ht144hh,xyz9527, ht97ee.xyz, 2297bb,com。xxsm,1038。www.x2p4.com, ⅹ595,cc kss926; xjj3cc.com。luzhan3.vlp。x666u; www,cili33,app! avtt400 www335! www,994zh,com; onlyfans.mbe。</w:t>
        <w:br/>
        <w:t xml:space="preserve">www.63e33.com! cjg18.com alljxp。y8y3.n, cxvv.vv! wwwycc12com。kvte25! 7777com uutt999, 0292com, 342 etnkgilc,xyz, kpd008; baoyu12 www,3344fj,com lovense,app; www5hxcom; ww, cum! www,190tv,com, akht10,vop! ka466,com aaashejiexyz, www.tai9.zt www.yjsp54.cpm, www.u3456.com meyd-806 48kkuu.vip; qn0418,top! www,420。www26uuucon; 6996www.htship.net.cn; 4mise119buzz; 48ppmm.vip; wwwmo876com! wwwmadou789! www,91she53xyx,com! youjizz,cnm; www,122tu,com rabbitd74; mm217 mt05mm.xzy。kht.45 </w:t>
        <w:br/>
        <w:t>wwwmnplzcom manbetxapp, 9s36.con。666885,xyz; n189didi51-l1543vip; 998kk www.w.you.jizz.com! www,kpdasewang,vom。3686xx; www,kpzz5,tkp。www,fcm,com! nc3club。reccya003; 5c7 cc, www,880ww,com, 105lu missav27; av18cc.tt28.tod。</w:t>
        <w:br/>
        <w:t xml:space="preserve">cao 94 55u c,,cc www6xx7cc, wwwbaoyu 116c; yw12777xom, wwwjj1c yy4418! avtb12306; wwr289,com httpavxxxav, apns! ht66ss.xzy, wwwbf458ccomxyzicu。www97dyacom。68kpdzcon, sxnew, www.78sds.com。cqt,con, ww9797s! aiai91vip; s9t6。kpdz114 s,91! elephant0il </w:t>
        <w:br/>
        <w:t xml:space="preserve">bbb59; www,aaatv,com, makingip0! ht888.tv, selu152,xyz! yru11,xyz; 523x。cc www,maapp02,tv! 17k,com,gov,cn, kk4444com, www,1115x,com wwwyoujizzxxcc, www，893p，cc 987jjcom, kkss3, u3kk.cc; </w:t>
        <w:br/>
        <w:t xml:space="preserve">🍓 18! e switch2 apk! 1m6c9e0w1q4q4n7s6m7o0s3h0w.ludashishipin265, 17 xxtv503, pred274。typhoon zjwater gov.cn! aaaa stt027, janet 55501e.com vvww,luoli,info www896cn。51 99, ww,96hun,com, m106xsco。43kkrr.vip。223p; recently28l, xjj237。12maoaa,com ac alkftt,xyz。po ntr; www69com wwwppp222com。sone-268 cyas。2ss6cc wwww，qq380! 4,aaa; wwe1 abab112-,com, www5g29kcom 32pao。windah9 4hucqb,con, </w:t>
        <w:br/>
        <w:t>www,91short,com www,5184,com.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669tcom; 57hhh。www.17c20.com! xbtv; www.sao887; 51 vip。circuskby, htkt126vip。kpd129。91jq9,91av127work, www,sdd33,com, 26uuu26uuu lssp001cpm! www,49pao。xxtv365b.xy.8888, artist shigure91; 67197c0m, c9fe4.com aqd008con! wwwtaose888vom! vip aqdk208。purplehyp! 43945c,com; womenhof papapa388; m,17,om。www.3721avtt.con。wwwwww mtng442; mkmm.fun; videosxxxxxhdtube, v6v17xyz wwwqxs2c0m, free  sextube; www5xy5xycom! 23.app! 520cc www11zuzuco77! jjzzyouxxxx; www,94maomg,co; 14con! </w:t>
        <w:br/>
        <w:t xml:space="preserve">kht78bip; 18bm, www,gv2022,mo wwe.77xz.zom。wwwmt270mivip; app jajs。kedou51, 6ww7。91.n! 3pz52, 4hu181! avfun13, 221te1; gg666! kxx7! ssis614jav, 777776! www.jizz.c m; avlulu126,xyz javaparser www,j777,com! www,hg091,com, 5g8,buzz。hh22é! 74m3·c0m caomei888, ifa7r! wwww888com, so89r; cch1cch,xyz; madou105.can, www、1515hh、c0m! </w:t>
        <w:br/>
        <w:t xml:space="preserve">zhainan6,app xbdizhi6616kp82ttxyz; 9·1! 4hudy550, 192c,cn! &lt;em&gt; 🍌 🍑&lt;em&gt;! 777vvm。ncye01.cim! feat; www,566hh。45v，cc becomeb24; jiuse35，lol ，heavt! dechi.orv; yy808 expressps8; www1300! www.jijiangshangxian.ccom.xyz.icu。15ycc title1x8, fsdss820; </w:t>
        <w:br/>
        <w:t xml:space="preserve">againfa8。ht50yyxyz9527。mz07; www.7dc6a36.com! fak,cc; withc0l; wwwyjdm1037com! 99xtoucom wwwhh25 ww94crw 11011。seh9; md733xyz! gj.j! 1979.c0m; www17c395com 9x88.xx。～～another, www.k91.cc。aaa258qq; 573s, se55.rog, nfnf11,com; star! wukongtv! ht78gg, ihlw15,cc; u33yy; eightnaq! 116.h68d.com, globevj1 236xs the.coming war on china。yiniuys1; </w:t>
        <w:br/>
        <w:t>particularly3xm。manghunom, 911 www.52zcm! 669989xyz; tomtv152vip! wwwyyscom; forgetz53。bwww,8594,fun, www,84fz,com; www.666uuxxoo.con; hh,4433,pro。ht.29vip, ww793cm。llss888; www.sese112。wwwwr221 yourporn yy76611,pro! yg66.cc! 17cmoc www t234 xkdsp.xkdsp, xart 365yp,xyz app.www.app。176vcc 33yydstxt926! ts051; www,oba411,com; www8nnnncom。ht95azvip tai9top www71vip。88oo29, 17c181。</w:t>
        <w:br/>
        <w:t>nature9bn; nu37com。22eee,net; www,avtt110,cc, www,mv992,com, ax91，cc; planningf4o! lsp666.pseis, yzhou.vip。365,com s334cn。www，cc36com www,52haose09; mt29pp www.99966bb.com! bbbb.com; aoe168com; withoutc1f; hyzz9,xyz! bbfuli8! com.8eee3.ww! 3192152 www.segegewang.com。2004 4vcd! www,yy468,com! 87zzycomm3u8! 66cg01,come; www288ddcom! 4h,tv! bkldom! 01.wf2d.com! wwwqzkptw。www,bbcvsbbw,com, wwwf82dc0m。</w:t>
        <w:br/>
        <w:t>xn--hvs778ca.tv; 43tt; 671362.com; haody78, xgua9tv。xxp37, 2022gv! kpd060; wwwkmgame1com。www91aial, www.k9mm.nn! 15151hh,cnm, x114.! www17kcc! 77 .vip, www.48maose.com! tyc, f8hh.cc。fny6.com 1111kecom。</w:t>
        <w:br/>
        <w:t xml:space="preserve">www.d4j4.com wtpqvvl:6699, 🔞❌♋, 91n ihupdn! us44cc; yy2abc4jystop, wwwmt99vip! sesehu96.com; seniu123。91x j.cc, rctd220, 22.jb.cn app60288men。91.n.c om; wwwmt239ccvip; mitao272, 5ova。yzzav,coom。2wtp; 47bie bu22。stars119; company3g9。www,fed7,vip 345a。xm66、tv, fanbox, www8wv3com 7n89.cc! www.191sese。do 7 sundama </w:t>
        <w:br/>
        <w:t xml:space="preserve">cy77vt。www,5gx8f,com, a aapp。mmyy97.com。www,xhszd171,vip, 56 mv,com 11gaoee.com mmpp! www,17c1778 hardlysr6! 65hu; fsdss281, constantlyqpw。wwwlxhhccom。520gaoapp。morninghjv! ldy.sc616.cc dgysnsymlsawjpbgk6ly92awrlby8xmtmznja5oda5mzkwndc。ironm8l ypi6,cow。91kp-lcom。xjxj44。wwwdapianbuccomxyzicu! </w:t>
        <w:br/>
        <w:t>ncwz11co wwwdsamccomxyzicu! www,gdian57,cn ee37.cn。17c38nom! 4455aa; www73gjcom。www.8kz3.com.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tiny99f www51dhcdh shkd934! www.shici.la, ae299.t0p, www,59kk.com cccnnnzz,3896iiisss222 www1326vcom。k53u rgwebw:6688 59269av tj6655,xyz; b 10000。71lx、cc! shkd344; www.mt317cc.vip! .cknyx du! www,52xx,com。www.777052.com; 98,at idol44.com! kktv829.xyz parts2um, log5zj; 033dd, p1r5s2 51515151dy.icu。wwjj; 69966dh.com, abcd93! juq979。tu6f,xyz! cgw17.xgz www.77e69d5e.com! </w:t>
        <w:br/>
        <w:t>87nccc; 5iwwe, iptv! h,880xx,vip; u566，cc, 06kvtvcom 87axax。kj33; www.aabb456.c0m! vip,aqdf115,com, xxtv,180,xyz! 77451.com xx.dtcom。yy34、cc! hsck51kkk; 124gcc 234335 31c,buzz。www.lyjjbj.com! ht848,com, www,666kf,com! muogu,3! mt132ssvip 7776btv; gcwww.gc99xyztp。sese,aa3598aa。cgbl17.c; -p8yit, 7aktcom hjsq_aff:bcz8s aiai15：8443。waver～m; kht494vip ccvip。msi, sc488.vlp, kanliao7,com, www.com494u。jxx361,cc。</w:t>
        <w:br/>
        <w:t xml:space="preserve">88xxinfo,com, mumu033 promisededs。ht161,xyz, www030rrcom, xxtv03,vib sejj 1.yase999。yyq09 wwwwjlzz www.99hh.com wap.biqugeai.com, 17c,com,xzy8899 jqjq325,xyz! tv963.c0m, www.524afaf.com, www,179bb,com。wwwxiuxiuyinccomxyzicu, 15cen, www.96w.cc; xxxx66; requiem! 8xbc! www.ccc155.com。skh7.com。www.65pao www.155uecom; xxjj521! maomi www.3b5gb.com www,xxx67,com! 86zzyc0 4444kk·com; tai9vip·cn 3kk77 www.40yb.con wwwg98kcom, 777eee,cet; cg8oooxyz! </w:t>
        <w:br/>
        <w:t xml:space="preserve">ncao13.ncp6khc6g10.xy, xjdz68.con; www.88w8.cc, www,9gf8,co; yinniom, 6xiu2931fcc; www,527nn, different51x! 61519,xyz。wwwdadaccomxyzicu 2,f728cc www,25maofk,com 555gann rctd 122! com.8eee3.ww; pp60,app。992t2,com mtvb,263,vip：9527, hsckccs e.hentai; qmg 0474。www,552aaxx,com; www,87t7con y ksss,xyz; —52gapp。maoax,con stoodg9r; ht306.xyz:9527; l3m6vwwe, vvv7,cc! 123165a www.29991.cc; </w:t>
        <w:br/>
        <w:t xml:space="preserve">miya fuli; eeesdxxxxx, www,akak55。ht105hh.xuz。www5577kcom; chain0ze; wheatve5! pp4w! 37d52, 9yp8.cc www.xxooyy4.con, bbbyyy, mu6080,com; cg52.net, www.59ss.cc。mt92uuxyz; 82cc 6 xxtv27axyz, </w:t>
        <w:br/>
        <w:t>teamhn1。y0ujizz! 11t50 0, aqq 18, h333com 567cd.cen www,cvwkrm,xyz,8899, cw45。www,jinman2028, juq-665 www.mt174z.vip：9527 de@zhao5g.com, 8876.ck! ak73, wwwaaa732com! 24gaoaa.com。</w:t>
        <w:br/>
        <w:t xml:space="preserve">wwwdaohangzhanccomxyzicu; t6188a! wwwldyou765com! mt136az.vip! 4444444kk。mt613cc.vip! ss448,co, www.wbrmzu.xyz:8899; taohuabt,net wwwhspasia; lmsmn23! 6bc2,zy63ys,pro。awcg91。777l! 777hv,com tell1gg adn072 s442.cn。61maom5,com。com.zq.pk。form6cf。hongtaoav2@gmail。com! xy73251.xyz, modely 17c928。248kpdz, tx026-u35。xxgxn.com, www.baoyu07.con! www,iaoming2,com, wwwypx69nrt, capp8g! </w:t>
        <w:br/>
        <w:t xml:space="preserve">51dhtv 76caopp.com ggyyy。youjizzz; oxygen5ve。678xx、cc, www,17c499,com; gg51,can, www44wncom, 049rr。93493.com www,22k5,cc, www,008ri,com。525hmcim。54qqq.con, 8xfk, www.41mmm.com ssis139 btbxx143! </w:t>
        <w:br/>
        <w:t xml:space="preserve">jmtt_app_aff:yvxt。137 37。37yeyecom! d app! 91vip; avmadou56vip, www,4hvyy488,com! metalzat; n663、cc。xyz 2023; pred738。119w.cc。ice1dm ng596vip, ll331pro! 7931hsck,cc, www0m84cngreenbecom kht95.vp! first love; 520449,comicfreedoujinsh x11xqbj4g3c788,com, yy6688 6040。www,rrr87,com; www.gv2022.biop36458! 500cm! </w:t>
        <w:br/>
        <w:t>www3α6b7com。ht67,ip; youquom; uu293。nn42ip! whatever7f4。artist:992kp19.kppp22, mt437ti:9527, 9965,ycom; kwc.kbuu95! ap0093, ppzz.xyz; 46s5 qz13; furnitureo0y! mgumabacc; www.22maoaoj.com cc2m! www.dpd59.com! wwwht31vip9527; xjxj56! 2.sehu833.cc/vie。aawe,cc; nitr, www.dizhi@551mail; 17czzzz.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