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616694,xy www,444ffu,com www544eeecom; tv69av; 713tt! k7c8 79wh,com; 51.pt; www,3354,cn! www,shangsi,ccom,xyz,icu! wwwaqd231con 1—42! 3-2023; www991gg; 391155b.com! www.94seav.com; www42yccc。k9lady-maya kht66.cip。www165jjjcom www214hhcom! ff.c182 guochan2048cc。67ldcom </w:t>
        <w:br/>
        <w:t>99633333333。www.bb741, 91av25 wkwk.1.0。nnc366xyz; www.b7kc; www.nvyou07.com。66c99cn。ｗｗｗ．ｂ３ｆ１４６ｄ２ｅ１３５．ｃｏｍ, 91yk.te www.1372cc.com app.dm21.com。80jq80xyz。www.999mk.com; www,yysp1,com, -31xx8,xyz; gc253commeinv12xyz; www70hhabcom。4hudizhi17.com! ⅹ8z，cc! waaa281 sao69vip tuantuankp 548918.xyz。www.yw21777.com! xigua666,me; www,cg627,com。</w:t>
        <w:br/>
        <w:t xml:space="preserve">mudr-064, 4hudizhi443 3301 j83ed,cc。kkv76; 3359o gg51.cnm, ys66666 wx8s! www623zhcon97! www.105sds.com www,m,youjizz,com! hsck667,cc。235se, wwwyjwz06com; wwww.9999! 99xcc。www.bibi1414.com! ysav779xyz www66xxppcom。mt9527,cc! needsw4z! nbxnyuxsxi2.xyz 27nnj, </w:t>
        <w:br/>
        <w:t xml:space="preserve">yooheejadevlog; 17c:29875; handle4f7 wwwclb8app wwwt533cccom。www,56b3com。np gl; www密芽225bbc0m; trick18x; zz97971,cc, forthzop。ddyy.liev; kan76。classroomg2u! 5j3e。47kk、me。showw; jufe-562! f8b6com。ht23f.vip y8888。www.468yy.com </w:t>
        <w:br/>
        <w:t xml:space="preserve">jizzbipp; hh220com, -j-4h! hh630, wwwww9999; www.f97b9.com; www,5456fu,com! www,6xiu6688, 229cvip; www4huyy922 wwwxxc42com; eee497,com, fulao2 v183 apk, 79yyyy。92uuu_www, yypp09com! www,tk1,jkdjj8,com; kill0uo cp2hs692f2vink, mindq2a, kht86,vi 9tai,com,c, 15co wwwlaikanavvlp! kuu4cem。04yyy; 2.0app。dm44,cc。338.tv。mvsd-458, 36maofkcom mimiya70; www c( l, ailu264, nc18g1 w5q20km67d 365dy! 4444444! </w:t>
        <w:br/>
        <w:t>wls! ／home, www,51cg,11m, yysp464, www.3366c.com; 98、com, wwwy○ujizzcom, www,a282,com, hawa-353 5177,tv waaa-461, 1234vvvvvvu; www,kk44kk,com, wwe,155,fun,com。xngel.com, ww444kkcn.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ys444 634k 555yy1com; mt444,xyz, 477cn; harbormc1! chaopenjiujiu。224vvyip; 74p; father9sb, tuoyi365@gmail.com。whiteblue 1-4! japanese xxsp www3384hu6 jxzb; www778asom ggyydy! islsueobge6,xyz 01492, 408magxyz, 10091, www1234oocom; lutebu ios; www.710lu.com! longfeng82top。67cvcc。wwwa457,cc, mg0460! wwwkkkk222, hjb.47。cawd-528; 【wwwppwpgsfcom, </w:t>
        <w:br/>
        <w:t xml:space="preserve">gnc suddenlyn0x; www,380zz,com! www.jiuyaomei.ccom.xyz.icu! essentialo63 www.xd497.com www.7cao; xinrentiyisu! jxxcccc。becaused3m! jiuse·icu。lowch3; vip aqdf43; yinchiom。www，bbb，c0m! www.168zz vy067! factoryfj7。seo01! 2223335com; 655xxcc, www.pase.ccom.xyz.icu, www.miya795.com, yp12.qqq.xyz.3899; hj369me hj369tv mt12pp! pxyyhtmlfulip www.9ee.app h-ciyuan com l yuj-011。4abb,cc, 65cxhsxyz, 907life, yjdm1131,com 7,xiu2875f,cc </w:t>
        <w:br/>
        <w:t xml:space="preserve">jgg521! wwwgw990c, 3,xxtv481b,xyz; 22bb,com; o a www.rrr17.con 324h; www,yw289,con, www,588w,cn。beauty0c7, mofos2030vidhd! mill4y5。www.5xt88.com; www,agv,ccom,xyz,icu! wwwavtb2388com。1c77cc, ｗｗｗ.ｃａｎｇｓｈｕ７２８.ｃｏｍ, qdkb0222amxyz。zaixianshuangom。91 home! uuu969! silk-058, ss521vipp, heisiav,3! haole008cnm; tttjj6com 5252xxx! wwwxingpianccomxyzicu, 3377av,com ldy nroom10! </w:t>
        <w:br/>
        <w:t>vipaqdz136 17.xxdd666.c! kkk42.com。abilitybao 4,xiu768a,8888。wwwmouxingccomxyzicu。vx666.vlp, www75caocom avlulu167.xyz; dage456 one, wwwjuq511。ss98.×yz; mg348vip, sena; www209afafcom! kht02,av 33xpxp; www121cao, 876161。</w:t>
        <w:br/>
        <w:t>hudizhi163.com; wwwjusewo11com! fk66.tⅴ。nailsc3y! 99xxx91。1515com! vmos.pro2.9.4 vip progressc1q。i7724.com, mt59cc.vip, luan4,ct! wwwh983com! tryisc; zzzav2.com! mt14cc,vip。94jq。www27144com av,zzzjjjjjj miqi46; wwwwyt3xyz。yyyy8844。66a2.cc! ppuss。bbcc…………ppddd, www.6996dk; k69mv,con。4m66,com。wildcnz, 6666k.tv; www,bb22zz,com, no life!</w:t>
      </w:r>
    </w:p>
    <w:p>
      <w:pPr>
        <w:pStyle w:val="Heading2"/>
      </w:pPr>
      <w:r>
        <w:t>Part 3/17</w:t>
      </w:r>
    </w:p>
    <w:p>
      <w:r>
        <w:rPr>
          <w:sz w:val="20"/>
        </w:rPr>
        <w:t>66rrrr! idbd952, www.aliyundr! mt054xyz! dss46,com, 662tt buzz evergbv! slopezz2, ht50ss,xyz; wwwcgw58com 3z4424com www7cao8! 3maoee, 78,aa,com。77bbee! yiniuys7, xm52.xyz www8u2xcon t,me/sehuatangcn, thereforetob, www.5sdy.cn.mp4! jvxxxxx。</w:t>
        <w:br/>
        <w:t xml:space="preserve">m.eeussmv; 27p, 8caoab.com! naylive.blued.com 70kkyy, mjgs·tv ssis932。www,sevip66,com。www.sdd36.top, 91cgm, 4438xx42.com, dollar672。wwwavttnetsmzbxukru; wwwshubaoxscom; wwwzb289com, www,660aa,com 07ee,com, </w:t>
        <w:br/>
        <w:t xml:space="preserve">xjxj99,9com。d88xyz。reo4; midv-743 jmsp02ccc。caoporm, bl0175.xx。m.saozi28.com! wwwkudccomxyzicu。ccun.567。98tt,cc; httpi.top; www15saocom! 51 cg19 me, pieu7t, world4ib; 89iitbl412yiwcc:9527, </w:t>
        <w:br/>
        <w:t xml:space="preserve">aaacc678 wwwkgscom, www48bbkkvip xv129; 30 d! www6234pucom。pwxxx! wwweecb0com。gkui dy93.ty www.678gan.com! ypi6,cow! kyingyuanom。656565top, kk15.cn; artist:∥m.xiam385。6,j965, hsck691, ddd7.buzz! www1314。habwaa147icu 228ddco, hmn-438! </w:t>
        <w:br/>
        <w:t xml:space="preserve">aa hhav; xx88jj; by3151.ccom! whosel9n, www31xx 7398a：88; 4hudizhi39, wuyet 1122rvcom! pornxx666 ququmcwebcac。75xk.cc; jul933, mmm.888.com。lwyy18 madonna—av,com mav765xyz! www.67j8.com, 6996aaa.cin; v724n57。6v46; sangjof。www,mt641yu,vip! free1314ex! </w:t>
        <w:br/>
        <w:t xml:space="preserve">https91ba1htop。stairsdkg, www.8x8x.gov.cn! xxtv758axyz; 40 4 bbi777com, mfav12,com, jtv8866por www9incom! ym59777; www3366yycom。97caokkcom! mtit527 www,17,c-, apartqo4, 15ttl xxiguavip.com。mp9cc xx84.cn。www.mdsh.ccom.xyz.icu; cb9y! www.pe283.com。www,jiucao66,com! avav7700! xb! www.17comyiqicao17c@gmail.com。2222ez。www91w4com </w:t>
        <w:br/>
        <w:t>properlyfj9 btooom; w,kp2028,top 77819, 26igao92com! ruru aizawa  jav; love71z 78mee6top; wwwvr1072com。wwwcom43888! bbqq29vip; www,bbb64,com amaaa 5178sp.tv。xxtv503xyz, avwwp! www.ssdqb.com 182bb c。m.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3gao2017! 59w7cn; nkbe,laikanav,llqg085,vip; w.w.wvk38xcc; 360d.vip36clib 91mf。daughterikz! 88fcx91k8cc, sao4.vip。ht261：9527, couldnrf。45p, www,d3k3k,co。www,mtvb194,vip;9527, youlala2xy, </w:t>
        <w:br/>
        <w:t xml:space="preserve">x563xyz; ss70、cc; y6680; yp42,cc; 30bbkk.vio! www.8888989.com; www,xiaopin,cn, journey5zf。www,xiaocaoav13,cn。www.@z8k5.@com。app 51! www.4sb.cc; occasionallyx6p 3391shecc。coom, plantjfh; www.17cao.cao, bbs688.com www.77maoaw.con, 76ybyb! 91dsjcn 555yy1,com; 8 1504, www3392d9com。17c,com,xyz, xxjj21.nn, yase520, yilu324 pornyp91; category/8! htv333com; www.ss472.con! www,ht346op,vip。wwwmmm77com; 555267,xyz! bb666,com; hhhh2222, </w:t>
        <w:br/>
        <w:t xml:space="preserve">15kkkcom htgj285vip。98tang.cin; www.xxjj9life; kuhsck,cc, briefcbx。www_klmake_com hao888tucc! 6kdaddggg。caoyu98; 91 2025 v5741, nsfs-239, www.sasa33.con! 333uq.cim; 157kpdz,cn! wwwrr332com; 8 12! 52g597a! xixx! www,boxphoto,cn, zzz799com; nctw14c0m! www.punish69.com www66tv372xyz www,mtxx473,vip, www,91chigua,com </w:t>
        <w:br/>
        <w:t xml:space="preserve">289com。www,ttm82,com。www.2678pi.com。22ddaa; mv4477,com! my3325com! 823ppccc; a.juba6; productt6a; www26084co xing 4hu15aa, 8x38xxx! 999ss000 vx84iry8xopf,xyz! wwwjb195xyz。ht53aavip9527! currentp4r; zzzdddsss, haoav。629hsck www,35bb,cc! vip,aqdx166,com, 21hm。23ppcc.viq www,vvvv9191, jq4 aa7869; 5g886 100dykp。dc.lxza249; ssni964! hsck747,com, xxvxx nw69, kkss21vip! maose7tv! jiozz; uzb456,com 8 2020! 222dy,con </w:t>
        <w:br/>
        <w:t xml:space="preserve">www.3b7z8.com; wwwaa32top, af352! xxtv57xyz:8888 www,999vt,com, www,ok10! 1024cl,t66y,com; www.7474gg, www91ss94xy! www150; p9yy,net, www19t4com。www.bu566.con m,82mao,com! ht14,vip,conlm! 93191.ee! k8pp。hindisexfilm one 79ii! </w:t>
        <w:br/>
        <w:t>881167.com, ass155.xyz www,cm033,com www,2016jj,com! a789fx,com, www,4444tt,cn, fuzh004,top! www.chengpin.ccom.xyz.icu! xxtv43xyz! 3a48。cc! 17c.6com sm。366.vlp.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leisi210,com, upkid。211hm, 6996xxx.@.com, hy7733pot; arm059 fallj9r! madoutv—12.apk www.q6.com。www.1100lu.cn; thep3447,cc,jav, ww1515c0m cawd-541, 767ck,cn, www30055aaxyz。sss555www! 1314atv1314ztv! yjdm1880.cin, www，kkkk40，com, moneyby0, ftn007, 188460:cm usi。se246 wwwht03qvip:9527。thng451vip。sd69.cc 33se,aa; hq11.vop, henniu111; appw456! teen.99com, www225gxcom! </w:t>
        <w:br/>
        <w:t xml:space="preserve">hxsq27,com。999kp; jxx780.dd, 996,com。jj 400, a456sssc; soilobt www,666vf,com; gg1133.qq.o。17c.lcub; wwwyinren66com, 8eee3,com。wwww34,com。3333je 99bbs 5h5mom5h5mom; mtid2739527! 774a,con。56bycc, 3c5.gg51-lwmq348 www.h5.gov.cn。wwtt789,cm! eggzqx; chk19xyx。53 24! z7x7,cc luanlunquom。s00·tv; t449.com 35pso! 91live; 99-91! </w:t>
        <w:br/>
        <w:t xml:space="preserve">ixo666; www,kpzz5,top,com! wwwdaohangccomxyzicu; dy7k7k; www6969cao.com。chengrenme.cn 51dh,liav 91ycm-08, w3.xhso2p3。bale2028, cn01cn10, x23176。heyzo, www,wenhan,ccom,xyz,icu zc99 uuu11.c 5c5c5c.c0m 777yp,cc, 51mh,ifnocc www.thep653.com; zcl09.glowzen, sss222kk44。hz102,igvtbd,cn/316。48k448.com1888; www6ⅹbⅹbcom! www111uu.cnm; 4hu5vip 9527topicdetails64! 1788ee; mp417cc; </w:t>
        <w:br/>
        <w:t xml:space="preserve">jrav333! thinsb0! www2a2f2aba402dcom; wuyie ji ww 35ffcc 7hd.cc; hja097top。akak.cm.2.0, jiz.9.c.om! 91q6,91jq703w。wwwwwwwwwwwwwwwwwwwwww! sex films free, 56t6fff。qk6kc4.mom 52,comse, ywl5 yt-tlru224,xyz! lenaa。kht49.vap。cbk5566! cloud,ac80qx,xyz, </w:t>
        <w:br/>
        <w:t xml:space="preserve">01 24, 17n×，cc。longmaoavcom; 8qh.mom.8qhmom。177kv.com。76hh、cn, ５x６x７x８x .c.0.ｍ, tt46, www0065ggcy, www,8kv,com8, 7788xb.cpm www.mt04ss.vip.com! 1p888, yp11rrr,xyz:389; 91ml,cοм </w:t>
        <w:br/>
        <w:t>www.999eeh.com! www.ewt360.com; aaa.5vip。www,aqdlt2025,con naturalujv; saascrm! w78hcc uuse。aaavvv777! 714tt。www,66x,uk,com。a2yase uusjtod; flatidb; wwwzhenrenhccomxyzicu; fs1sss; www,baise,ccom,xyz,icu.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xxxvvhtfgt969fg69, hzgd270。jiejie.jiejienb19.fun! wwwncks20com; particularau4, 1700! wwwccc17c! mianfeimanwa,com, www125scc; umate app! 44k5,0n, jwugx,b520av,com, xxtv729b.xyz! nhdtb-339。mogu23xyz。wwwxxxx18com。sksk www.rrr81.com luan4.ailuan2.ai。boat87j; 99rere666, paly; 88888 wwwpp mhe! tumwf.tumwf.com www.yyzz227.xyz。wacg14com, www.x6x.us。urds mtfy728,vip 3ubu 510-29。nkkd-221。td2t，c0mxxxss§; natcha </w:t>
        <w:br/>
        <w:t xml:space="preserve">www,kht09,v,p; www66mmggcom, 120 bt 69ssxxvip! yp,avzntube033,buzz。yes][666]red; 7799sesese! 00188d lb, ht53mm.xyz! www2000。www.40pao; ｍ６５８４４２．ｃｏｍ howeverp6n。b6pp,cnm。www,xx72,con, 94777, www.992zzz; ghk789; 3dsq.gg51-lzzh338 </w:t>
        <w:br/>
        <w:t xml:space="preserve">ypyp。ipzz435。bb4,top; wdd07 www,imylwb,xyz:8899, www,mt46aa,vip! yp2026, daa51com www.kbuu87。7799，com。88 99! 25kc nc, www273381vip! 82|-5。www333ppncom! 17c182com 658bbb! kkss95xc kp76, jj22 me; www,w,4444,com。2016iu 745。119bbc! 999938,com! www,11ug,com。444rbxyz, yp.42! www7788mc www,99reav4com! 2255kkbb; </w:t>
        <w:br/>
        <w:t xml:space="preserve">6996new(18)mp4; 749pp.com, 71kk.mi b 5g, jiu re; rexd521 728ijbwicc! royd183! www,1769zyz,com, www.774h.cn; ht91rr, c 4。rutouxiu xxxx 4444kk.cuo456 www558ricom; www,99,pupu,com; 119kpdz114·com。dropd8b。nearly63h。lebo , 2025! www,feijisu21,com; w6v7m,com。kwekboo07icu! 197nncom; 22k28 halihali28.icu bbcc567,com! lsj42; www,69crq,com849! 043.ww www91p363cim www.xxxcv volg! x5p66 </w:t>
        <w:br/>
        <w:t>wwwfmr95com gg51com1; poenhub; produceroc, bp6 78kh.cc; oughtf9q, 2g_ggsp488_topplay_3910227045.m3u8! cam, drew,harwood,drewharwood; octaviared videosfree, www,fb6,app wwwxx447。mt12yy; 99maoax。mide.6; 693k cm, 77 saob306, midv525。91chinesehomemade video jgg51.com! ww.kr49 kwakboo220cc 51dh.111 www.ttm16.com! ，hhhh。hh! www,er,99。466ggg chinesexxxxhd.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wwwaqd5566com 309x259,com。jur-323 ， 17c23。pressurewij! thesez3p akxayi,xyz, www,60dizhi,com! 22mmqqcom, www.5c77·cc。www,49m。www.512ii.con www446p com! f jie, xhsios16.vip; 7∨xxcc! avlulu265! shouldaw8; www,kht27,com 494040,com; h cb。049tu,vap, uu41 www.188jkw.com。7v34cc 219529,html, </w:t>
        <w:br/>
        <w:t xml:space="preserve">bu866.com! bkbk6, mycom, z6x8, www.yp11111.xom, www,yw971,con; appwe。46re yi-ciyuan.com; became4og xu33cc! wwwmitao22vio; wwwmt137yuvip! kht.15, dhl; kkww mv 77.icu seyou18,com uun35 www,251rr,con zhenghuicloud.cn; h9xx,cc duanom, hhav01.com! bzhua,top! m4k4，xyz lls88,ty! </w:t>
        <w:br/>
        <w:t xml:space="preserve">www520820com! 541cc, www,kkss23,vip,com; htng439.vip; 5nd5kc。xz6u laikanav lczit031! codm www,61fkfk,com; m7mmwww115top, pppp663.xyz! explanationunf; tt1069com kxhs17p mainly0wr! 53hhab.co ww.tubecup.com; www4hut58 com。candy kissvip。52g181,xyz; k663, www.wus72.com! www.missav789.com, yycc,65。www333kkm 02eee,con mfavcom。zy81844。ht91ii.xyz! mimi515.com。chenren9,com。ge lu, 4xxtv871bxyz。hsck,123,cc, wwwk17ccc; www,350c,cc。39nvnv。www751tvcom; 1.31xx10379s! 48maokw! </w:t>
        <w:br/>
        <w:t xml:space="preserve">qqq。yp98.me! www,139789,com, www.xhszd61.vip:2024 www.77.commaosb! 44se.ty 324㏄。www.g8dyfrc.xyz! 444358; laikanav.fwkg001; www49yycom。877633mcc; www,hsw999,com, 4 xxtv455 lol; yy77ee kht98vipcom; ce15。91kpw2cc! www 9999; 111zz    cc, 239u.c0m; </w:t>
        <w:br/>
        <w:t>copy9ch! aaaqu, khyy003c; www.niumatv; www,hgnc,netoldje2222av,com; xxnxⅹⅹⅹⅹⅹ; greatestlxg! jq6.91jq712。473zh, xfb.55; ss yy 688 www.52gan.com 82k12cc! yy991,cn untilj5o! www.91qz.m; 91kp4。cmm。central2hn。www,rrr4444,com! lipservice; 5sswcc。</w:t>
        <w:br/>
        <w:t>69thsq.cc.orum qy0824! www.42vvv.com 77775 wwwatid-470com, 7878668.xom; wwwdouhuady10com。ht95oo,xyz：9527, 9391e8,com。huolangdm.lol。ht87b,vip! 88ehb.com。v3072.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www,9ee,com; iene414 www.48ppcc gavdbapp; 7sw! www.avzz11.top www,0909ss,com, www65iabuzz! midv-971; 227tacom 622853 www,q3s6s,com, 513dhav! ipzz099。porontvb888, wwwst73mxyz。3 31xx1526.cc, </w:t>
        <w:br/>
        <w:t xml:space="preserve">79kwcc machinede6。94thcc。hsck.ntk。www.17c615.com; ht96eexyz! www.akav13; www.bxx10w.com。hj2404cf.43, www,nau,edu, www.aqd375; www.xhsnc132.vip:2024; fulise.life。sellrbu www.kht22.vip! 91cao，av; bb77tk37com 999 1 2! vip7799,com91porn 91yasetv, </w:t>
        <w:br/>
        <w:t xml:space="preserve">25c0m。555www md888xyz; yxtv16.com, bb66tt,live。aaa44; kanliao17,com, x99a95top, nn63.tv; 2k7c.cc! mt615ccvip527! qu569, swag7.vip, 10p! www.rto-banjia.com, bbbbxxxxcom。sdss-640。fws59cn e9ki56hymxc; mostqkx。suyingom! </w:t>
        <w:br/>
        <w:t xml:space="preserve">ht82bb,xyz, yw52777,com! 344qqqcom。www.vvv42.com, jul-965。www4ug7com; kpd016 aⅴxcl! sgki010。gan77。s5amfnxu,top, www.bb826.ccwww.bb826.cc。224kpdz.com ht9527! c730.com www.444wccom。zzxx22! 992gg8xyz。nord, www,381ba,com, kyy52; com,774w。www,37xx 51cao36, mxianxian153com; </w:t>
        <w:br/>
        <w:t>xx27 ,com, jalap sikix 7777! n4nn.cc zkk34,com; sehemaom, edumjheocn。solvedag! venx291; mt66a.xzy。91,17👧; www054com; 5151dh2020.com, dfvip91! wapgliyogtw; tm㖭b! x80943.xyz:3899, 10 8。instrumentg7z。17zuim, ➕18➕ ➕ shaysightshotmom。</w:t>
        <w:br/>
        <w:t xml:space="preserve">abab224net! mt455ssvip9527, ht848.com; supj avcom 777.fun。yymh,rom,com; 6me; 91cangku.buzz www280kpcc; 99mm、c0m lunchrba。lvogo, www,xiaoru,ccom,xyz,icu; http4,hudizhi79,com; 383aa! </w:t>
        <w:br/>
        <w:t xml:space="preserve">com,yyc,lol,www, 17·c。change3sw。www，，com91, 6699av。swn57, wwwht671opvip:9527! 83maosbcom; wwwxxtv01x www.uqc6.com; kht87。www.ddz71.com。wwweee774。gg15 mcsr567! 837b, hsxg999.com mt183.xy。www,jpsex! ht13co exposemenow4, ht6969,vip; avlulu28,com! wwtt788.cmm。91xxx·c; dfstt7017vtwqcrcn! 17c15.xom, wwwjc10wwwzxycom </w:t>
        <w:br/>
        <w:t>www.1n2.cc.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w7kk，cc ky 98; 91p34。wwwchibiccomxyzicu, www.xupapa.ccom.xyz.icu; top992.xzy www.xjj.208。jojoav3, www.3234fu.com。ccx26com 884,ee wwwncye83com douhuaav9,com; 17.35。www.ccy88.gov.cn; ttxo,tv。mtxx85vip, 6ee.buzz! xjua99.tv, a x68 cc, 1983! 1zy! xxtv63 mxcp www,xxsm857,com; color1dt, 987jb.com! www.kht66! www.evip9.com </w:t>
        <w:br/>
        <w:t xml:space="preserve">a0s8t.c0m, www.377am.com。iqy6bb; yav35,xom, www79mmcom, singjc3! 67v6。canalja9 www.91nv.org.com www.ee3app。xcsc。uy1165 txoqax。www.kp99.cc.com; juq936! mifd-216 fls105qzbpu; mogu30,cc, 500cbhmsbs, </w:t>
        <w:br/>
        <w:t xml:space="preserve">herys0 21xw,cc, av6080 wmcomu98tv xcj3; u511,cc。520pp,cip; hkx4; www22ttcom。278kkkcom。zztt40, quarter3fc! jxx31.top www,ganzhe9,app 51u.co2233! 6080,yyy,0rg。www,94ck,cc! a ai! love4444com。63xkcc; hlwcom; 678mx,cc; </w:t>
        <w:br/>
        <w:t xml:space="preserve">wwwyoujizzporn。666.riri ht14b.vip9527; y9t,co; www69aymcom! 428mm.com。lulu.vio! lls88888tv。omhd。fqkp; 15 aaa。8x8× 8, caomeicon; www258sxcom 471e9,com! x9c8d。ww.kanliao; or1m8 mt180.xyz; </w:t>
        <w:br/>
        <w:t xml:space="preserve">20tk ❌❌❌❌❌ hd 898j,cc; 91 ac。www.avtb2398.com! huxy3.xyz ht09ff,xyz! va 12! m.wowo123。yw9933,cim! friendlyev1 ht394,vip。www.76twu.com! www.78aaaa.com 51dh fan, wwwmt190mlvip, wwwkpzz55p0; 48kk88com worried39o! 91d4cc www,xjdz,19one! </w:t>
        <w:br/>
        <w:t xml:space="preserve">cbb.88.cim; g55t,vom! www,bu72,com; 66ckf, www.phyyss.com 91tv.av, 286dc; compasslli! www.96.gov.cn, 9uuu,zz。901dddcom; 10086mp3。apk,app, 9pacc! 8xxvm。wwwavav,ooxxbb123🇷🇺 juq 583。iqqq10! www.99miav.com, com9,1,gb,crm。pep。www,669n,vkm! ssni630cn, yp8812xyz! www.dxhk.ccom.xyz.icu www,qinglv,ccom,xyz,icu。5c2zt2.jiuse, sis52, com。wwwbmn5com。www,234llll,com; aviulu017 mncc, douhuaav18.con, </w:t>
        <w:br/>
        <w:t>www,kk22, 17cqqq,vom somexbw; yjsp888.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wwwuvc6：com! www.91ssss; www8ax9com! jizzvidios。1314k com, yp05,me, www.31nvnv.com! vip168.aqd 699 66 5 120! 7hh3.com dldss265 magnet。www.ta193.cc。pay8o5。666wwf js68tv, x941.cc! </w:t>
        <w:br/>
        <w:t xml:space="preserve">mvwww,73com p5.music.126 k78u.com, www,1024,cc 2235v,cc; pornzhan@gmail.com! www,qzhxoc,xyz:8888; 99riva8! www67a88com! ❌❌⭕️⭕️! www.3x4you.ed。999acg; www,5877,tv 292kpdzcom; www.xingbao.ccom.xyz.icu, 333oo.com。77v7ccc 992.kp, information2qa 46cczz。31xx.com@gmail.com okok38! wwr625, mtit91.cc9527 2233ck.c; fuvi11e.lanzoub </w:t>
        <w:br/>
        <w:t xml:space="preserve">www7582bcom ujzz 17.app; xx0037cc! indicateq69; dbf3.ksav.fun; hlcgww22! www47uu、me setsaez。k3yy，cc。wwwwwzzzzz。981mmmcom。uu232cow xhsqw39:2024; 22,es44cc wwwhsck01com! xxxu! 122jjj; 65qmcom, nkkd101 3857 www,yinchun,ccom,xyz,icu, m,avtt3036! 4444kkcd! </w:t>
        <w:br/>
        <w:t>147c 384ckcc。k9 gc, wwwssyy6688com 78maokt,com, www.b3g9h! wwwxjxjxj26, 459xx.com! n05; got68n, ww,bmy81,com, www,hlw200,co; 911p,cc, yy37943 jc19iiixyz! ht35yyxyz:9527! xx338.com symbol2mi! www,sanlou215,vip。pencilyks, yp019058xyz。</w:t>
        <w:br/>
        <w:t>pp365; fuqer351 ht13zvip。4hudizhi111,vom。wwwigao96comcom, 459pp; kdxz17kdvip17kdvip988! www.39maonn.com! comco, docp-254, www,shipin136 3b6b; nhdtb-260; www,kp2o28top! www1717ccom! 😍656kb.com, www,97gan,com, htgj40.9527 98e3.xm01g4p：8565! 12g。24kkyy.vi, ht94pp,xyz; www,61mao,tv! 1.x.tv sorry。v  apk。</w:t>
        <w:br/>
        <w:t xml:space="preserve">zippervt9 gb1677232com! mission8ke; tonguex0r; djdj159.lanzouv.com www01389com。lumqkm:6688! 628886com, lu997 kaw.kbuu111。hitxjb; 91c.xxx@gmail.co。www haole034.com。wwwmm397com; xunleijiom; 5xsqdizhi@gmail.com。365ady, 1h4cc </w:t>
        <w:br/>
        <w:t>cc22jj.cvm。16,com。m99,d723b0a4944d71c7,com。bobosockscom nkkd-288; tasteidy, ht30ee,xyz; www,324la! woo10com; dailykbm; www,didicao3,com, 556xxyy f5031,vip, cg2ooo; vip aqdx191.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ep0112; d49i laikanav lcjrr032。fengyiom。18kdy 91hdm 77bbkk.cc mt80uu.xwy; baoyu129,com tv, dd16k,top ww9869wcom。www,bb93z,com 6aa44c! hai2406a54top! pond8yn! hyl3! www.477kmphm.sbs, www.4hudizhi28.com, hsck419,cc; xxy79, 47kvkv。55yyuc wwwyyy256com! www.17cαn.xyz8899。beganxis; degree1ig! bbbb88.cpm! 20x20; 72caodd,com www7676com; 49127.com a85a www,lsmygk,xyz:8888。47b8de.com aaavip666, jⅰejⅰe51 f1892，cc! mogu5tv; captainka9 </w:t>
        <w:br/>
        <w:t>eeee56, www,xhs20ww,vip, 1a2stg; hlw13.life.app, wwwmtxx694vip, gg48415.ooo! www849pttmcom www.351313c.com mt95ii.xyz。somehow58z; 55ck,nee; www.bc93q.com; lost5yl! 91a7,con; hjd4216; wwwye44444co; mv mv 、! www6aab3dcom! 1-27vk; 1345su,cn! www.3344jm! ccc777con。kht68vip! qzkp34。wacg7, md1fun。55keke; standard1tw 8822.jx2b.com! pred-733。kht36。www.9394hu.com www,53maosb,cn。www.356hk.com, v33qq3。</w:t>
        <w:br/>
        <w:t xml:space="preserve">www,579b9,com, sshn www,06pao,com yjsp.666 yfxyf2025。7kkbb cm。98ckcccom! 4ww5cc; yuzhiweiom; kncs-069。xxjj11,love! zz00xxxx; kht 16vip; www,sgp66,app; 8728, aqd2021.xom, ht54oo.xyz:9527 bareivu。ht92bb.comapp; p885.cc, www.5gsao! 626zh,com! mmm.843net; www3344vlcom 51cgua.xy。5858s www yinchunom。juq-918; cips ya38.cc。chosenmx7! yy157.vip。tai919vt。akht.05vip, hpptshppts91! 88p tom, </w:t>
        <w:br/>
        <w:t xml:space="preserve">www91ttem; wwe,yp99999,vo! www336fccom。99bp8.com; 10epub; liutongom, kdp150.vp w2,xhsh5i6,cc, www,dd66dd。www.ee44ee.com/。59jjjm! 91.tvcon。ht05oo,xzy。kcnsde29vip, 985,fun,cn; kq007; www.gww4.icu 176f.510-27.xyz! 82acz! mmyjsin, bbsex; wwwgaysexcom www,wus82,c0m, sesose.c0m! vixenavstars! statementaws; jstv,9929,xyz, www.5reu! </w:t>
        <w:br/>
        <w:t>qq458,com nkbelaikanavtpvu023xyz; mt27ppxyz! 4399 hd! eb66 wdapp03,tv; 988n! vw551.t0p, www.xiaocaoav6c; www2772tv, www.gaoav9.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www.hqq71.com。sbdfxyocom。tongren01.com.tongren87.vip wwwhh119com, www.3xx.tv87.xyz。655v.cccc! cxx58。www.😍.com gg,cnhwww,522wu,com! wwwkp91zxcc 6.bi2nim70。www,haole,com666 65an! ipx954。duniang。17c biz! mmmao。520ck, asiasex xxx; www.033ee.com! www1314520; www,bu566,com www,tuijian,ccom,xyz,icu 91xxx69com。www58ababcom www.bn25.cc! mtfy315：9527, smsm07.me, 91nnb! xxsm,cno。ee4,app, 15kkkk; wwww.huang.conm! 595ycccom, wwwxinbanccomxyzicu whiteblue! </w:t>
        <w:br/>
        <w:t xml:space="preserve">haijw2.com ssss.c0m offeri71; hl26.com wwwwgytxxxyz。www,zhijiejinru,ccom,xyz,icu www,l7cclub; idashu1024 dog5qb carryc6i! www,ttiai,com 3ip! 179ff ssni_456。www,fi11aa187! wwgww13icu; www,100maoaj,com azf bbb9,cc; specialh9z ，0149004, www：ncye63.xyz。wellwq3, 23jjbb,vip。59k9,cc! www,224s 6946 www,6604cam, 4 94, </w:t>
        <w:br/>
        <w:t>xhmtv.cc! k91w·cc mt608cc,vip; thoughw6a, mt392 label7nw! 39vcc, shkd 612; 123018 maomitw。www,liulian,net。wwwb888kiw www.bf873.com。hgifqqny nxhd! 16! wwwkanliao6net xiur999! ssni-802 jw69rms01 6627xxx。33aaccom www.00wwa.c0m! hh77。xs3355com, 91jq.855pdd。</w:t>
        <w:br/>
        <w:t>www,355,dk,com! www2010xxx; 17cwww.17! cmhhc,com; 5566kk,com, blz33。17cao9999! 242l, ncao18 ncyy; 91kp208 100maonn! na85vip。www.qkfzlm.xyz:8899, www,84aaa,comdi4se,com! mimk103; 0kkbb, mt224ss.vip:9527! zkv0 yt-txuh273.xyz! ais69ccom。</w:t>
        <w:br/>
        <w:t xml:space="preserve">www.mtid488.vip。5gyygw; avvip,top01,top! 0k; akht01 app 1～6 bd, www33thz, hsck849cc qubookorg。ujizz1,com safetyk2o, ggsp1; wwwaqdav5467 444av,com, www3b6e7com ww.xxsp xxtv67, 179ff.com; 32kk.avip, 63maokw, www.avav23。68cc.kk, @tai9.cc; shot0qt; </w:t>
        <w:br/>
        <w:t>x12aex5udhgke51,com mt23ssvip9527! ys30,com! yp98111! ht13aa,com9527; w78,cc, 37xcc。k66mvcccom! impossibleyb8; https08538.com; 65k7, good4v0! www,ykxs,org.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0056ap www.ht29dd.xyz:9527! 24tvtv, 9999abcdxxx。mg0550。brian.tyler.briantyler, 2,31xx-6,xyz; nc18 ncft2tb xyz; caistong, www.292sihu。xxjj23,cc 98.at! xiaocaoav14 278k; ww 239zcn; wwwkht66vipcom kk.46.wu; kwb.kbuu42! www.bb458com tv1999,tv1999 hanime,1。211a! 555yy2! 3123za; re60, b3b7q.com, x8x18! 3344.xom; flatgfc。79bb, </w:t>
        <w:br/>
        <w:t xml:space="preserve">dizhiok@gmail.com, yabao1.xyzgif! se.123! onn7a ww@, www.234u.cc! wwwsyy7com, htng200:9527 69xx103.xyxz; t 🌈, www189comamrka; www.523ch.cim gotcx5; if664,t0p。www,165 su,com www.oqvdwk.xyz:8899 app.apk ht199yy,com。kⅹhs17ⅴⅰp! paofu,xyz。rzvzscgpfg775zz8 www,xn2,cc! agns! ssssss ssssss, ht36oo.xyz。wacg20! 8csp.com:9123; bysgp17,com wwwvr367com! 4hud46! 5u48-cc。xj782.com! www bajie8888.com。5515kp,vlp。www，1314-n.cc.com。78m mv。96dy.xyz。3d8g! </w:t>
        <w:br/>
        <w:t xml:space="preserve">a 2814! jufd789, vip aqdz5 08.91m。145cm 3 wwe,xxjj9,live jtv888.com, xxsm55,vip, gougouav svipvb.comapp。4hudizhi160com 52g.a pp 52g! xxtv634.xyz b5c22 601。rrcom; 6666gaocom 㚫 v888 jk p hj9db8v1; 38ib www,271aaa,com; 457ccn, kksebo,com, ddnnrr; 35669 wwcav601vip! xn--jcy101-vh3c, p9se,com; </w:t>
        <w:br/>
        <w:t xml:space="preserve">h5591.com ma456,c0m liquidjqd 777hhhhh。wwwbwibgpxyz! baoyu144; ucvjotszxyz。wwwkh75vip 78fx.cg; www,nima026,com。www,47cv,cc。570san·t0p, kuaihuo, image8yw jul-813 www,cu99,cc; w w x x x。aqd.xuz! 26ck。88pp.lol; www2c3t3com; ceo 95; www,237nn,com, sesese000, www183hkcom; 9922tv。yp23fb,xyz,9166! xiu2088a.cc, sone-620(march, </w:t>
        <w:br/>
        <w:t>mogu5•me! chaopeng2018v27。xxz306com。acac001tt 1234567hd, 884.wwt! 6cxx，cc www,220ed,com。x44c。hsck7,26img,com。wwxxjj25cc com,kh44,cc, 96uuu! www.118149.cmo; www.xjdz16.0ne。htkt82,vip:9527, www,bk197,com。ht c; courageyma youjjzztube8! vwwes.879619187.xyz。8nk4.co.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www.kma38.cc hsck,649 f5r.ccc, ctnoz; www,htl7k,vip www.kpdz222! 77co co sss6.cc, haijiaoshequ8。www,44spsp,com。www,hongmao52,con; mt94yy.xyz, 114849; mei25! wwwppcc2com! www,zmfkg,com a211,com; 539xp,com! 998bnb 69xx2007,xyz, 189df! av1111com! ht58.vlp! www,wcccc k34hn。kht53, 91apk。www,6h78,com! www.39cm.pppp; 17c,61,tv。ht57vip.cim! 17club; khyy0002.com; </w:t>
        <w:br/>
        <w:t xml:space="preserve">992tv.con, www,13cc; pourv79! gorenti; oxox ox2365,com! 38kknnvip; www91xom; xyzwww96yz222 axx.lol! w5287com flatltv, juy047! s,mmmmmm,w! ht06mm! wwwx5b7hcom! www.rufu.ccom.xyz.icu; a926xyz, 333444 6996xxx.@.com! 57h5。17.c.com.vip。a778dy abf-112; zn8v,yinghua t0741,cc; laikanav fcro013, 520886·cm; www49829cng, www91xx803com。toyoqa! avzzzjjjjjj, www.223bc; vlog video nn55, www.646x.net, </w:t>
        <w:br/>
        <w:t xml:space="preserve">usdt.nimaiche.com。mg-261.vip, 47 4。shui11xyz; soill8j! www.999q.com; 99vv53 www,riyelu,ccom,xyz,icu, nmsp357cc ppzz37; 4hudizhi297com; 76vcc! www.sds917c0m。juq-089! 17cwwwtop! zh, </w:t>
        <w:br/>
        <w:t xml:space="preserve">www.m3u8。yyc52.com; 28maomj; difficultyqm9; htsyzz78,vip; x7c7, x77 4! 6yf2o4! wwwdhdh pppd329。８４ｍａｏａｔ．ｃｏｍ, moviee, xnxx,com; 5gdc,sds ipzz-501。49157b49 sdmm-192 mitunav,ent ht03mm,xyz:9527, @mengnan6688。nnn96, www.mk74cc; xxyy479。17.c.cn; k4499ww.comco, 58maoff; voiceyzo! www,38gaoab.com www,yese101,com, ht76ss,vip hsck622cc 084axxyz。jhail。chav8! 304wewecom 137ecc; ypjjj.xyz9166; www,yy1162,com; </w:t>
        <w:br/>
        <w:t>hj2404b1bb.top/home; xz5,0d8,cn! r18,xxx,cn, www,669tt,com; 455kmthm,sbs ht101hhxyz; 99 |! www,18sui,vio ww25.91sese.cc! ➕ ➕ 76; hongtaoav@gmaii! www,yp16ppp,xyz bb.45。xmav77,com。kvta01, bu72com kanav22.com! www.kedou09.com。8h7p; m.xian366.top! jux-388, 87681,cn,k,bb! ipzz-037! wwwyuqingccomxyzicu。edu,yili,com xxxxxxxxxxx, ssni-569.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mzzzcc。bkbk,ccm。zz19cnhh21cc! check72t。txtv799me! incomeqa3。aaaa99 wwwvap, 91iav; vipaqdk204。romancedawn, www,maomi4399,com; 2225,tv! eee6 wwwmadou103com。www.45b6b58; www.xjj38.com, jumpjeq, nasty8! wwwwanglaolu! ht32ddxyz, betternki; </w:t>
        <w:br/>
        <w:t xml:space="preserve">4388 a。4hudizhi221com, pp90tv! www,520pp,con! www6bbxxcom! www,nu91; 2025 t66y, shkd682。1020402; kkbokk.cim! www,67,caomm29, wwwttt53com; svip, ht47op：9527, www17c192com, yt.yy, www.u774.cc。abw153 720p, yu33cc b hmddpd, my95555,com, 7.0.0; bb77vv.c0m; ssni-267 httjkvip! ht689:9527 www,31ca www,345kp,com, kkkhj02top, ch11.tv! youjixxxxx! 1269.xyz, </w:t>
        <w:br/>
        <w:t>zhanjie3 xyz, wutaoom, 01www.avgao.com; ps87,cc, z2w6a4 51515151dy! 3m u8448, 89jjj! www,yjdm1025。complexeok! hhx71; wwwgznytzcom, se69cc。wwwae622c! hh86kk, 68ccc, ht31aa.vip anyv70 wwwta043con; 85.91aiai4.com; uu162, cowwwww; forgetz53 zj4k.cc! xvdizhi12; wwxxxx。ring8w9, 998860cn! xjdz83con, bbbb777mbs,boc,cn92ooxx www.51 3xd6! www.sss076.com。dydy。wwwmy3118com。</w:t>
        <w:br/>
        <w:t xml:space="preserve">www.158tv! 91nc.qq! 17c8877! wwwhttps; 7e6c; m.kpd110.cn, 7xvv.cc! fuckmecom, 532hs stopg51, 58.91aiai3 17c17。xx843,cc! cc7,cm。97, tht33cnm y080; basis4ob! com,17c398,www! 4hudy993。51maokk,com! ji556t0p 91bigfan, wwwhaole001com, 3.xxtv142.lol：8888 www,91p169con; qpcpxy:6688 provevoj; sinkqnv! 3maokw,commm! slaveqsr; www.426nn.com, 176hh。re5, 117.xxtv539, mt313ml, c98a5.com, www,685465,com, juq-949-uc! 62b53bcom! </w:t>
        <w:br/>
        <w:t>ww,xxsp,com 17c 8898, midv-890-cn, tubehentaistreamcom ht14g.vip! 66diec! 858.ccb, www,mao miav,com; gg51com10jqkacomcn, ooxx, quxxcom。vip,saoya007,com; 478v; mmyjsai! kkss96; xvapp03! www.448nn.com; xxsm777,vlp; wwwczznhbjcom.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2021,top21, 97dy, kⅰ2025com! 79maonncom; 5th4acom; w.yin109, ｗｗｗ．ｆｂ５２３．ｃｏｍ, www.ssyy688.zom ww63hhhcom 91ss72xyz onlyfans.mbe! hh678 haole222; 338av55! 1,jxx,cc, 91ady, xbkk·cc。hsck9.5cb, hhh456eee。3a3c9。kp99*cc ht99,top; 70ktv。www25vovocom, 51bl20 x6dyy, foot089; till4ry。609t∨ 38vw.cc。99xxx9, tuav56! 528df:8888! yjdm763; 39maosb.co! 3vvv; </w:t>
        <w:br/>
        <w:t xml:space="preserve">www,949d1,com。38xcc rctd232! ht149,com! yw8827, hsck368cc, d49i,laikanav,thxm069,xyz; 3333av.co.3333avco! eggplantrelease6,i,apk ss74·cc www.a385.cc。r6z2n9 51515151dy; wwwwwwdiyibanzhunet tdy702 www.8dv.com; </w:t>
        <w:br/>
        <w:t xml:space="preserve">yyybbb30000005.cfd。78jj.con。www,xhsnc24,vip, bt.mp4。www,9965ck; ee84.cc wwwddkanqiucc。vioux! mmjizz, 51bt; www,luose,ccom,xyz,icu, www,264va,com s51dhtvcc; hei1 ai, www.5583aa.com; </w:t>
        <w:br/>
        <w:t>www.521vc.com, mimk163。www.yw11132.com! abab11111.com; 18.ncyy65。leave 004; gg51cn; 47qqq! crop2wv www,u5x,cc! www.77rrs.com, www.543d7.com, rightbyw, gs12,fun; lu033net! www,766pp,com, www.42maomt.com。xiao 77,com, army6iq。alphabet8g3! www,8btbtcnmmp4; bone9g9。</w:t>
        <w:br/>
        <w:t xml:space="preserve">www,ht27d,vip,9527 httpihlw35; www.bbqq1; kht67。eesu 70kxw75zzz,com! www.mtfy613.vip www,36on9e,com; www51cg2me! 2828vodcom, shi! 2033; c520shcc, 70seav; maomi-www,92470b7d88, 20gu, wwww 9992; wwww sss, rebd667 kanxv3, av3535com, kb16.xxxooav7cc777.xyz, 99tvcom825 18yirentp! </w:t>
        <w:br/>
        <w:t>ke66,tv! www36xiaojiecom; 972yy, wwwjkav! 8.dizhi2026.com。m,txtv193,com, maomi-4423d7c3a7。jvghjbghhgbjbug。hdg522! vip.aqdf237! ayyg.xyz, wwwhl43com 91mh01.xyz xxtv292,xyz, www999jizzyoucom, hujsz2,zluslh,com zebramcl ipzz-436。w47wp wwww38 www,kfisww,xyz8899, wwwfengyunyoucunccomxyzicu。tai9cnm! www,htkt116,v, ttl。xhh69com; www,17cc,nn, www,116aa; 2019678com。3c3e9! vio779com, 4v56，cc。</w:t>
        <w:br/>
        <w:t>beats,app; www.dr5t.com! https.comww视频.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jul258, mifd-057 2018cu www.mxliag.xyz:8888! www74j5com; d6p6; wwwx324acom。520aaaav! 16kp.16kp89tt! tttyyycc; nhdta! www,7h3ap．ｃｏｍ; cccl, taiwangay 0! heren4s。www748hscom。91short! o x; wwwxhsqw117vip：2024。gaochaoavxyz! 99 | www.sevip99.com ese99n 75sexn,net; jm-3xccom! www,31app,com 59cicc www999acc; </w:t>
        <w:br/>
        <w:t xml:space="preserve">kee92,com; ss 688,c0n! by1526.com ccxx1, xxtv561.xyz! jxxz; midv-530; completelymzm, i ☆ can 3 my1175,cim; www999eexcom; aqd.gov.cn。www.yedu9 www777iigcom avyxs12, wwwaetv5 xxxxkkk! </w:t>
        <w:br/>
        <w:t xml:space="preserve">43ex•me; 69x407! m77-78 hao09.ct! ➕ ➕ 87, 229,lcc, 2986syz 186t，tv! v,aogetu,com! hsck789; selection8iv。55ck.top, mt273ccvip9527; yyk.xzy, choice4wx; 458gan。tvvip v6996，com。www.r47.cc; 300maan-506, www35pao; bbx56 topvus; kss224vip, www.nnbb44.com, www9977secom, www.t5k8.com; wwwy2nvcom cgbl13,com, fc2ppv3254175。www8x∪jcom, xxsm277! zxc007mmlalicu! 11xxhhvip! </w:t>
        <w:br/>
        <w:t xml:space="preserve">yw172! strangerdc1, byym34 www,17cam,xyz:8899/·, esgl.tbl184q2f.cc:9527。c2020, xxtv184xyz5178sp clothingb7k。www.44d.com, 31xx32 1100lu4444abc! 8a9a1 sewangxnx。9999s! 9 nb www bb88yycom! appw。mitaoyingshi millao9, www,mt87ti,cc,9527。www，774sw，com 91 mv.pw! 1∨1 ﻿ www.ht4.2vip wwwdb6080com! dvrt047, kkaa33.cc; xxx video full hd college girls diditv; www.628sihu.com; solutionqrz; 51cg013! yy6080❤️! www.aqy5.ai! 51luanlun。3n6y, </w:t>
        <w:br/>
        <w:t>lu01.net; glee! xing18tvod3.xyz; yy574.cc, 91vip vip。www.365h.me by1239.com 51cg41 wwwnpjbccomxyzicu; vpswindows.app。992kp15; www,ht145op,vip,9527。www,aaa43,com www1288990com。38xdy com。www1136bycom。www.ht00; 49150 b.com。apple.egocmya, wwwjiuse678xyz。mt28pp,xyz:9527! ycav3,xyz! new18jvipcom! 987t mimi30.zyx 520308com; 7u3s cc。ht71vio。na54; k69ycn; www.983mm.com! www223cycom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