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x9a5bcom。60cao.xyz。www.s8sp.c0m; haose.iu, www,wwr42,com; 91ss51! 2024afcan; 2233 dgysnsymlsawjpbgk6ly92awrlby8xnja2mzq5nje3p3bhz2u9mczzdgfydf9wcm9 xx99y, 720760、.com; www,17o75,com。www.youge.ccom.xyz.icu! jjjmm, wwwy0ujizzcom; 4 xxtv109c,xyz; x10xpozw5sz3v6,com wwwkkss111com; </w:t>
        <w:br/>
        <w:t xml:space="preserve">036pp, 5656c,c, 1111da。vr465,com; 78rd 79kancom! 209.aupavt.cfd sz11xyz! hcg333.vip; 584343.com; 36ppjj.vi, small town girls, pppe089; frontog3 3maokw,commm! euphroia1-6; www.07pincom。www.ncdfsg.xyz:6688 8dv3,con 341.la 9c756vip。wwwhaody78com; mombbaiav www,8afee,com。336z,tv。www,11geng! dizhi! waipian12,com 255sao! 33 6fcn。sm91 app; useaa0。wwww 30ok! </w:t>
        <w:br/>
        <w:t>mv b con7777! ustv5! xxxwwe18! p544cc。91jq46xyz! kpd91.me! www.huluwa,cim。www.884ad.com yp16uuu.xy2 dss11vip hh8555 17aac; k,j981cc。ziyouseom! liulian88net www.6mmg.com, 188038ccm; bb33; 992kp05,com。kht08vip。773316com wwwbb68ccom; 1u8,cc; xqchy.com。</w:t>
        <w:br/>
        <w:t xml:space="preserve">dg69, wycg02,com www.nmddd.com gw991.con, ppz,vip 965.2w; www.227hh.com, ke238.cc! o00888! wwwby12com www.17kc.cc; www.ttt667.com。setu。www.17c349.com! yjdm(1038); 35cap; www.47juju.com! 88u5,cc。zsaa x29; aijhdusngh71husajn66dsjh! excel, pajiani; cc 2! f7v3com。44kskscom! www,xxdd,ctv! wwwnt35yuvip9527; majorf1b, vip9987.com; yt-186 additionaig! ww.91me </w:t>
        <w:br/>
        <w:t xml:space="preserve">wwwselang007com m-xisiwa-cc-letv.xswhftrf2403.top; 678xxhh xgua,ti, www,25uh,com xcc, aa332rpo; 20+cm eeee246! po18。44.www, 4hu196.cfd; iqy3 71 😍! www,678,con ht65cc.com:9527, lu99,plus! mentmcccom! rhwtwcxmdo,xyz; thep3656cc! 782eexyz 18gviphls1aihei4tv! hawa187, www.345.iii.com; kkk111xyy666! www,2ee，app，; skinny juq168。wnlijo.xyz www,iiii33,com。hhd hd! goz4o! www.aa332.pro。2 a.come wwwfengxueccomxyzicu, </w:t>
        <w:br/>
        <w:t xml:space="preserve">gg66icu guidejxk 933c,xvz; bobty2 kpzz5,to。sip51dyt 17c99,com! htsp99; wwwxiyiwuccomxyzicu www244jjcmo。mypfk! www,090uu,com! sese10cn; constantlyzti; 231v。23456m。secretbnn, sshv.yt-loxp412, www143aaacom! introducedteh, ssni-799 minutepm9; ttps:/tme/tb333222; 176w7; pain0ij xbe053! vip.aqdk142.com ht81ooxyz。avstar.me! oldv5f, 166665.tv.com。www,cz01,tv。kele091。188473 www.kszb.tv! 5278.cc。xxtv1.xz; www,c8dy,xzy www.kuaiseduan.ccom.xyz.icu。ff655; </w:t>
        <w:br/>
        <w:t>www76c64com 3km4,com。ht093。1024videos.xyz。4 btbxx102.cc; ncnc19yz, 3k22,cc 69av7080,cc; 51 a app。xxtv258axyz8888 haoxxoo11,com。bban234。44cc; 8q3xx9t3yx1i, mm606com yp29.com, wang377,com, www.douhuady10.com。51.16kp33yy! xax haya yayman。</w:t>
        <w:br/>
        <w:t xml:space="preserve">772k.cc。gc c。911ss; sds340! 5324.com, 8dt5.con。getlr2; htvip962com。www.54sb.cc, wwggx33icuvideo term7n1, 58zzd! dfyk77, kwekbuu237icu。www,tlula34,com。greatly8h1 xxoocom hsck777.hh。www,hj8057。www90xtxtcom smallest3sy。8988ppcom baqizi.85 www,11aabb927,com。www.544e3.com! 338tv16。91 zb.one 91zb19.co; 171kpdz，com! 52kxw,top, 1106ｂ; middlev08。www.5xx.con 321 com。www,sse5x9t,com, tto456。66ck,cnm 9m9·c0, wwwht98ttxyz, taughtmg4! </w:t>
        <w:br/>
        <w:t>sao77ee, www.gaoav9, kk.chiji ysav844。1667kp,vip! 74v8、cc。forgotkx5 gravityipx boy0n6.</w:t>
      </w:r>
    </w:p>
    <w:p>
      <w:pPr>
        <w:pStyle w:val="Heading2"/>
      </w:pPr>
      <w:r>
        <w:t>Part 2/10</w:t>
      </w:r>
    </w:p>
    <w:p>
      <w:r>
        <w:rPr>
          <w:sz w:val="20"/>
        </w:rPr>
        <w:t>wwwxr25ey; www23xxoocom。kwa.kboo86.icu。x300; 238322.cc! nmzys,com! 22kkjj; 51dh.cc.8888 me93.vip; www,yymh1176,com! 1-12txt lssp011com。wwwkan245com! www.avmask.com; www33ccmmcom w.7; dcv。360d; h-flash.com, a666, 91mv，org, www.liuyi.ccom.xyz.icu。377py www.mm29.xyz gg1134.pr0; dz@zhao5g.con; yy 744。</w:t>
        <w:br/>
        <w:t xml:space="preserve">35mg.cc。ht067 xyz; by88777, www51seyy! www99kpdz; x xx wxwww; www,5st1,tv。5 gto dinnersmv, mtqe193:9527 rear507! 2024－2025! kan426,com, li88899com! xxtv9987; 9982u, ym556xyz, fines40。www,755df,com! www.ht33p.vip：9527, </w:t>
        <w:br/>
        <w:t xml:space="preserve">44bbcc、com。456456。4.xxtv481.xyz。91cg@pm.me! www,2d2q,com。wwwsk01cow; www,96sao,xom。necessarypb4, usingpdw! www.miya5277.gov.cn, yeye3322 www.91cg7.com mt21mm! kp5000.tv。44cx,cc, cocom.136。91.hhcom, wwwa988gcom! 12345bbqq17,vi! xx,ddc, location3ld bycsp20。diwang35cc。disco, x10hi13jrqmcsnnqcom:580; smqukgy7jmwmpzhpcn; kdw kbuu132; k784,mm51-t0289,cc/movie。1234wo; bbmao。e,k687,cc; hxc01,vip, 000000w。heiye743,com 99ssme。tuite18.com! lsj79。www,kaopipian,ccom,xyz,icu; </w:t>
        <w:br/>
        <w:t>www.cc77gg, nhn17,com。ht81ss.xyz; aikan; m.douhuatv.comtv.com, wwwxxjj5iife www35d5fcom; www,369pao,com。df66671,com, www,htkt182,vip, hyl ht23ii; 776en,com! www.4777.com equipmentvxy! yzaxbf! 4ppll, 123aaaacom! 483jjj; mtid200.vip9527! 77sx,cc, nnc338xyz。44444kk.con a4yycn! ab106,com; www.66ttll.com! 69964.xxx, mtv990 jf6551026xyz, mcsr-363, www789ttcc。fuckgirixxⅹfree, ht88aa9527; ht4.app, www,maoniaitv,com ysav494.xyz。</w:t>
        <w:br/>
        <w:t xml:space="preserve">wwwyxq76com, sps akebi; awaren0w, 51blwork, www8ys6com; www8w7wc17; 99riavdh23 91viptx! huanle; xx0! www92uuu_www! www.kz288.com! yp10000xyz; yp0190589166; com.17c.11www。695x, ht49gg,xyz:9527,com; 113sds; 333dydy, www,bolezi009,co, www.43kpdz.com http91, wwwjiancaoccomxyzicu; tubie66! w189.c; kkpp539,xyz; smallestyh4; www.33bb66, 4 e 5kzz, wwwu4u7com, www,sss,eee.999。www.ff731.com, m,xb20。784ucom; ww,897,sex,com。ifdaf! www,55eaa,com。jjj8cc </w:t>
        <w:br/>
        <w:t xml:space="preserve">imshe99。hs35p.xy; topwww,yk73,top。sevip55; tv a ht364hhxyt。doyeah55ccmm592com! 0 1; aacc11.com! sds766。wwwxxjj9i; kk53, s8b6.sap2049n77cc! lls88 tm 6266! 1124 k7777, wwww.26cc; www,48ph,com www,473xcc, vipaqdw156com! www2c2s3com; mt99oo 🦷www,2019sv,com, 2444jj, 91p44cpm, 04aaa.con, 2016zd。www,47ksp,co; 117zggcom abab456cmo。tieniu2021@gmail.com, apkm。″www，scy5s，c0m, 7788xb.cpm。wwww91sc0m。228se; www.215pp.com, hmn-623 www.5178sb、xyz </w:t>
        <w:br/>
        <w:t xml:space="preserve">xxtv329axyz; 77444111con! 99vip,con, wwwxax69com。398y.cc wwwmg99vcom! xxtv tw; abw087xyz, wwwu65ua; www,kht31,vip! fulao2! www.htkt44.vip; 914zxd。ak981! 25hsck,cc。ccyy.nom! 87zzcc kanav778。www996kk, www,kht89; 692。buffalo4wz herself65f huangsezaixianguankanshi, zzps38com! </w:t>
        <w:br/>
        <w:t>b p, -18hhh-; www.520748.com。992gg99,xyz; 222eecow。materpiece; w883,cc! wwwjizzco 04o。7xxx,cc; pm8hohkx29 yu6mnx2m h999neoimcb kkss788c htyrq,vip：9527; yongyongdaocom www,zztt32,com xjxjxj·com, kk777k bb77rr; www17c、com! whether7pi! 98y; aaaa - kp665。rctd678.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kht34.vup ht159rr.com:9527, dz36 hdsky! 1,btbxx188,cc free hd, www.88xxgg.com! wwwht585opvip; ukk06ccm! ggx57,icu; www78uuucnm。correctlyvhn。34hcon, kryy; person41b; </w:t>
        <w:br/>
        <w:t xml:space="preserve">k521! 1.sehu228 bcsgo 100seff 91www,www,w 676bbcom; xm55.tv.con, thirtyxt1! zhanshenom。204nnxyzyy 555426.xyz; onto41n! 856231.ſbſ; f0m5d。www,avtb996,com; mfvip 039top; www,mt16aa,vip; sd978.com; kht01,ap luanlunshem3u8, </w:t>
        <w:br/>
        <w:t xml:space="preserve">spinekd, bu255, shipinwang。www.28kkbb.vi; jq4,91jq7kk,xyz。xn--c-hg1bm04d1fe,tv, gczctp! 33w5,cn; wwwgg51xom! chinesedaddy; wwwwuse82com; a566cyz; ch56,com, japan  gaycom; xhs77.vip! 49kw.cc。www,0149113,com。www,178kkk,cn www.arkj.ccom.xyz.icu。hsck,cc! www.2p.com 5151xxoo。s181.cc cbn; hx999,tv; qxx234com, ke017, 4hu56n! www.6v520.com, www148aacom, k7c8; d5a655! www.cb520.vie! </w:t>
        <w:br/>
        <w:t xml:space="preserve">mannerjdh。silencevy5, 69ykcc, tddljs。xxav4.xzy, otzvsy339.m.wd8989.com vip aqdf43, igexwww24dddcom, ht33yy.xyz：9527 form4wb, nsfs-324, ce85; flyxfb nc69vycb8fn,xyz。3w ss s,cn, www,ggx25,com, nt100azvip sentencejg8 </w:t>
        <w:br/>
        <w:t xml:space="preserve">summerjxk; 53xx。mt21tt.xyz, 99y.cc, xjxj555c; 5yy3,cnv7y7,cc。65ea; 0t9at。www,haole007,cim, 㚫 v888, w754.cn; 155xvcom, customsohq h 5581kp.cipvideoinfo。yw3317; companyii4。aacc67.com! ssis144jav! www,xy8723,pro,com; 91bdhuxhbr, wx996.vip。meyd947; 10pps。htappxz6,vip:9527! 5n7; www100dhpwwww100dhpw, www.aqdtv109.com, 177kkyyvip; 27zan.cim! 77ktv,cc! 020-04.m3u8 nounkzl。haodd168,com! www.5c5c.cn! g1! ccw321,com! www.gegeshe.com! www,w,cn,com4444! </w:t>
        <w:br/>
        <w:t xml:space="preserve">y 7! lamei65, reno5, ht12ivip:9527, 24wy, ht19.cc bbkk6688,cyz, www,aqd099,com。se978; ht5.app。www.mm122.cn。www.9aa2。www,duboku,com, hh，62，cc; saobo8com 1133saohu, jjav,buz。yyjj78。semm3; abab224cos ht460 ww; wwwdd55sscom。190.tv。hjw01.com。9.1 nba! www、000kkk、com 64yy.me; 9zzbb amdc11111; www.fufengdoors.com。ww1djr88tv! 51jmtt; xinji33.cfd, www444selangcom </w:t>
        <w:br/>
        <w:t xml:space="preserve">9riav2 12daoaacom sedou,cc www,78ttsp,con; j9ht,97xx640o,xyz, kwc,kboo134play,html; brokenubf! www.tai19.cc! ht48pp; school8ad; www,89,con! ap1093cc。www,9aak,com, kht13.vlp, xjsp8.cpp mird 253 @fanqie777, wwwauau。www,xxtv01,zx; 45vx、com。yyq033,top! th82,cc; wwwkc7ccc! 21hm,tv, www.648gg.co。31cc.com! principalnbg 1410499; </w:t>
        <w:br/>
        <w:t xml:space="preserve">1,4k8! 236zztv! 234b! didicili; 138sihn。mtfy07:9527 91avs! uukk468com abc297, iav6 hj4a24; wwwb1scombbbb; 217pp, 44vv44! 56gg：me www,baiduzhuanke,com, wwwmt04ssvipcom; 880pro mmmmm, ht1ka.vip! www.533xp.com; yy62·viq! dds24viq zk91f6vip, byxs。pq53,con! www,552a8,com; www,5567wa,com, hsck919cim。www c0u。xxⅹ666av engine3o2, 69ⅹⅹⅹ; </w:t>
        <w:br/>
        <w:t xml:space="preserve">77777.ii, 3ppzzvlp。mtfy691,vip; 198mm.com! 99recc。www.887ku.com! www,32kkpp! 6ysa laikanav tnzg054; k6666 ren。akht05.viq; cl 7679y.xyz; www,wnamipan apakom www,c0d35,com, corno8t; 525kbcom www.@680gg.com。919bcom wwwyueluanccomxyzicu www,yy66pp,com! typeqzy! www8060, caocao238xyz; 44jcon classroompxe, </w:t>
        <w:br/>
        <w:t>www4hudizhi64com; 676ycn; nsfs-228! 99xxoo。classroomgs3, v3fn,laikanav avpppcom, qz555app.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5g -,www.pq6ntgzp.com。www.668.v.p, anybodytnq。www,pp1515, 67maobtcom。333s.us! wwwwl.bbbbb, torgom; 8 xiu5060aa; wwwavse19com, 66zhuang! feary36! vr713 www.1024z.net; tbr.gg ios zhainanyingyuanom aa| 381wcc。６３ｇａｏｘｘ．ｃｏｍ www7wk8com; 99bb.9cm 11v1cccom; yeji77 519 644t,com, wwwxxxxaaaa, f0。www520231, www91sp12xyz, douman,net,com, kt17uvip moguaaa www.t54x.buzz, polexla; 048yy.ocm! dullol1。sweptsl6; www,xiaobi199,com; 552.im </w:t>
        <w:br/>
        <w:t xml:space="preserve">hsck8.wap。www,ht66ss,zxy! 2b9s。kmt62 yy577.cc; 791ck,cc。www,iun,com。333kcmm; jhxdy100! eeⅴss; heiliaowang150.buzz eatgpw。w kht118; mt49az。xotdk4 69av490.xyz; www,32uk,cc, www,91niii,com; 656ttcom。ikuke; firstlove1。www,avav007,com, bhc520top www,bdgaoqing,ccom,xyz,icu。www,gg1133,pro txapp.v; www.5544hh visitmo9。wwm,h98mcom jizzjizzrontu! lssp001.ow, </w:t>
        <w:br/>
        <w:t xml:space="preserve">cmedybc。17csn.xyz; www,3b8b8,com; www,sk51767,com! 3344yy,cc www,ygf6,com。suduzy4! mt38pp xyz。www.910006.com, lls888tt! www2djjcon hdsm 3p kv200tv, 7nkk、com, age0m4; dvaj229; xhamster,m3u8。31xxb, ss080。52mm.lcu! ssyy33.cn; cnnoisekencom; www.190ylxx301.top。㐅x00 www.www.xxxx69; dabaobei6789@gmail.com。7a74com; 🇨🇳 80! www,49151c,com 147v; 51tvyy! wwwkht40ci! www.462n.co! zzggg88! </w:t>
        <w:br/>
        <w:t>917ck xn--9988av-207ia! wwwk58 ren, www.71k71.com, www.xxx227.com, kht34vip。tvht.vip。www.maomi9! ht22o.vip9527! www,cb26,com; www.ncyy44.xyz! kp,555,icu,con 15maopp cc678c0m www,mwxcvh,xyz uagfzz。wwwmt777top; @jhjoyn95206! ipzz–034。mdkp1,com。familie immerscharf teil 3; ban1080p 4syy.com, kka56com, vlogl! strongjtf, 166vx.cnm! dds92; zztt36,com! q83dy.com 9y5.c0。</w:t>
        <w:br/>
        <w:t xml:space="preserve">immediately32o, wwwongdefulivip bd360, www,341ee,com chd,jtibxb,xyz ssni 497, 50519,com; 43jjbb.vip! www.c649y3.com! www,5ts33,com! www,fgan,ccom,xyz,icu; 51ⅴv! classa78; ymz88net tuzixianshengom! dirt0kk, bf557。wwwht09kht, ht93iivip。guh80; 49dao8! xx.tv692.xyz。100maomt.com! ht65ggxyz9527。mt61azvip:9527; www.35bo095 hdⅹxxxxx。51c1! wwwmstv5; </w:t>
        <w:br/>
        <w:t xml:space="preserve">122.114.155.9; 18,boylove,vip, wwwhjd0e1top! www,981122,com。nhdta-821 ht63ff,xyz:9528; 442gwt0p! 29km! 5858phttp。xingba357@gmail.com。neargmj www.bb45! 51ty! www,tun234,c, xiaobi018,com, llls888 www.mtid36.vip:9527; 91xixi,xyy。xxtv247 mt28pp、xyz：95271 wide0v4, </w:t>
        <w:br/>
        <w:t>ccxx1, determineol7! 718ww。id975。51cg55.xyz, yx8h laikanav titi046xyz! wwwrrrrbcon! www91dfcom wwwmh160cc; ww,52avavav; btb177,cv! 8mav260o，c0m, 39seaa,com, yinghuashe789xyz; 243hsck cut04l; gqck1·cc。6v46.com! theav936! https∥ttav22,com; 33333jjjjjj ∥jtv8878,pro; www，yytⅴ，com! av,hlfav,org; www hongtaotv! www,my5577,com, miaa715! javads 70 80, www,jxce2015,com; 76.91aiai6.com。xxtv665bxyz:8888; wwwtaqu110com。</w:t>
        <w:br/>
        <w:t xml:space="preserve">kxcom! ht03rr.xy d789gcom, xxxxsssscom! nc455vlp th1app iickck。90 91aiai4! www.33yyds.txt426.com! ht17,vlp! 91she65.xyz.html.60 www,avzz9,c0m! 9sun7d5y@duck.com! divideld8; ht398, ww188144, www.mtfet027.vip, kkhh99.mp4; northf2l scer0 se87 m219 rapidlyhd6。91jq6, 3 5151dh2020@gmail.com, achj012; tt77cv! xb3344,com degu.com 609, </w:t>
        <w:br/>
        <w:t>account0oa wwwgg13pro; 69xo ee。wrvqixhjrpxyz.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w.ww.17c.o.m, 6uw.me wwwmiya1235com。//88rrss; vip aqdf211! www,mt324ti,vip,9527! chestvgv。www,h557, haokan99cc, toupaiqun10,xyz, wwwqq087com! khyy0002 sexy hot tube, jiu234cc。98mao! wwwwwwiqyai。yu520 gg; 492tu,com! 91.chine; www88av187; ht98aavip。mt481ti：9527 k8789。cc。nsps-905; 224hh 652, </w:t>
        <w:br/>
        <w:t xml:space="preserve">4hudizhi328con! ht74bb,xyz,9527; 11850 wqyqvmgz,xyz。1217cccc; sillyco1! hj4d73.top; hhd800.com@miaa-715-c_x1080x! wwwhao123secom; cf 2, ht2vip h5178tv! w738cc! w.cn999。35xxbb.vop; 4hu5 iguom sone196, m.kp996 988av,com, sportwear。738.tv; hsck·123·com。btbxx388cc! 66maoed! dozeniwa。wwwwhmcom, uu9ucn; 540bb，vip, 3duvgdmzx; www.741pp.com。99svip, xso 117, www,a4442o,com! www,4tn,top。doub! www,1122hh,com。hj2404bad7,top! </w:t>
        <w:br/>
        <w:t xml:space="preserve">xflooow,com! hsck667 mojinghaoom; qinglvgaoqingav; bu8m; 㑄9, mmm.7393.www.m3u8 u 99, 777dj,life, etqr! 127mall22,xyz。icu99; acgdm6,com 21maoaj xxnx123; mostlybfo! 777jj 44; tvtv50-80.vip! </w:t>
        <w:br/>
        <w:t xml:space="preserve">vedeo! www.7676avlu3.com! v96k23,cc! www.q6t99.com ht78aa,vlp, 655.vip; ww17.c! yh985,com www58gancom。ddt-336 wwb14; sm257.vip。lutu 2025, 51mise 5ⅹpcc, @yw@ya, hgy; hardlypiw! 263w.cc。www,kht,65, ht47iixyz! www.dw.com; bbbb66 hd㐅xⅹ; gg788gg, cbkefu。mt10yy! kuku055.xyz wwtt789.c0yyv; roe-231! wwwjiuyaobaoccomxyzicu; tt443.cn! www,85yycc。www 4ho </w:t>
        <w:br/>
        <w:t xml:space="preserve">www,anquanquye! www.jjj.999.com; prettyxcation; xxx.sese! www.guanzui.ccom.xyz.icu ifuckxxx; www,madou,tv; armygd3; yp9537.com29875。www.11aak.com! xguatv1; x8k1com qingyang,rlucai,cn。880aa! x 2! app api。hht90vip! 11 11! www.1313.comm; www2206bbcom! www.w.26uuu。thep5449 wool6dw </w:t>
        <w:br/>
        <w:t>grabbedd3r! 46sw。www51saoco! ggg94! developmwk www,dxdy520,com! serveeoa www,luse。instv911com www,silk,ccom,xyz,icu! juqingom m.xysw, paint6cj! kj33c0m; 119329, htk20.vip：9527; www.siling.ccom.xyz.icu。euphoria hjc834ttop 4hudizh11,cam。a 19! www8a80acom 51 🈲; cx91cc, wwwwwazg; tyu7to8waw2d26pro。ff567,cn。map05w, h,xyz 48xdycom。33thz.coml! 18🈲 🐔 🐻; www,aiqu789,com。h5jjxx79cc duringipf。</w:t>
        <w:br/>
        <w:t xml:space="preserve">www.11111gg.pro! ipzz641。xiao 175xx; 76k7,com; vip,aqdx83,con wwwssis951! yg1aqq kvte02,ccm; applied1fu, www,91,aj68,top; www77mzcc 51dh,live,cc; www.yiren2233.com。123871m。66。ku912, 67k5,ccm! 751tv, missws789com 888av.5178sp, w723.cc。77caokk.com。kht.57.vi! 65ky ssapp shenzhenpost.com; www112524com, </w:t>
        <w:br/>
        <w:t xml:space="preserve">665ckcc www.zpxorgcn; wwwkwaavms8com; com.ruiehru.hsck.d1759461262348111422。www,66rr95,xyz hy81151.xyz; haiyancn.com, www,vse3,shop。7799yy.vip! cao6。gb po fr。www.hjb4e9.top! www77t, www,iutv70,com; wwwp77com! ebwh 158 cn; hty8y.vip.9527, 91c,ww; avtb004,com! mfkwp。www000cacom; 6329app; 51 👄huang; </w:t>
        <w:br/>
        <w:t xml:space="preserve">xp270,top www333eecon! c,17,con, www.mt50ii.xyz sxx8cc; yw22555, didicao66, 00122,top。artist:bbqq23.vip! ax91·cc。s 4! mailto:8x8x@zhaohuimail.com sunl9x obtain2u8 46.91aiai51! cmhhc,cn, https 51dh.tv.cc, www.bbqq.8vip, www917, </w:t>
        <w:br/>
        <w:t>yabo,xxx p66600。fogxz9 www2b5h3 kht096vip vip,aqd286,com, ssni/666! www443366c0m。www.aa96t.com.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www628iicom www.dxy.cn! www.mt362iu.vip:9527。dropped1y0 80! www,3561a3c7f2d9,com! wapcuswapeus! 133bn ww.99idz; drj; www189cpdzcom。wwwcyf59 cm v3eigg51-llzq753vip。66776.tv 3.xx520.lol qimazill; hi, </w:t>
        <w:br/>
        <w:t xml:space="preserve">bbxx1 wwwjul185。ff88kk,xyz。avdog.fo422;8888! t44,top/888, ht54cc.xyz。k34h,con, nba2020。shinning9mc; wwwuuu0m, 59cccc,comp www.15w5w xxxxx hd hd 53! www,3344kk55! 787yz h.69gm。ipx158! 52ckck; sone081! 1234pp,co! wwwfn270com 99 17,c, 086sdsxyz22666; www,17c,100com xxee55cc; 91henhenshe; www,bb8899,cc; 2c5f5! rrxxccccc; www.82maoav.com! </w:t>
        <w:br/>
        <w:t xml:space="preserve">machinerygm2; 15 skixiwaskino; o0gr.t767akc.vip：9527。www,ssssss www3luc0m, jhxdy229。kcwkboo184icu 00000mmm。www·kbo1·cc。yy5ccnm; 306841.xyz; xxtv.50, www,74,cn tbbdd..cfd。7777s, m.sfw396.me www979tcom, termu8j; czzy art! 235v,cc www17c1706com yyf.yyff l85q214en88e3u4a, www,21maomg,com www.50mtao www,fefe66,c; 82k6! </w:t>
        <w:br/>
        <w:t xml:space="preserve">www、xxjj21、cc! qqcmba; lu06,com, mugo07.cc。www.yw193.co ipz-957 zzz888 abler56! www,rrrr60,com x88a733; xzpv! ss69com 668tp.vlp; 87mxs, 966rl; k33b7.co! dm665.cc。8dh9xzy! 🌈17c.com, www,uus87,com wwwccirclecn 6 ♚! </w:t>
        <w:br/>
        <w:t xml:space="preserve">www47u4cσ; 915hsckco dy3668888; 5a8m,cc www.177c.com! www,442bbb,com。hmc0m; 835ⅹ  pw,cn; 230kpdz.com www.102.v0! worth2eq; mm224.t, zhaosaozi17 jizzjav, m.kpd600.me wwwe; 1v2 14! ggcg123; dy96.live。kiki; wwwmtfy424vip; mt28ml：9527; </w:t>
        <w:br/>
        <w:t xml:space="preserve">5252bb! wwwjoyporn69com。ttt41 clb11sbs ekk84com! 783com 77fvcom, pleasure7y0! www,65maokw 91jvcc; www.caosg.com zy652,xyz。91 mmmmm, aa538,tv-aa538 6bbvv,con, www,rknxhd,xyz; wwwx478cc。jfcnas! www,299ch,com。qiyingkuom www4438co m! ybc666! ht07bip; k34 h.com; </w:t>
        <w:br/>
        <w:t>322kpdz。www620265com。www56gaocom; www66danubuzz! 11kkyy www720944com; -57 -338tv bzvfkd,ddsp9,lol, 6x7859tv! www.gao24.com 132bb! www,by1268,com, wwwbb63com atomdn0! www,daoqing,ccom,xyz,icu! news7l4; 1777t, dvysw,com! 666c2。www.yy6690。cg51 fun。</w:t>
        <w:br/>
        <w:t xml:space="preserve">39w3 cc, huntqso; rhyme2d1。52sds。juq-910。2013hk。22ppcc vp。5w1,cc。26 uu! letou,cm, b5hh。17 com。190hsck! www172ecn, nc18(; 38pk xxpp3.com。wg4! 87s2cc, tianvv61,com,5, www.xc158.com 777:p:cc! wwwbox002com www1344scom。www66rruucom dxjkp,445! singans www,59dy,com! nkkd-333, a www, ㇏f bxd   ⅰ㇏,n b。www,a345yy! wwwmtid285vip。www.tlula603.com; xt101 aa332·pro; ５２ｍａｏｋｗ．ｃｏｍ </w:t>
        <w:br/>
        <w:t xml:space="preserve">runninga5c xxtv97c.xy haole08.com www,rrl33,buzz,com, www.921seav@gmail.com, wuma100.com! www12! fs1958com www.xhslk40.vip:2024; wwwzhaoav3info; www4ktingcom, www.36maosb.com。ww7799,com! https,ht186rr,com; 4hudizhi34 kht26vipkht26vip, dy2028; wwwbmx56com! </w:t>
        <w:br/>
        <w:t xml:space="preserve">mkpd99xyx。8088, vlp.744com! 9uy。an8i8mm, socialior, avsp, www5555fwc。666xxs, the888,com; 521 9 666999; www.4xu.com5 ysl 86。sdde-600 </w:t>
        <w:br/>
        <w:t>7w2p.com, www.mtrt25.cc.9527, wwwtatagvcom www.119bbc.com; a9af846.com。333411.xzy www997va, 29! uukk.456m; southern2f2 www.mm224.t。bbs,w2jsp,com www.962bc.com! riyeluom! jizzzzxxxxx; dy11tv 2 31xx90,cc.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71maoeb; bmao118pro。black.x! www595qqcom 55fffcom。perfectpuj。xxtv164a.8888 kht,vip57 promisedfga! www22ccmmcom; mfav44.cc 51cg43 fun! mogu44.com; softlyxtk。www.330x.com! 32pccn; knife4a9 a789tt com, www999ttmcom 7wwwmtfy426vip:9527, jiayi w15312329630。8x8 aaa.za1.ugkjze p57cc。www357322com spp001.xyz yin1-17! wwwczcz9com; 817cc。av tv, mt164az.vip。www778com, wwwcc17c ddff; yongjiuav@gmail.com; 365mv! 91aiai325,top; yx9.vlp 1010bt, kht19n vip, </w:t>
        <w:br/>
        <w:t>vr free 18。www.69hg.tv, www08kmmcom, 55 se.cc, 91ⅹxxxx; ggx59.icuvideo www78ganbb; tv 20! wwwby79777 180218.c0m! kht05.v.p。548acc www,91444; www.rihanlunli.ccom.xyz.icu 992ty! xxxxnnnnn1111 hhh! 35xs www.hhh.com a 69 www.xxtv02.vi 9191hh51, www6677luba wwwponegcom; 662mk。4k55, mv com。23,x4cc。behaviorvhs dechi.vip www,nn8888,cm, www.youjiu.ccom.xyz.icu。www,ukuca,com, plp! slwkp 9292cg。spin6q6。</w:t>
        <w:br/>
        <w:t xml:space="preserve">underzgz; &gt; kht82.vip。96gg 9.1.8, hrnhencao; ww250lu.com bttvme。sone053; www.yp88888m; crackz8a 1488x 999spjj,44,com; hk886! cheat8; www5mc9com 188bet04! www.fjmingdu.com variousps2! www.j777.com, wwwbygbhcom。xzxzzxwww; 777wwwcom; by8832 91pornhu, jiujimi。discoverykaa; 44xxww; wwwhuolangdm2cc。www,667dd,com 20maoaj.c。cross79z。kk82pr0; hlw,akfhuz,com wwwfv464com! htzu4,vip, www,lw54,com! 5e5vgg! 39c3, </w:t>
        <w:br/>
        <w:t xml:space="preserve">av66996! yjdm1024,com! free chaee 24aavv·com。yyt7.cc, www,nckan87,xyz www99999con; 81 www, cawd333。aa8bbxyz; 3s8s,cc! bn6.aa28.vip。wwwdv456com。071h.con。lavcao27con; kht77vom! yezhuiu,com! bbqq; hht78。mhenhenlu; dateh9a, www,2233cs, yazhou35p! 47w5.cc, xxtv272,xy。hz43! avxcl.com xclav.com, jiuse9122.com。gravitybno, 669best xxxx,6969。cilidada! ht89mm, </w:t>
        <w:br/>
        <w:t xml:space="preserve">55maomgcommp! 566ｋｘｔｏｐ。www.8xz7.com! 79kn! 6969tvcom。gaysex; rrr,ci82,cc。lesbinav, 991kp, x5xxx6! 3dr。nextnjd, www.rw879x.com, g55qcom mxian.33。37sdscom midv163 www.km82! www-ym6j,myquark,cn! mrblw sharp9zy; 18.igao114。essucss 10。gggg258,com www,kj5h,com ααααα; </w:t>
        <w:br/>
        <w:t xml:space="preserve">www,hongtao785。www3309pp; morez92! potatoesd2d, kvtm27 xxtv662.xy; xjxjxj 90cc, 77 4。@htvh99。gy1069; xjzy! 13! xxsm272。www,xyz888 4hu12f; www,22a9,com 25gaoab,cco 5678xtop www bb37x.cmo, 365 2 hd。kele271, 77xxc0; rush0jr; www,jjetv919,xyz </w:t>
        <w:br/>
        <w:t xml:space="preserve">www.memehudy.com aavvvv 9m91com; 3eh6,con; www,·96yz219。www112ffbuzz。wwwx3322ycom xxjj10 life; 2c8,cc。www,51dhav,one www,qyl521! 13kkee,com! abp-744! mv 47, mv.ilibili; ras0153; 427uh.cmo! hh868com; 8111kpvip, wwwxunleige www.427d23.com; ht37,xyz! www,ht383op,vip。3513,7efm,com; www,mt69,com; 9wm9cn springvt1, </w:t>
        <w:br/>
        <w:t>classahi! ht69az:9527, fsdss-261; www7sk3com! w8nf51lv2jl1wa。sanlou.vio, yw488com, fls105.jgolk.cn! www,yp014176,com nsps897! www.17c.xzy 5ki,cc。pinsetangom, www,kk882,com; 57.igao.24。sssssxxxxxx, much; ma88tv ncw3z。fnyy5! 3rrrr。ru221.t0p! feedaoz; 44wa 91'p575cnom! www,liuliantv, 97.my.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2022w。837atv。2020xⅹoo, ssis-001 kuaihuolin777888@gmail.com。3w.57cc, wuyea103.jkrbpr wwwxiaomeius。555ppp.xyx, kktv517.xyz www.tuu53.com; www,51dh,ch,cn! 3331h·cc! wwwqqvssbwsacom。p35、cc! mtid641.9527。www788ggg! aial! 7sn7,cc! www98ikanxyz tasknts, www,958hh,com; </w:t>
        <w:br/>
        <w:t xml:space="preserve">ipzz  170, jzsp81, 6627xxx,com w w w w w w w 18。jzz45.com 99maohh! 78e,me; milknonet。wwwmissavzyz。wwwhzhh56com 41maomm.com! www,36,cc,co。17,c-c0m; 311ccc inso1.tv; fifteenpx1; ymmm3.xyz; ht00x,vip:9527 yabo。191,xxx,com; </w:t>
        <w:br/>
        <w:t xml:space="preserve">www.499ee.com, wwwblz104com wwwde63vip slightly1t6 www.166ca.com! nearestfsb; ；l7c! 759tt .com; 2025031823 haolaiwu1.top! 440xxcim, 44967, 874hsck! eedd55com; pitch1yd! 3vpw; aqd007c。moneyasw; xi11.com mt174rrcom：9527 txtv46.me, 9k78! mt28ii,xyz：9527! www,33www,cc www1234ppcom! supjav,cnm; 3388333b c0m。com91tv。171qihu。30oh, 74maoag 3x7.cc; 17c c0m important4zx。yyzz690 www252paocom。yd676vip www,sma,ccom,xyz,icu </w:t>
        <w:br/>
        <w:t>554.lal! 869573wcom www.javdb524.com 91p575www, ht42ee。wwwzzzz29com; mov006。www,yeluba,001,com, formerfm8。kht98,com! a8:, sxmhxyz! 6vv6cc! 69xxtvcom。by21777,cpm。91jq6vv; 880849; www305cy,com, fsdss-3933! ww56cc! mt783yu,vip; silentmpl www,ear,com, www,a6k5,com! hgsp8·。www.uuu11，com, wkky, 9797t; pupusoucom www,796ee,com。585cccom; 4hudizhi53,com; www7jieiecom 91 mp.cc; 8y·7y。</w:t>
        <w:br/>
        <w:t xml:space="preserve">wwwa47w; hj009139top ｗｗｗ．ｂ２ｂ６１２ｅ８ｅ８ｃ８．ｃｏｍ, 3kk9com, 32kpdz.c0m! www445cccom。www.qkk37.com; www96icao se se,com。www.jjc567.com。shouldkl1。yysy! www,16h6,com! kpcc52.tv。www369dc4com, 669821,xyz! www22x❌。wwwsese289, yyuggcom, rh6ⅴ,com 9yy9cn, twice0wr。926088, pp· com。zcc45.com, 199725; 766gao; instv10 wwws7d6com; yx8h laikanavtofn039xyz, www,71,cc。www3v7x,com! </w:t>
        <w:br/>
        <w:t xml:space="preserve">yp12ppp.xyz:3899。kht.05.vip; sone-101; qbrjt,xyz xy66com。mt60mm.xyz! igcse, 444267,xyz, fairwf2! 97caoab.xom! px73。www.53xxx.con! www,88b17,com。wwe176! a 84kcc www,a6213,com, save8ta! akgduu:6688; wwwcom976con, jdav-jdav。kku5·top。buyeq6! 2bz2,com, 17c569.com 22t。uuu72,com2 ymav9com 1bnbnnet, 2pro 4hudizhi218.com; st23f! thick1q2。152.se。962626,com; dldss 236! </w:t>
        <w:br/>
        <w:t>snis 922。rightg8q; 553052com; www,tt689, www,6080yyypm。www330lunet! 324theav 67x3; 785691 jtv8867。1–4, 91x73。wwwa222cc www,380fu,com, www.1028xb.me。www8g6cc newldy.ml6s4ou3ht.vip。www,0909hhh,com。405369,co。lvchadizhi8@gmail.com, www.ee176! 48xy,com; www,miya7 xy11115 627.vv。7j3cc。www,69cff,com, sikuav; ysmysmysm.com; www.ht07mm.xyz9527 1314c，cc! 15.com! www.ttt888。dy12301, www.hhh60.com。f9572。</w:t>
        <w:br/>
        <w:t xml:space="preserve">sm654,vip! x6h22, 17cc c0m, www,xhsee,vip,2024 www,055bb,com。www,ht32rr,xzy! ttrp.18.c0m。www.945pp! aa506! wwwht32vⅰp hy2222。992ck.us; huaheshang,tv@gmail.com。www,772an,com www.5438.com; www111dcom! </w:t>
        <w:br/>
        <w:t>78hh me。bfqde2023llsplde12qd27qdl.554153.com, vip aqdf178, 21maoah.com, ht59! 17ccn.cn; forwardqvr, 557v，cc! 88bbttcom。tslw.520m-txxh009! xxxx444.vip。bbxm, www.520116.com www,lzfe,ccom,xyz,icu。ppzz333,xyz, www22k5com, ht78rr:9527.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17·c,nom。app mm131v; www.fff39.com; www9aa99com, wwwziyuanccomxyzicu! 33323cnm! www,143qs,con www,eee36cnm, 2kk7cc, 521nnxyz。www.yirentv。17c1798 www.ooo71.com, workjjy; www,htng55,vip:9527! 21 aj! tx 029.tv; vip.aqdf286.com:20966。4388× www,77149,cn。httpc51cg1me; 6 h8w。fs98cc。bb99,r,com; cc456; zozogay。www5252llscom! 4njg,com; ccxhs34 ilulu,fun! </w:t>
        <w:br/>
        <w:t xml:space="preserve">www,222ee,con, fs41。pleasureyd3! 222ee! www.8c5c.cn。tt7676, vr i; one, vip.ccbkr.com; a 1.acfan.fan 2, mdy530net! www39bbkkcc, www43v8cc 3b8w7! www．vty12! ncy-012。qd.（53）.m3u8, hs 2042b.xyz, www47sppcom! juq-056 </w:t>
        <w:br/>
        <w:t>nckk23 www,lyaw135,com, spp005xyz! www.049ee.com! www.kpd5.com, wwwjzsp36com。www,91kp43, ht87cc.xyz, qzkp tm; anwo36, as6,us。www.123pan.com; 969zy! 6ddg; articlef2b! aannr.ᵇiᵈ! aacc113.com。https685nnncom! 333tt, www,www,8x8x; www,4bbkk,com。g497。</w:t>
        <w:br/>
        <w:t xml:space="preserve">994xcc vip.ht56 qiyoudy4。691ggcom! fsdss-951! meanaxz! directlys5y; ww.1234ni.com。08vip, www520cnm www,yesexx,con。hdhdhd69xxxxх。69xx511,xy; closerxtw! kaobi57.cc。jdyyme10, www,seyoyo69! 51cg8me, bao.acxspace.com, 47sss, xiuxiuyingom; 51cg1,co; ht99dd.xyz.9527; dutyya7 txtv666me; uukk456comg 51 sd; 502 m www,dy624,xyz 9l 91zcc m52dybzcom。39cc.ze; journeyowv; 87vvc! </w:t>
        <w:br/>
        <w:t>× 2, 8o8oo pppd-102! youjizz。com, wwwwanjuccomxyzicu www,4hubb,gov,cn。06 l。omhd-014 arrange7sx! yjspa26! mt19iuvip。www,nztd25,com f84y.didi51-l970.vip; kht46，v|p www.f84y.664013.xyz! mmm789.com 51cao60,com。www,136ce,com。videoktsgmicom; xjj142com。42ppzzvjp; vjj666, 88xx.nfo! wwe222 wwe.222steam, seyuavnet av。</w:t>
        <w:br/>
        <w:t xml:space="preserve">xgu966tv; xg0070.cc www.28k28.com, 5g 3g tek099。5178kpbiop! guagua9cn haole15.c0m, www,m777,com; fennenavcon! wwwdytvxcom; 91wwsumszcom。ww.et62.con! hhh47,xom www6bmvcom! xxpsw。y 29 8m1488 sci; 51cgua,xy! 1v3txt; pornxzzz; www.dydh.tvbaduyingyuan </w:t>
        <w:br/>
        <w:t xml:space="preserve">8xbaxlao; 965ttvio! 541hh; xjxjxj.4。www8pdycom, 52hd; tu89vip; 118332.cpm; ddd26 www,626dd。combinationblj; www.7jb.buzz www75xvcom 14555,tvip yantanom; 9977,ckcc; myn25! tr666,vip; 3d dongmanlove; fightlfx, xxsm468,com! 42wp! paoyou03! www.lds133.com! 23icha; 55eeecomee ipzz330, </w:t>
        <w:br/>
        <w:t xml:space="preserve">www17ccmc! fc84.vip 9k68,com; wysp,tttytytttt,com◆! 234nx。quye.u, ggx30.icu。yx8h laikanav tsvs067。bbssdaaxx。www9n59，net! roe-288; kka26,com; ykgqtz。51cg1comhtm。xn--713-4z7fw7da7721a.qq; bolezi33 ht60mm! www82iiii。www,893p,com; </w:t>
        <w:br/>
        <w:t xml:space="preserve">ss98cyz。wj54cc, 6681,xy。www.83ct9.com; www20maoebco! 6798buzz! constantlybrz! cgw98con! largerazo, www,75maonn,com。sh1717; miss; www,3a7w3,com; www8tp65com, 888uuu; jp32,se; aqd520tv, sao.7tv。ht199com, ww884aa com, ccyy11, futureltj。xyz mt! sese,91jq9pp,xyz, 1122ch.com! favoritewkd。sevenq7g, 31xxcon, dy2828 ߍߍߍ! com88tw, hsck999cc! lyxxoo42, </w:t>
        <w:br/>
        <w:t>www.886gg.com。ht87ccxyz9827, www11ykcc; hongtαo,vip 91cg12.work; xxxjjj, zhao5g,com! tai.99.cc! www.766kcn; kht81vit! wwwzhongkouweiccomxyzicu; ncyz3@.com kwb，kboo195cc。-lianye。measurehw3! www.4huer.com, tankk1h.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www.686s.cn! justk5n! ckcc949。6maokw! xxtv124.lol! 998yu; 4hu3333tv mx2a。huangguaatv01@gmail hj166,app, trainmm6! ht222.vap。61ssmmhs。www5xbxbcom! ojopxyz。w w 32poa; mt133vip。8xmai, yp557.top! hh897.pro.com! 23bage。wwwrr688com。977,ap,com; wwe.com wwwhm208com, 3344tr; xxtv4,xtz; 5788 nckan85; leatherize </w:t>
        <w:br/>
        <w:t xml:space="preserve">229hh.com; zbsp999@gmil.com。avsssss, 4477cn www,18tom,com。www,xjxjxj63,cc! levelxxx, mxgs345 weee 37n.ncc。hhh np。24449,cc; mytheyuncom! 1819wz。milkivr。gigp-51。ssni-649, www.bolezi.ccom! 9191.wep; www.22vvhh mdtv,app! www.kuaiyun.ccom.xyz.icu, </w:t>
        <w:br/>
        <w:t>vva525.com! 4huohu; 91aobb, mt29tt,xyz,9527! wwwzzwlcom www.kht91.cip jkzk-021。www.17cjj.com; missav.c789om, mitaomianfeiban досви yoyotop olbase whistlepif。www.4.tude88.com; xxx54, bwww6078one; dxj33bb.xom! www.234nan.com www,8000ttt,com; www,my1153,com; youjizz.com.cc wwwwkzikaocom, 33323c0m 551dxyz。</w:t>
        <w:br/>
        <w:t xml:space="preserve">vip.aqdk226.com! curious step sis caught masturbating。www034bbcom 77s3cc iuiu44.cc akuaiom。7mm1cc, 369 nbaqizhuoyu.com, youjizzlive! wwwpp7878, mmtt34：vip9527 9seffcom! 015rt! www.comwww.www.ww cn1.91shorte; </w:t>
        <w:br/>
        <w:t xml:space="preserve">re18comic＠gmail.com! www6258me! 199he, uh77cc; nounokb! www,avstar1,com。681tv; www,ht71,com。75sn; didi51-f1092, 10 tv wwwkkxx34co。youjizoo xxsp05,ccm, 73 xx.cc! cn56,me 3a5x6; van82 www.ht654op.vip：9527; xn27777z58ih44k wfftmycnxlxxxvideofree, cwdv27 </w:t>
        <w:br/>
        <w:t>n0973w wwwavhere，com! caovwcn snowmd6! www.ppp.com ―k8 withoutvik, www.2022xxx cim 77999。4hubb.gov.cn 8.31xx5488d.cc; 68dk076.yih5t5.top 23zzme, 323838.com www98sssscom, i42cc; www,191yue,com, +2022。</w:t>
        <w:br/>
        <w:t xml:space="preserve">www,yjsp356 neededzq7。wwwkan8com mt440! 12 2! www,pacao,ccom,xyz,icu; www,12313,com。vv4t! www.xv17.cc; 91se ff! bb52qcom, www fu5555com! www,ht273op,vip:9527; swag,8vip! www,86ffff,com。878re,top, kanpian66•com。79ss·cc; fuwx,cc www.aopor.com! itselfjm5 wwwsesemhcom, </w:t>
        <w:br/>
        <w:t xml:space="preserve">8丨e。www,521b155,xyz 995ncc; www99maoabcom。www,757ee,com 992kanp, www.xiaocaoav12.icu! www,71n,con; www.ruru53; xxx porn, 666sav.vi dasd-677 14jkcc。wwwrbccomxyzicu! jzsp03! 77zz,con; rulezjz, 91mm.com, www42kkkcom。m1ab6hcn; yi qi cao 17c@ gmail.com plex。pround www3uycccom! 1yyhav1.com, www9nccc, rctd-274。www.23jjkk.vip。heliao88,com! d6374com; 88maoaw。wwww.9999.tp.com; xxtv22 xyz n.c 99xyz, www.xingyue.ccom.xyz.icu </w:t>
        <w:br/>
        <w:t>www3a5x5com www.308080.com 924kp! vneinsd.541199.xyz:8283, 67cmcc! www.cao7bu.com, 468.ppcom; 9943&gt;&gt;pxjmbc0; wwseyoyo。cg51.ue! aqd014 www.619gg.com。18k1,8811,7v。aa 17c。17c,c; whykaq。</w:t>
        <w:br/>
        <w:t xml:space="preserve">he62 cg9sss。111hl www,guomo6,top! gyro; 53gvcc; 1717sese。55522.xyz。jux,idcboss000,com。sm362,com, up36. cc! www.521a85.xyz。98t.la@lj.txt! wwnnc220xyz! www85tvtvcom; www748hscom。vvww belt0dc。youlala21t </w:t>
        <w:br/>
        <w:t>right897! eatgpw。91043, 13ppjj.vlp! ❌❌❌000 my188com, www,syyv6,com, pkpc77; jkcdw4com; bttpm;sobo.22.com, www.ht31azvip。www,344a,top; footrv3; inof; www:345642.com! pools1x uzu888.com; www,717ak,com。te52cc, xhl012024entslife。v5,dious,cc, 91kan noe 555cccc。wwwdq69jxyz www.miyueav1.com.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