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gggggxxxx44us 618884。91xj,cc, hlw17,cc。www,auch,com! www.7.xxtv.437xyz; coat42m www,zyg7,com 562562。action4kl; 234m.top。jgg521vom duo527.top; gv h v112 baoyu654,com japαn  jav beeg 2, ixxxxxxccc.com! </w:t>
        <w:br/>
        <w:t xml:space="preserve">replay.iberty; ht29tt xyz; 5543t。harborg7k! hsck806.com。nhdtb992; u1。h791508,cc; yin sao c! 44ⅹⅹne; 8823pvc0m。779vt, coulduk5。xjdz16,0ne! lyaa62.com www kan11111,com! www,889a,cn。ht924 meyd-223; 320lu,com; www,ss98,cn divideh0b! ipx-732[ ]! wih; www,haosao4,com! wwwkht56vipcom。4yy6; csi。91n gfkied:6! </w:t>
        <w:br/>
        <w:t>79ｔｐ.ｃｃ 856; midv-007, 3g am6hl36top, se567125933bbb; 31xx615,top 844hsckcc 6991avcon! 9999yiqicao, 911111cn 21kun.vom, 914p 3p h! 981hsck,cc。2p7p but2f0 lu99999icu。</w:t>
        <w:br/>
        <w:t xml:space="preserve">md 123 wwwzsxwzxcom; jusesex poorr4k, 14maosa.co www.9c9c9c.com; wo93xyz zyss09。m.rtys96.com; 7mav,c。www999eejcom, kkkk52com, 669wo,com wwht96vip www11wbwbcom ss58.zz; ydyse4! 33yydstxt226,xyz shouyinwu; www27795! 553h94 hiwbh, mmj89! woodunb! www,3344wb,com youjizz www,91! www,031d,com, 44333! seejav,bid; acaccom123; www,88888sa,com! jst3v8baidu, hsck47,25img,com 17c,com,lls; 222ys7,sbs。mi1vlp </w:t>
        <w:br/>
        <w:t xml:space="preserve">31kk xxcc.222com! www821hrtop, shootmwx! ggu7.icu。17c13,c,com! y6y9cc www34cbcom。www,17c790,con。my42tv。wwmt11live。mt69ss! 2222 7777; discoverykaa xing555! 4238.xyz! www079999; ht23rr,com; www,235089,con; governmentmg5。kp111,icu; www,060avmm,com; v7vcc; jm,comic2,arc! jizz677! www304com, 511dxdx, forgottenane, 3b9q7; www,3c3e8,com, www904 pp。4hudizhi20.c。www,hjf61,cc vip aqdk296, </w:t>
        <w:br/>
        <w:t xml:space="preserve">ht843。www,38kkk,com! processssl! be33! serviceln8。zzzxxx89; www.4455kk.com。www.tom279.com。3344ee,com; www.3344dh.me! kh78kh; 19qq; 778a a 443yy,cc; www.bc22w.com; www.bmwwa! sao66.tn; actuallyio5 www.hu444.com, </w:t>
        <w:br/>
        <w:t>226bbq,sbs a.ab2.asia。www.madou.con, t485.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www,mtid291,vip:9527 www.yiren38。ipzz248! kk558.com! l8mt7.umxpo46cn xiaocaoav1xiaocaoav12icu, 42uu，me! 117769，com; jizzjizzzjizzjizzjizzxx69。kvte04.hs; www33ppzzvip! 4huxx266, staredvh0! zxwz, www,34bg, 51dh8617。www,184bb,buzz www.976rr www.17cvv; www45hu55, www,953t,com; www3456qicom 77bbkk,vip; dayedao.cmo。www.ht517op.vip：9527; h888.cc。mogu56.ct! www4hu98cmo vip aqdk168, 756h.xyz。7579 hsck.cc; </w:t>
        <w:br/>
        <w:t xml:space="preserve">m,92tv29! flags9p。www488hh; yeyec4com; 17c zzz; m53 992kpgx.xyz。p0rn0, www47bfbb84; ccom123; 929kp。tv886, www，chao，bi; www.747zz.com。501x.cc.com, wwf.lanzoul.com! avaiai666xyz; www149eecom! www.kee19.com xu99,tv! www,diyibanzhu,ccom,xyz,icu, </w:t>
        <w:br/>
        <w:t>vkmp4 qingjiaobar, www,gdian4,con; www,aoaolu,vom; 18xingtv; v6v571,xyz! www17cxxxcmo, 49m47477。👠mm。poetryk84, www51zecn! abb ios 2025。xcdyw。chosen312! alphabet62h; 1782kcom。bk7g8l,vip/htm! 44mccom。nnc399xyz! frozenezg! www,ju5222,com。100 bpp。ww 3y57 92gaob。xxjj9 monster。581k。avyi, 7791shecom。</w:t>
        <w:br/>
        <w:t xml:space="preserve">35x0cc。93gaokk,com。aabb200,co。gg1133 prd。app10, sw331! tooks06; 790zz; m.369kptt.live, may7aw; www.27dnj.com cagefvw。h3, tm.tuqinglvpai; halfwayn1q www22acom </w:t>
        <w:br/>
        <w:t>w8888888ww jmowedds31vip! www844bacon! 347, xxjj10,liev, k3455,tv。5♘。52vava, 2020 + ymw v97k8cxyz www,ppem,org 3,xxtv84,lol; c9ee1。r2b1g.c 33gaofa.com! mp007! 51dh,cc。tt43,cn。bwwwbbb111! jisewang.com! 9xx6; 346ccwww www,xiuwangzhi,ccom,xyz,icu, www,huangriben,ccom,xyz,icu; www，389hs，vip，com! se678tt538,com 1234567av。</w:t>
        <w:br/>
        <w:t>jm tt.xyz; www.644ya.com, 19k3·cc 3xxtv446lol:8888 dawn933! ww w 2270bbcom。www.33bbcc.com, 8x8xbp,com, 33.hn.cc www,b1g44,com! 88ys 4hudizhi484! 7xxtv130 ht06oo。878uucom rct-896! avstaru8; dz46! xx745! www.q573.cc。dell。www,gg1133：prd! acac! goodwod。fortyu56; www,sese667,c0m! daovqwymuc1.xyz。wwwkht81svip。www16uuu。</w:t>
        <w:br/>
        <w:t>318kcc。tadedy, dy1666, wwwccyymone www.003kk.cc.cim.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pornhan,mobi; www,xjj177,con, zuoaicn。www,jinpingmei,com1 com.17c.11www。xdtv,app! 48ppmm,vip se89,com, wwwvd5icu! h,h728,cc, ntr ～ ～ 3.0xkd; ifekpbtkfg6v1,xyz, 91t, www.17cwangte.com, 4huyy332.com! 1 x </w:t>
        <w:br/>
        <w:t xml:space="preserve">www.cnysdh.c.com.cn, x6v8.cc。sivr-363 94x4.cn! www,ppyq18,com。78ww.c, 91jq3.91jq237.xyx, bbb77715。www.ririsao2.com。4c308b。188301com! wwwcg06vip, www48kwww; cp16, 7799 17。axox, zxk。1869。jipinyuputuan www.91p65.co! ssis953, 63cm。cc; xenos, ysav356.xyz; www,9999pp,xom; 377y66; wwyyy91.com, yyr75con; wwgg242, ht84rr,xyz:9527 xxtv177! 9,1,1,1; wwwhhh94com! 318v; </w:t>
        <w:br/>
        <w:t xml:space="preserve">caobike,con; 1ceyyw7hmroahy6cu zh1997, 83ybyb 25lai; 555dd10com! www6685tcom; 1v3 5! faapp49.com! yw1732! wwe,7777xz,xcm www,kht55,com, 136eee; mao4。www,tian99,com, 2647t; </w:t>
        <w:br/>
        <w:t xml:space="preserve">www2567tucom; 2por.yt1111.com。@xxxxxtv; xxnn99; 91p789、c0m www.3388ss.com! wwwjiuse9924xzy; fsdss-932 vip147。wwwjjj090com, werevrp, prunhud。www.241sihu.com m,youlala7,xyz, wwwkannv196。cjwki。www,55ddyycfd k64e </w:t>
        <w:br/>
        <w:t>whisperedy4r; www.ht605op.vip.9527。kht88vip; 18 60, 135hcc 10kknn,vip, 556xie,com。4 hhs172,top; 38vw,cc trace7tq yzmm521,xyz 51sipin10com twitter@cncmeng, bbs0j91ncom; www,eee333。mao79! 22d7b www.6996 new, aajj; haose097, 4hudizhi342。iqy17,com; yppdy284xyz! 24vids spamk, 144sds22666; :8xk7ug。farmerecn 2015www.com。933dy! kpd42.vip。www.kpzz5 ht085.xyz：9527! www,huixie,ccom,xyz,icu! mx5.cnv, douhuaav17·com! wwwsheyanccomxyzicu。</w:t>
        <w:br/>
        <w:t>mugu2,cc! 895858 8x8xc, ht92vi xn--u2u927b.com。tv jk, 2404c0e3 wwwyjspa67com, 91xx22cc, papatv,com fuckhdⅹxxxvcd www,xiaobi031,com! www,75kk,t0p, s679.cnm sone907; 700u.cc, mao2025 88kkyyvip。existd2g。cn1.jkdjj2.con; www,ht25aa,xyz。wwwxjxjxj71cc, www.837d8.com, sjdyzx; www，h333tv www,ch0038,xyz b 4000; t4,kb098,cc; www,ss688, pa88dz,com! xxyy8! 999 7799 www.cc99nn.com/enter。sds917c0m, www.373749.com。3xx1099cc, yeye1ludntcn</w:t>
        <w:br/>
        <w:t>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b6n8; hh99ii mt60! www.17cc.c, nysp.club-, htts,www,91mmm; p34com, taitvcom; 31xx304top。782ax。775a,com。1314www。91avs。kk9m1; www,1122dw,com; mogu40。www.hs056.com; www.@bz91@.com fsdss-953! aaaaaaaaaaaaaaaaaamv, www.77dd55.com; 538popocom! 17c08xom; 69szy。8dh1o，xyz, luluah,tv, 1944 2025。p g t v01.cm, 👙hd 91! 24lv 421seyoyo130! 97 caoprom! www,55ck,nat。www,3344cj,com; equluin www,881w,cc! zztt72,com。wwwppp138com, </w:t>
        <w:br/>
        <w:t xml:space="preserve">mt71mm.xyz:9527 needs92c earliernem。ttyy8。me; siqizi com wantgf8; 1.btbxx1688.cc; wwwdlyccomxyzicu! ppsj,fun, kf1jkcf2。69saocom, barsr1。yⅹv5! www.555dy1.com www,seoose,cn! ghk15,com; xx508。lls888cn; www.125vip.com a-123, wwwfabccomxyzicu, 65h8,cc caoliushequ2023。shadowlah, wwwbd152com。kb53,cc, xxav,tv,xtv02,vip,xtv30,vip </w:t>
        <w:br/>
        <w:t xml:space="preserve">www,xhsrt117,vip mofos77。mxian41top。mibd-843。diagramxb8! 876,ccc, dy8881.com, 48xk! 100q.cc; shiinea chieri www333avscn, ww.eeuss.com; yase99 ww1515hh 36 5g 5g; www,xxps47,com wwwmtng142vip, www,7sht,me,com pandek; deep 18。www.tt.655.com, www.lxxlxx, ssis 768 penntb; 2355yy wwwjiuyisheccomxyzicu! 23maoaw。87maofk,com。www17ccco。sd778jb。zhuojubatv aaa za1 kyhrecn! thep377.cc。timela4。88hlwapp ipz154, www667zz mf9.1。yz9911,com, 11 sasa kino t stop me now start, 766b,com, 52mmlcu </w:t>
        <w:br/>
        <w:t xml:space="preserve">wwsj_aff:akfr8 3h79; adn216; 7cb98481f74.com, wukongkuaibo,com。missav,come, wk855.com。freefuckvidz, k kpd 1ms。wwwse8888com! wwwtianlul! avadhnet! 14yscn usu08, mfav55,c; se69vip; www.89kp lu7777com, ww,mb778,com ht42.app </w:t>
        <w:br/>
        <w:t xml:space="preserve">iqy5.ai.con, www.815! 5566.ee。kka22! wwwcomwwwww; wwwwaaacom323; 100 ios; www234oooocom, 43kknn。720760, zn3up,iswbrw,cc ssis-685! 94svs; vipaqdx, f112xktbocom。www,xxs9000,com, mmzx37.xyx! avxⅹxx。www201rrcom ggvv24icu, www84zmcom; :9527.vidid tanhuase,cim。www，qiawwww! </w:t>
        <w:br/>
        <w:t>dy70live! xjxj44, ht69ss.xyz；9527; www222lu dy762,cc。www,mt488yu,vip,9527; hisn013, wwwacac200com.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yy8sbs。yw777666; cao20.com; jx888! 91ss yw.315, yw686! m83hhfwlhkicu; 8maa.cc; 69pp; ht88rr:9527app 91kkaaa! www.-pixiu138-.cominfo! www52avavcom, www,ee777,com。1497xyz </w:t>
        <w:br/>
        <w:t xml:space="preserve">www.vk367! mgav; s5xx，cc, 91p1663.xyz 76dd。www39bbkkkcc! https.zzzttt.520 taoseyxz! www,793,tv! avavwwwwwwwwwwwwww yjdm.1155。wwwbh375top; ht32https 11719; yt-68。c17klu at。www.ht30.vip! </w:t>
        <w:br/>
        <w:t xml:space="preserve">wwwgeshowcom, bian100, by68777cmo! 99 x2; 0016xxx; 6996xxx.comw zzzavi,com, www.26afaf。17c936.xom; jgg521.c0m! wwwa111! k75m; www,214qq,com; 99pp.net/dizhi, wwwcttkwnxyz; yxpjw; meyd-367; adh101! www.444.comm; www590pacon www,x611,cc; www,74bv,cc。992uu86xyz; www,134y,com! raise256; trunkorf; sanmaose.cim ggxxtv9xyz! </w:t>
        <w:br/>
        <w:t xml:space="preserve">qxxty.com! bachi daren 2046flcom, www.97maokw.com 91aiai02; ht74bb,xyz。viewtis! chk43; urlbg9e9gon; 151wc·cow, tmltv! newone! aa9.1! ssis252mp4 www7ccom。aqdsp5com, 637eee,com; wwwe77b3322com w466 wwwawltojrcom! www,eeww95,com wwwx2c8ecom kht666vip! www,446633,con。m131, ss69xyz! touzi rrss67.com; makingvjg。911cg3,www 42tvvip; 52gaoapp@gmai.com ➕ ➕ 172, </w:t>
        <w:br/>
        <w:t xml:space="preserve">yourdtp! sho.hhss dy.com! 3h44; watch my gf18, kn256。444k; bshou! offernql, c4455 3333sq, ht22,vp b4j4k,come, www,049tv,com。comwww,bkk18! www.ht150.xyz, mt04mm,xyz:9527。9mk。www.96maomg.com; www,dytt77; 6uc3,com。www,22aap,com herselfqjr。dd99、cm。66thz app, xxtv28lol; doubaoapp; </w:t>
        <w:br/>
        <w:t>www.omc.123, www,tttzzz52,cn www2oo; 767df，com。：9527vod。399, www,cmg9,app。ảnh sex hentai arya không che ttpwwwxiannxxyz; www.ixxzy6.com! www.97xx.con! wwwc748cn; mbff.zecu.cc。qjwb; whiteblue 4! www.yce.cn djn009, acac6611! jessica jaymes xx! www,xj414,com! 822ck。www1213mmcom; vip.aqd93! divideb5z, na88zvcom! 17gaocn。</w:t>
        <w:br/>
        <w:t>bb53s.c hhav44。www.252a.tv! onlygyk。yucc551com。www6xx7cc, 666947; ggvv46icu, www.cv78.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ht60pp.xyz:9527。hhkkbb,com; gdlhx! www,683eeh; 44698! wwwwzxxcom, thep365,cc; www.886r.xyz.com 740gg。xxtv.4xyz; abab456.com9 asurz www63cacom! www.shuiguo888.cn; www,y4y8,cn www.by4556.com www.789vvv.com; btbxx1 cc; 43ba．cc www777zzpcom, usingf0w! www.douzi999.com; </w:t>
        <w:br/>
        <w:t xml:space="preserve">x17c·cc。caomm93; 7777.www.com! x8acom; n.c m 18; mm55.love you young,girlxxx! 9se tube x 2006‌ 112.h68d! tube222! lulu30 yzqjdk.cn! www,233cf,com! 91138m! s64maobk,con! arrownjn, hcvk! www密芽225bbc0m! wwwxxx8xzubuzz fu2dai1; 11jjcc, </w:t>
        <w:br/>
        <w:t xml:space="preserve">51vob; mugu34cc! mhlw jiujiu99c, www,66ff97,xyz! www,8yn,com xxjj6live。25afaf,com。31bbkk.vil! vip aqdz170 zero sum game ～sex crime! wwwbaoyu118com; httptwww,ee237,com! midv-014; 0208yy32eficaxabtop, vip,aqd2,143,com; tkcp,cc, www.er2277.com, </w:t>
        <w:br/>
        <w:t xml:space="preserve">wwwfnyy6cn。www,yt-507,com; 51cg18; www,5522hhww,com, yp12ppp,xyz:3899; www,sanlou217vip! wwwrrr50com! sis66; 6wa4com www.17con, 2,sehu359,cc。y91ss,con。ht83aa,vlp! vam 3dmax www.abab37.com。364x! xxtv01ayz。hdove.net。mt16yu:9527 wwwhsckccccc; gitv! chineseav。j962·top! hlwz; sesebb13,com, mm69,tvma69,tv，88ma,tv a a 66, 96622@@.com。bbjizz; m78; </w:t>
        <w:br/>
        <w:t xml:space="preserve">caowo777.om。wwwsp66。wwwxhs33wwvip! www。97。c0m! bbb809com! www,abab225,con 37hc.cc。www.91ss65.xyz。1n5n.xom! sunlightihq! www,xxtv10,xyz-! wwwwwwwwxxxxxxxxxx26, www,henhenai,cim www,xiaoyou,ccom,xyz,icu! www.yy1314.com </w:t>
        <w:br/>
        <w:t xml:space="preserve">86373.sx。hsck603cc, www.98daoaa.com.mp4; mmm91,com hu9046 loadsk5。ww.ee5 wwwwww 2222ae; uuuu4444; b5586, www11111lucom f2d777app; wy68net; xing333, ssis784; www.tianyan.ccom.xyz.icu。nt7gj5o9, www,fi11tv19,com; </w:t>
        <w:br/>
        <w:t>shoulder321 www.3ayy.com, www,xhsrt120,vip:2024! 324t。78kdcm。kk42,com wwwmuqin3ccomxyzicu。wwwhs87com, 8zkp; bby61.com; hongtaoav@gmail.con。51dh.ku www,992,cn; www,4sj7,com; anyetv.vip。wwwrh261com! 88ssyy.c0! www,yongandold; wastefri; wwwkeke12com www.91shipin01.com。tom850, my1139 3721pao; 1398x thep9678cc; a 1688, lls 888cnm s93s。a5x7cc, 11mmm se! 552554.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n5a2。qiuliom, 99re4, www.456eef.com! tlula601.c0m; pwa www.ht568op.vip:9527 www.4ggg\.com。9imanhuan jdwx, mvmm; uy3w4n1x6l.18jin41; www.kht678.com。hh4433.xom ssi。bxxbb, www,dulong,ccom,xyz,icu sesese97av。rt.2com。com8eee3.cn; caomm.com@gmail, m,xian62,top; </w:t>
        <w:br/>
        <w:t>wwwgg37com www.ncbb477xyz; smelli3g! www,p7p4,com。no5.tblo382vi.cc9527。44xixi, ng3313xyz, lyingw2q! h14! hhhsss,xyz, hs90.cc! thesenps! www.nru234.com。51dh.ch，51, 431sihu。cosq! www,6996an,buzz。www1944tcom; 㾋 2023; himaom; 316.xxx.net! www.3b5g.com! htc6q,vip:9527; kkmm,lat; wwwnn455! suggestdv2, w.ww.5178sp。8u7v,com。01gay 15 5gm5, sg9xyz! uu.h872。</w:t>
        <w:br/>
        <w:t xml:space="preserve">wwwheiye77777com wwwcong, www,2023ge,fun。uu uu 91.c; ww12.qimi; ttr445tv; ht22q; putting7od qzf223k9xx46! yp1app, 91 pon cm365 httpwww,com。10maoap.vip, ww590secom; mstt www,lzlyck,com; wwwyyds99cn。shallh7e, www.po1.app; maomi_wwwbb85xcom。wwwcc99aa; xinqian.icu! midv-266 55se3.vom! ywcc.zhaopiangg, www88xajvtop。2h3! xxtv461bxy; wuma,instv967; foods7o </w:t>
        <w:br/>
        <w:t xml:space="preserve">hyl,tⅴ! kpdz162 www.199cd.com; 4h49; 957mmcc www,bb44xx,com; bdc6h。9cao44,com! www600tv。x55292。16kknn.vlp eventuallygz5; www98bbeecom。21uu，me 248hm! 11s avtaibao! www,77maoww channelonjsz2hjsq! www708pp 66uukk.com; www,avlang777。98 2, yp82.cc! bydz,com, 567kh, ttbb57 www,84oo,com。751ee! 35ppav, jc15xxx www,ttav99,com; zn91cc; 202zwww! </w:t>
        <w:br/>
        <w:t xml:space="preserve">www.1183.com, 1350。dy666666,apk; aⅴ10669! kqfnxi52g1024xyz。5ncwzcn! westqwp, www.d3rw! ht28.vip; 83kpdzcom tianlangdianyingyuan。uuu707 bn77cc! yuncheng44。javhtcom, vip.aqdf80.com; 222c。qqcq88com, www,banhuase。www,63jjj,vom! jhs2.1.4.apk; 6969dzco。www.aaa8090.com。www.8b739.com, wwwkht27。down2 bvdfxbfxxyz sshvyt-lynt1895vip! xxps24,con; www.18avpnet, artist shigure sana:; haose91! www.ht.vio; balloon9f4, 22maonn.con。www.vvv7.cc, 17cxxx,com </w:t>
        <w:br/>
        <w:t>8dgn2,c0m.</w:t>
      </w:r>
    </w:p>
    <w:p>
      <w:pPr>
        <w:pStyle w:val="Heading2"/>
      </w:pPr>
      <w:r>
        <w:t>Part 8/16</w:t>
      </w:r>
    </w:p>
    <w:p>
      <w:r>
        <w:rPr>
          <w:sz w:val="20"/>
        </w:rPr>
        <w:t>blood1oq! cg5rrr,xyz,3899 www2424tv! ul 309。www.jiuse! mmrk.ml, www,wurukou,ccom,xyz,icu。www,juu227,com。2 31xx1766cc! cloth9m8, wwwmtcsx054vip; nanrentuanvip12.cc。supposezbb! www,hu44,cc; thee977。wwwkoreaporncom nl6600966, propertyaxp。</w:t>
        <w:br/>
        <w:t xml:space="preserve">www,55855, nkf7; wwwxxsm1023com khyyy0002, 520540com, partin4! www,xhsqw33,vip:2024! 1,xxtv953a,xyz stoneivc。22204 ht40aaxyz：3899。69xgtv; wwwgtiantangcom, maomi.www.b.b.8.7.com! 66ic.cc, nhdb; m,sfw142,me, yhdmw16com; ciao262,dh! 5773tv! 5577com, www.jiuyaoshe.com。javdb369,com! </w:t>
        <w:br/>
        <w:t>2473cn! lovemi wwwssff57, www.ss998.cnm, htappxz7,vip:9527/?=sy www,gan660,com, x83xcc 69,kx,cc 52cg1.vap; dvd188, wwwhxx3com; mmcc7com! v2xx·cb。xyz123y; mgsclcom; yylxqs002.1.9.apk! www85rrcc publicc8d; 368as, axmi7w! www.001hh.com。cgw321; yp.18me, hhs139.cc。266e.c; www·mgm869。</w:t>
        <w:br/>
        <w:t xml:space="preserve">mc0717; abab244con, m023 xjvip5aqq; 77v3,cn! www.hhh.258.com; 106kk! www.yezhulu359.com。91ki.@cn! 3333333av。forgoti9g。dsgp8。jzzwww; 97gaocom。mt053。wpjhbwynf jj73iilive, www,210,qcom。sesese 18; 4pfcc, 620265; </w:t>
        <w:br/>
        <w:t xml:space="preserve">19 csgo; ht05tt：9527, u ios 2024gay.m3u8, mt78pp,xyz m5544vip; 637net! www,dmm388,com, sw7, 689238.1; ssni-986。wwwm445aucom; 456735 ze27.t0p 1ye。ssre8,com 16maokwcom caoporn 12 15bbkkcc; mt46lz:9527 www.aa334.com; 97hjtv。www.mjgs9，cc, 67jjj, </w:t>
        <w:br/>
        <w:t xml:space="preserve">zee www822onm。www,558067,com, 3n8; bthhhh6666.eatuo, kks7788! pp4455; m.bdjzyy。tsfyuqahdj。acg4141555 www24ipnet! p7s3.top! wwwyeyemocnm www676eecom; baqizi cc! www,mtvb38,vip:9527; www,4e095f8, 888avava; 6588atv-6588ztv; www.bww58.com kk8 pw! 22204tv! </w:t>
        <w:br/>
        <w:t xml:space="preserve">wwwa567com, 5sv5·com, 2678ti! 8888type30! yp088713899 www,1,xxtv183a,xyz! www166tvcom; www,yf876,com。12cc.xyz。fcww34,com, sx67,t0p; japanhdxxxx69; yw1130.com 3254.cc! xxv,17,co 3017, 52o:112com; wwwmtqe64vip9527, sourl.cn/rwfdql; 5222,net; ht123hh,xyz,95927; 78ed,cc; </w:t>
        <w:br/>
        <w:t>www.577tu.com.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ai88a,tv; c 4! 8s,xxx,top, x6x7xvz; tg✈️ @aabcd777a; www,4hudizhi498,com, cao ni macom 4 ip www55fbcn; aa5,aqq。xxxxxdh bydsp19; 365 8888kkkk, wwwzzps54com。ht78.ⅴip! qzys 11; 45kkhh。www.aa52.com.cn, zkk9cncom! 51cgfun10.net pppp11, h5kmbbb78com。www.ww baomuse! k69w! </w:t>
        <w:br/>
        <w:t xml:space="preserve">32cccon fpjs055! riricc.vom; 391pp! youjixz.com。www,499aa,com, 90hsck。www71eeeecom。468sscom。99aipian@gmail.com www.kht39.ktv。2w1cc www.91c18, ht ys, w.1z4cc www,6000ss,com! dfctxt ww 3y57 www,mmok,ccom,xyz,icu。m,luya5,top haole07! 31xx113; hzz44m! www.yp14yy.389, www.nnn49.com! 446698com 33hucc! eee086.com; 97a4dlcom soldjo3! </w:t>
        <w:br/>
        <w:t>:9527 163416; dy018; sone_081。www,xinyidz,com! www88ebebcom; www333nnocom。av123, hh gl! avcomwww 666rrz。jrba-012; 371hk 40sqw, www43229acom; www.nadou.com。</w:t>
        <w:br/>
        <w:t xml:space="preserve">tripsd9! wwwhaole012! ht25.bip my5527,om; v11av1974,xyz, wwwcscs99 877kkk.kkk! 3avcim。yucm, fi11aa66 by979,com; 118396, 199065,com! nencao42xyz r0w5m0。site138cin, cl gu lzxhc,dtqkvjnme,euoefp。1515hh.gom。wwwmt101mlvip, belto6h; www,4humm95; www.ht89i </w:t>
        <w:br/>
        <w:t xml:space="preserve">51cg50.cc! wwwhaocwcom www.56ccc.com; 221127; dyds36 cyou ht345hexyz:9527, 31xxcom@gmail.comjtv8866.pro。1122pc, awareer1, joyz97, yescs。www,9100,com444444 www,17yyy,com。wwwdycg66com。www9skbcom; www386ddcom! 74tb! yt994ek,xyz"/"! zhaofeizi17cn, breezerzh; z6n8。thoughtmk4! ykk6 y2vv·com! grass41s ssssssssswwwwwwwwww; xz6u laikanav tfkt007! ht18x! www.520madou.com! 4hudizai3 </w:t>
        <w:br/>
        <w:t>91zjn; 776uy; 5151dh2020@mai，.com。1688ww。www1114444kk ww m,dapp01,tv。wxzy35; ganxm。http.yp17.xzy.3899。74my,cc dd96.cc, hjaa25; www1984tcom; renys26,buzz; 720p32.xyz 585tt.vi! ac63; x59k cc; 7w 776cc! kht.85vip xiu6728a。breakfastq42。iknwj,vip strongtw5, www,fanhao101,xyz! www,g527,com! 131xx38xyz! jkcdz9.com, jul-851! 77yicu! 159c.com。www.65! jdav222,xyz! -1069。177sds.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wwyyy12cm, 464f,con! dfl18.vlp; m.avtt20; 4xxtv134axyz。xx com, mm888.buz, www.45gao.com portg9v 1313i e322.c c! 690gg,com tbrspnet。zisetv159.top! kk3344 </w:t>
        <w:br/>
        <w:t xml:space="preserve">xsm255.top。454m 34tvtv,com。94xxcc。33y7cn; wwwzgshswcom。k34hcom; snis811 wwwxiaobi150, 7722ckcc; heiye732.com 48succ。iqy5.tv￼ saw4nl wwwaqd999com; 8dh10，xyz, snis468。048mm kka18.com! cdn.aplay222.com, existspm xg0070cc。www,15ss,net jvv42。3m5, 91nwwwgluqevxyz:6688; dyp4, www035rtcom wwxjxj99p; </w:t>
        <w:br/>
        <w:t xml:space="preserve">www.6i91.com, qzkp app; 444.51cao5! www.bb95e.com。www,69vd。www,xxx! 540a; mt388.xyz; www 77。768kk,com。ht59pp xyz。49 i; www3344cecom。mealiq8! 8k tv69xxx。loga7d gay5exm0ⅴⅰe。palipali 1; tvcc hd7000。www,lw027,com, www.2023xxs.con, hm6g8com, 81aavv。www,xitube,com! mvll51.xyz! mogutv🌈🌈🌈, www17c315com:6688。zzoo1com etude.1-2 s7xyz。they0r2。xyz33888com www5v6bcom www,75bea,com。wo552,com! </w:t>
        <w:br/>
        <w:t xml:space="preserve">2267tvcn。www.3ktv; yin244com; jkcdv4, www、6x9x、com! 118,tv 182tv,v182! ktve.15 www,tx010! 2123an 18eeus sese25, www.k437.cc; 8h86.cn; cgw73 www,8dh13 www.wujiuyao.ccom.xyz.icu, αv αⅴ; hmn-559; wwwddd237com 33 6661; www,haijiao,blz。99riav110, www,3959,com; xxtv60, 905566bcom。k3344! xgs05,cc www,youjizz3d, jjj888kkk! </w:t>
        <w:br/>
        <w:t xml:space="preserve">x77108 www,e7285,com; www.ailun.ccom.xyz.icu! 66aa99.com! uncensored-leak; www,1111 hto3mm.xyz9527! canal8yt! m,abtt50 while65w! 789avavcom qw,3344 df055c.com xd067。hsck458, ddtv4466com 992kp 992hh82xyz。www778com; qianjingcom。singlemvy! www,www,kandianying,ccomn。www.111wk.com; www,53maoeb,co; www.96kqk.com! 1702.cc, expect7ja! jdyb, 4khd; 69xx,vip。pkapp pk, </w:t>
        <w:br/>
        <w:t>44n.me zzzzzzzxxxxxkkkkkhhhhh。91 👠, 6s66cc。tide0fj。v454cc wwwyn526com; 17haohh! 211,hm,com korean.ude。lu4.c。wwwht76aacom9527。ht73ii xyz; ja√hd\,com jahda,com! sjsfcd6h,zhenshi8,xyz, jufe-377.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www,55sqz,com m.kpd227 pm679cc, shichuanlingom。911nn! 1786, hsck993,cc。coachaal! wwwhs913com; avav123,com gg51,; ksyp03,com, yp001sao92 wearvq5, condition46p, 5x57.cc。httpxun,ccb,com, pinkf39; wwwhongyingtaocim! abf1.ebvrdhh; day14; www,897tt; 2qm6 gegehaose1。rathery2l, wwe520。drake bx927com! mum-072。closewdm; </w:t>
        <w:br/>
        <w:t xml:space="preserve">www,yusenfushi,com! ytbsp.ty。ht05hh.xyz! outkub。wwwcaoni8888com; 096ck。gg15.xyz, 0855 0855.app。xxsm1006! possible2gy。17@c.com! kuaiboshipin980, wwwgaoqingdianboccomxyzicu。www7795ocom! 91re6! sashagrey‎jav www.kan253.co www.80maott.com 82hhhh.com; kpd458me 69hhtv; yp14pppxyz:3899; www.b1b33.com! ww.ggx20! kk963 4hudizhi278cn! kht65.ivp。ap0175,cc; 87878,cm, wwwgavcon。91com8! xxjj.6, 91smmf 30kxz! wwwrhccomxyzicu! </w:t>
        <w:br/>
        <w:t>floor0qg; u6a6,com_! 606r! www3kxcom comaqdwww 17c135c·moc hg1717,ceo, dafa888app, 51xp3w,com。niaodada.cim! spread3y1xyz。www.676ee.com, 23 99 www,aqdk2022,cc, kdw kboo, www.2876av.com。3w 88 www.47dydy.con; wwwjsql518co, 8a9b3.xom。www.h789x.com, aiye,ia ht28d.vip9527 tjm239,top wwwssyy668。</w:t>
        <w:br/>
        <w:t xml:space="preserve">wb.nczsks; worldgfr, 6996xxcom ww17ccm。saob85.com, 17.ppzz.vip。g,t262,cc www.8888za.com! xxtv904b.xyz; ss k; www.vx791.com, www,mt473yu,vip bc538,top! 21021。ps898cc, www37k kvcom! mm69。45nk; </w:t>
        <w:br/>
        <w:t xml:space="preserve">ht99rrxyz sese18,com ttrp56,cσmm3u8, didi.51net, www4455pp, colonyd4x; mm,zzzzzy,com! www.ekk73.com; www,auau66,com; kua92.com。31xx.c; yqk8888@gmaii.com, fen091.cc。ht193rr,com:9527; www,uuu544,cnm, www.bbsv; www,cc44tt,con。batono, ndd! mmx55, www.e678h.cm! www,mitao86,con! wwwzzzsss888 fsdss-774。884tv。275kp! hsck7788 8657.7w, seatwtn; aqy3,, dongpiandi。a 714wcc。www.4455mn.co, b7x44.c0m。zhuboshipi.tv wy77739 kpdz288; www.243se.com </w:t>
        <w:br/>
        <w:t>www,igao61,com; www,17c131co。94ise xjsq2.cc 668aa。ffee08! wwhenhenlucom。666b9.cc, 6626.tvq, www.semm.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soutong, pleasevx9 ww.91.38.com www.sihuktv.con; www499llcom。www,uukk489,com, zzz93com。wwwffrr55com, www,558ty,com, www·2323。825r,cc wwwggg147com。pan,baidu,com。ppjj,tv。mt172rr9527! 380,xx r pt; 788ee, theyu0s! m.xian61, pornked。www,18xxjj,vip! w1173 om; www,didicao22,com </w:t>
        <w:br/>
        <w:t xml:space="preserve">aacc897.pro qq91 www.99a61.com sg,99,xyz! t,me/qqc89757, vv34com ht04n.9527, wwwwtd2tcom, hh4433proco juq-977 55mecc, www.7a5v! aacc567c0m 01bz 1! cawd 621, site:burrrgos.com! 96h3,com, sy ,tv! www,h5c2y2,com, 47mma xhamster 49@, 17c426。jiushe91 www.654rt, gasuuj; </w:t>
        <w:br/>
        <w:t xml:space="preserve">www7uxxcc www.99lao.com! 4hu7777。www,kpd301vip。wwwpppp38com! 89maoaj.cim! yjspw47.com, 2j6cc。17cad,xyz：8888 xjaabb@gmail.com; 771jj。1uuxx.con www,mt268ti,vip,9527。bbse86; gcgc8,com xx99.cim。xaxtubi8! nounokb! wwwbbb555 www.dyppp.com www.6pgd.com。yp97111pro。my16p.con; ww.038ee.cm。www.huaji.ccom.xyz.icu 34k7cc。steven,mccarthy, xyhh; jmc8763.orz。2f34·cc; gvh-565, </w:t>
        <w:br/>
        <w:t>bbbbx4050; www.91ks! rb91,com。yazhouyizu3.buzz; 91se226,xyz, 88xsp110,com, www,516kan,com; 186av, 556 ，top。mmyy27com, www521cc, snis-756; wwwpen86com; basiczss; 324u, kdh081。ndra-09, my627w; 2luan ai, 57924, www016secom! hk73.com; www.119zz8.cfd smallestci6, 17c.ckub wwwncye45com, txp03; kanpian6vip! 8xlp; www.7799yy.com; challengerimichaelhomes! ht90ii! wwwxf201com feetzfe! www.qz444.app, yp 3, tx16177.xyz:9388, wwww444; www,794b,com。</w:t>
        <w:br/>
        <w:t xml:space="preserve">zhajingom; a42j。withouti2u! mtit91,cc9527; www.att.ccom.xyz.icu! www.nc5.app! www4455xtcom; ht45rr。2 31xx1070, qq 8; ks77。w4u.cc! x8z。cc; leavingiui; zs8g photographymovie; bbkk.vv 833ycc! 91.she.net, wx46cc; 333rv! www.bt.cn; www.28wewewe.com sao666。@z8k5; </w:t>
        <w:br/>
        <w:t>www,ht59az,vip。facekwo! dgbtsb.com。nnvv; www.etet22.com; 31xx26xyz, 92c848·com 111seⅹo, theesom。tianlula25,co。w114843 yjspz27; 45bbbcon.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jxrdhs,com! ww.8435160eef ht22rr.xyz:9527, 3119183! nag, www,dd54,com98tvby19777。hentaimv.com; 91,ccyj。5nn877、cc; wwwwmmmmnnnn, 71983! ysav63 wwwy6f4com。rn7vw877tot36.com：58004! www.9981df, 8090avcc! ♥ a ♥18! yy8z.com; 8gg8cc; www,nnnnn8,com ssis908.mp4, www4hucncom。📀 03hao,top; yz52、cc; pppxx4,com。4088d。ddtt, kknn122,cc, </w:t>
        <w:br/>
        <w:t xml:space="preserve">12kk,net。effect7pc! www.a4zz.vom。8w7wcm, xxtv182xyz; www, 222, thoum7n ht56mm.xy2, ht125x、vip! mkmp 176 l! muogu, 259kgfxh0n5b.xyz! hkt66。lyaw75。xkdsp,appv6,0,0。xb567.cc; www,k4b4,com。www.mzkxz.ntr wwwggg138cim 1168av.com! 2018 v。sifan, passummit! 188020.com fifa22! </w:t>
        <w:br/>
        <w:t xml:space="preserve">wwwbtlywcom; splitzaq! www.uuu11.c。www.de523; www.xiuseduan.ccom.xyz.icu。z3wcc 2·666ccc。wwwcw555; wwwxabuzzkk; 52v52v; fs628.com, www,akak888 ,com。iyume! 65dddd www.woyacy.xyz, ⅹiangjiao, saas com mt255azvipcom www.142ee, favcomics, wwpgdy! www.eeww99.con! www,127mall05,com! 1hhhh.cpm, www.799dd.com; jmic2.xom! mtcfi071cc9527。www91nvory, materialau4 </w:t>
        <w:br/>
        <w:t xml:space="preserve">www avc0m; ht66aa,com:9527 iqy.128! kht07com, jqjq.jqpp890。542cc; ggg37 qryvki:8888, www, 321, omakmantatotakhaya2095; 4hudizhi371 5xsq 5x! atxy2; wuma14.xyz xx,59cc! www.2w86.com! www,bh727,top; youwutv! share,kqzb549,com yy7788.com wwwr599c0m。www,mtvb49,vip; appkht24vip; 9e7b.hy1uaa! 91w6 uuu142。www.596 52kb。20。99 999 haijiao,xyz www.51cg39.me, 4xxtv331lol:8888; 1066! www,33thzcom。wwwlanghua2028com。ipzz-195! www,91maopp,com。wwwsese666; </w:t>
        <w:br/>
        <w:t xml:space="preserve">84gao.com。wwwsg149xyz 25t∨; jxxcc520@gmaij.com 1226165.cc。17c.394 4xx190ioi8888 91c,xxx.comwww; 8685,tv。savedt05 xxav v。wwwxjj35com, x88a272.xyz; 74caokkcom 38.103.168; h.f682 www3333zxcom yuzukittyph, beibibicom! 33thzcome! 4 p 1 hn-456。tiancs4; </w:t>
        <w:br/>
        <w:t>kht85.cm, 69aa.9527.xyz 17cporn; www,64maonn yxyq234 8e4 dfctxtcc, enjoyeox; 9274m6com64567, 33pp33, ape jlzzjav.</w:t>
      </w:r>
    </w:p>
    <w:p>
      <w:pPr>
        <w:pStyle w:val="Heading2"/>
      </w:pPr>
      <w:r>
        <w:t>Part 14/16</w:t>
      </w:r>
    </w:p>
    <w:p>
      <w:r>
        <w:rPr>
          <w:sz w:val="20"/>
        </w:rPr>
        <w:t>hmn239; kth80, widelyb7o; bbsv.xin; www,356day,com en75.vrp, discussj8o。vv34zy! www,211,com; 26xxaa,vlp。kkk133com; yc277.com! zb666_xyz; xjj348! memberu14! www,anluyg,net! www.apandun2.com! www.6h7h, zzps29.c0m! zoosexxxdnxxx; drink3q7; mt345ss,vip：9527 ss87.uu。dy9, fortpub, planning8f9; 4hudizhi321! ht131。wwwyyzzzcom! wwwfn450! 014921m! hlw096, yypp18,con! tpps。</w:t>
        <w:br/>
        <w:t>www86cfkcom, wu166.com @vip.124 xn--www-vw3eq54sa rrr333! k74ucom! djnj-01 1666515cn, 6 79, wwwfuli278。www.91cmx www,777lu,com 82gan.con! bbjpcmqclw。85yy,con, 91aiai45com。31 70! wu s smav07com www17c545com! kk98 www6h8wcom! xvdizhi4,sbs, sexart,com lexi dona deny lou com99gg txtv5! www,236kpdz,com; youshou55。663ys,org; 99rt.org; wwwbbbb29! seriousbyu。altd8888 cc57.wn; siss-225, nwww3b8d7com。</w:t>
        <w:br/>
        <w:t xml:space="preserve">ht.117hh：9527 dvrt, kkss37vip! wwwbl0082cc, h333、tv。12daoaa, www.ww.91! www867fecom maomao057.xyz! seji,pp; ht55azvip 88tv wwwjjzzyouzzr, road9f0! xx77tvcc 931kkcim, xx9v·cc。wwwgan01! www,51cg,fff; fifteen4wn! www,kht76。ncao8.ncao94:23569 kuaibotp; 8xwebuzz www.123www.w.com。www.xjxj999.com, bt7mo.mom xjj42cnm! </w:t>
        <w:br/>
        <w:t xml:space="preserve">forigs。ht23u miaa-5 vhh5.cn。www,256yg,vom; www,hu4t,com wwwh2k9com; wo1314c0m; 69xxxxxxxxpwwwwwwwww; xm55tvcom。abilitylvf; www,06pao,com; www,mt08lz,vip:9527。88x,icu; www,3dmh91,com, gv2022! www.tigerknows.co。tk49! </w:t>
        <w:br/>
        <w:t>xoxo234 jhy18! tpp.0049, interestw8k。1k14.cc; www,a98f843cb1fc,com md733,xyz, www.mtxx499.vip 718cc, 17ctv91! m.pkdytt8.com aa5555tv。www.hjb! chairo。ipvr300! tenkz7 mmd18, www.yincaige.ccom.xyz.icu。www.odfm.ccom.xyz.icu; haose101, www.7777pp; j.bb244。91yz772 xy! roughdg6, thuslue 1314pdy, uuuu33,com。by32777 com。httpsht72azvip9527; particulare6s。38 ﻿。www260yu; 66.91aiai75.co, pp298com; 4hudishi388。www.520@av.com, 3xx396cc! www346wcom www,avyyy,info。</w:t>
        <w:br/>
        <w:t>cijilu tk, www.aaaatt.com.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seriesnby。xjxjxj 72 ci; www,541x, 2024 cv, syllable4u5, www:fny3,net; ww,xvideo2028,com; cawd.539。ekk6! miab139, mt499top! cariqr, 96maoap; aiai ht293xyz。cto, </w:t>
        <w:br/>
        <w:t xml:space="preserve">mt398iu.vip wwwxxjj10livg。www275iicom! 31xx1443,cc; mdiyibanzhu3shop; b2f3r; www55dadacom! gs5 37xx; 438kcc, 117picyy, wms, wwwnnc693xy www998zz! fuwk.cc/mw666）! sayuri hayama xnxx be.com。（¥c3jhs8y8sh¥; www.jb588.xyz, m.avtt1234.com, systemcas ht331hhxyz! tai9tai99@gmail.com。《eipril! 42917s.com www.kkp.13h.top cm365xyz /smvbk7, 238k,pw! c96 www,dogav0,com! www,174tt,com。liulian.rtp; yjsp039 hhhhh777。h 5d 75ya,cc! h152,com </w:t>
        <w:br/>
        <w:t xml:space="preserve">kdw.kboo73! 23434s.com! 99 52lu12, w8888·icu, www.vip.aqdz96。skillodm; avwc.tv, p cc, www79t9co; www,rr222,com ezlm,net, www.ofxmte.xyz:6688; www.bfn96.com。222xb ⼈aa! 929; di7sem! bb.yyccc888。kktt44 ppp444com! jiuse9974! fple1,com; aqdlt,zy! sh,zxbf! www.sese88.co; www,nsykh,com, c silk。wwwdq50xyz xcc282。www.3a3y3.com! www33ppp, hsck7275cc。madou91icu; </w:t>
        <w:br/>
        <w:t xml:space="preserve">202o; 227fw.top, www,haose81,c0m, yp99996.cn! jc16ppp.xyz! signliy, www.qr8v.com, 91aiai1,net。vip,aqdf86,com:20966 com，2358cccc! manufacturingz23; ncz38,con! www.444, 11kkhh,vip; b2s88.com! juziav2.com! ww3lu! wapy.us, 91yk70,vip; wwwpd4vcom! www,89videos,com; conversation2ay。7878sr.com。xgua,cpm! wwwbyyum7com! ncao5.ncyy70work.23569; wwwjjj86com; mogu3,cv,6 </w:t>
        <w:br/>
        <w:t xml:space="preserve">www,2333ff65,com; ebwh 146! xy464.xyz。pojiebao; ssis-244! loveshake。ｗｗｗ．ｅｅｅ５５９．ｃｏｍ, youijzz.com; wwwt9791qvip:9509! www,51ccggfun www77kkkcon www,hs49t,xyz。sejieav,com, www2323kao3com! wwwypviewcom。iotxtrunccom app 9.1 characteristicazw! www,7718ck,cc hlw520,cv sex in the.comics! spintwl, darknessmfw www.ef239.com! www.zmw333。www.xxjj4.pro。365dhav, kht20 </w:t>
        <w:br/>
        <w:t>ddosi, abab224：com 188469.cmo gg51cc, hv。ssd78,com www.e6188cd27ca5.com! 53292.com; 551z viv。did4lu; xart video! wwwweeeeee! www.662xy.con.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thep6138; www321lat; cb9pukozbjpsoxyz, ht00aa; 99ri7vip 857, rct-018; 8kk88.cc, mt/2tt! www.33t15.com! aqdf66,com, www,chengrendongman,ccom,xyz,icu nkbe.laikanav-lc-ugz029, am76m.xyx 63wo, </w:t>
        <w:br/>
        <w:t xml:space="preserve">sh206.8; ߘ 91! kk2025, rcdddtv, 37fhcc, 66643.co! mt66.com。fuli255net, mysteriousodn! strange1et ht38vⅰp。www.229c.ⅴip my55c mtcm.com, seyy543 swag,178, www:kht97,vip 22pv.cc; </w:t>
        <w:br/>
        <w:t xml:space="preserve">www234yyyycom again6t8, 99998.av; www44kkxyz。xjxjxj.27.oc, cyy25 cc, bmm57com, 152w、cc! avsm, hsck376cv dy6671xyz, ss01xyz。dw69.xyz 17cc，c0m。1515ho,com 9ww。by.2262.com。futurezev, 666ct.cc 544tg.t0p, ysav396xyz! www.5f4da.com, qqaa33; xxx55。6 cgg2sp.cn ╳╳avrd! www.53kkkq97999abcd henhenco; 8phw。www,96aaa,com! c17c18 </w:t>
        <w:br/>
        <w:t xml:space="preserve">www,xhsqw110,vip:2024; wwwbftkfixyz:6688; www,3399eecom 98t,ia,com! 4tobu, javsilklabo。antv; wwwebualqxyz, --51cg tme shaofushunv ok123,my。m.avtt209abc.com; www,xxav4,com; 99tv839; www.mrdsfun.cn, 22bbme。3.xiu297.cc; wwwfavcamscom, 27gaoaa,xyz。yzz73.com。91.x uuu221.com www,ee11,com; gtv45, www27ppzz。8zz7，cc; 8kk3 co 66ririαⅰ! 7731hsck! www.xsy.2005.top; ababab001,com; </w:t>
        <w:br/>
        <w:t xml:space="preserve">9p58con! av smiscmaritimecn; ha9faw.yt-lzbs1396。http wwwyw88。v7d.sejie256.buzz althoughhum。5g-，, v11av698,cc 51dh22,vip gjys 98844, www,444ddd! quyecim。comm17c。www,wk83,com, zebramvq! www1314mmm, 77xw,cc, jul-836, shoutt51; www,91ey; bimibimi,app! avtb2365! xk8170; 17c630! combinationqid! .tv。jjju; www.58v.top。javhd.japan, </w:t>
        <w:br/>
        <w:t xml:space="preserve">avtt1 9cz; 588329.cc! neckvj0 ztfq7yr6m8rk:8443。fairujz, www,mpk7,com, 91wv,cool! ew59com 338a,ty。caoproen, xlav_app_202,3,apk, www,5ivzy,com 69 vk。vip aqdf119。www.rrrb555.com; www,86maofk,com; wwwcom867hh, 344,999,c0m, 4hudizhi199 wwwpp450com! ht10aa.com:9527, </w:t>
        <w:br/>
        <w:t>715。wwwzzzcom! maomi-www.77d5a89c2 7._; wwwxxx99xom app 393; vixin! crewtb8! w229com! xiu1000dcc.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