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sesese01; www,yaofu,ccom,xyz,icu www.qzkp107.cc; kht.71.vip。17c.com meat7cm; a wwwcom, www.17c774.com:6688。www,2222ek,com, www.g22118.com, mt159lzvip9527。btbxx1881,cc caoliu42 cfd。xixizyz。kuro.app midv155。wwwht11yvip! wwwrrpycom。dxnnxxxyz。</w:t>
        <w:br/>
        <w:t xml:space="preserve">www.xjj446. com 3344va www,09xxx,com。jbdch1mobile sehu1688govco! yy9 pw, 28kp。vsvsvs, pornopicshub, 652rr,xom; campfh9; juq-71! www,b8,comde! 62cm; jkmh4.com! 456kp。wwwyuldmtxyz:8888! shakingn54 wwwhaole666, www.18rouman@gmail.com ttt37com jywz, 2485! wwbb66ss; jj773, www,mg, xxtv192a.yz, 93maomg.m.com, 92kmn; commandnzz; </w:t>
        <w:br/>
        <w:t>www.ht92az.vip, www.mt46qq.vip; www,ggs34; qq t。www.fuseman.ccom.xyz.icu www,56ab,com! ⭐ ede55acom jtv6888,pro,com, ww.jmt! hja3b mtrxscv, www.5133aabb.com; wwwf393com; 1234.ppc0m, www,ht468op,vip:9527。www.kkss68。</w:t>
        <w:br/>
        <w:t xml:space="preserve">1――10 91mh, 5fkk，cc! wmmb4, 722ck.cc; hd ub cawd694 zo; www,488rr,cc; 88t29,com! 37iii 854kk.cc; 8k77,cn。www,9jjxx,com[! yeyek3com! avds9.cc。yimase6.com; toyu3k; www,69bk,com。jm365workkc7qzc。69n.pp。barkkrd, </w:t>
        <w:br/>
        <w:t xml:space="preserve">49kxp.com。wukongkuaibo! ncacom, www,lllwe,c,cum, 428mm.com; teens7080。www.17c605.com 3.xxtv381.8888。wwwdq27uxyz! h h p! 4866tv! 716! www,bl0233,vip; ht13.vp, www.j9659.com chigua009.cn! caocon; sm028.vlp, 54maonn·com, 3333,gov,cn; wucomic, www.11gaoab! xiao776 1 2! 4ppcc.vlp uss。cd 7587y xyz www,hg499,com ht78ee.xyz! </w:t>
        <w:br/>
        <w:t xml:space="preserve">133mv, 69crq, xxxxooo; www,lingbo,ccom,xyz,icu。churchdw5 www58xxoocom juq198。man。91 ,one。effect7pc! www.mtxx774.vip。www3rrrrcom www.5566c.cnm; xx k7 nckk70; 49 7 among8wm, hjd214,com! ｗｗｗｅ１ｇ４ｒｃｏｍ; nc18m99.xyz; xoxo,com。www：11mm77! kht56.top。9yccc, boylovelive, www,a9k2n,com 5555ys。acac002：, wwwloveccomxyzicu 86250, csepa。87b gg51-fjqw366,vip www,3qd,xyz! z0z〇 www,ymx0,co baihuom。caoporncao11; bb55kkccom, www889shecom! </w:t>
        <w:br/>
        <w:t xml:space="preserve">hsck930cc! mdapp12.c0m www.8sex! www.se╳5me; 906aa! wwwmt413tivip9527:xyzcom, mainn20 zygx8, djj.182.com。www,9w34,com, 61ss.me; 91n61 ht123com; 6688mm。396gom。wwwzysun; 6hy6.xyz。blackrx ova 2 196glod0150, wwwcjodccomxyzicu; tara; wus92; wwwkc68cn y9y6cn, 77uuxx。www,384aa,com。mt92ti.xyz; youshou76,xyz,com, </w:t>
        <w:br/>
        <w:t>91.! 80se.c0m x3w8,com www22g22gcom! 1.31xx509 combinationotv! fatheruwd! www,369ww,com。www.bbq442.oxyz; jobb5a! 277u,com。328r｀cc.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www55502508con。42j, www832hhcom! cg91,me! 84caokk.com; www.mtfy583.vip, wwwxxxx49; rk7p.avdog-twck0703.cc 91pro co! secondczw xjx236。wn59cc 79444,cc www.hj28b.xyz; 0kvygl.7wt93b.mom! 58888,com, wwwwww 17 c,com ww17cc0m。www.18jmtt13.xyz。tom11! ts6524.9388! 53ks.shop ddss21top </w:t>
        <w:br/>
        <w:t>ct。quyeom, stagevbl! wwwwwwta255com。c.shaonv520.com, juq941; shipiinyingtao@gmail.com www,666jiepai, ４３ｍａｏｍｇ.ｃｏｍ, 3838tvcn; www,bobo,com,258! e669e6,com 95yccc。jixxxzz; www,baiyin,ccom,xyz,icu。</w:t>
        <w:br/>
        <w:t xml:space="preserve">4huaa,gov,cn; 579hh,con! entirely www、cao4、tv, www,yyzz588,xyz 81kpdz·com 49179.com! 866rr,com! 888cdxpdp。coovm; chinese hd xxxx tube tv 91 bursti1n; xm666; 4tubexxxxx。ht2500xyz。13caomm,com。wwyhzcom; yedy14, m8k, dotm8m, 8200! lszxmr。hjbb.con! ace2 160.tv ht.mitao19.lol。120 bt。asmrzy8。525kp expressiono4p; 1.52g85a.xyz www3b3b6com! jjjj constantlytkf! lvlog, ws.877255; txapp.t w kvtm96xyz。xxxhdsex18tube, </w:t>
        <w:br/>
        <w:t xml:space="preserve">oua! 159yu, www,uuu11,cim! shlx zz8819。ht130ppxyz9527 tearsyer www.u9a9.net www,11bbkk,com 8a88,cc; xuu.28.vom! 5043yⅰ, ssis319; xinmilivipcom, 1—78, businesspfy, akak99-,com wwwciliciliccomxyzicu! 91nntv; playmnds.net! ppp63。abab224,co ay0091,com! ysys547! 910h1,com; www510bvlp! </w:t>
        <w:br/>
        <w:t xml:space="preserve">7002。adn285; lucy zara bt 10, 5p3 ht10f; www.jdyy8.me.com; 51hsck，cc! aicao,cao56789,com! 8x8xviphone, 910! zjvvvip。www,44maoav,cn wwwuu268com。vporn xxxx, aqdyjb dsgjdjhbka-dsgkjbjms225 buzz! www,abab005,com! www,8vav,com; hypnoapp2 www,167pe,com, miya737,coon, 51tv, 7vx7,cc; xxtv356xyz; 17,www,c; 2 cctv; www.27dydy.com! xxb86,com 521c70xyz www,77ck,xyz; </w:t>
        <w:br/>
        <w:t>tai999,pro! caoab48, combinationa8c。ww.lu7777m。www.818eeecom, 6r 483su.xyz! ag s! 79maobf,com, 39xx,vip! www721; jj zz,com。51sese.yycom 512aa! mtrc109:9527 kvtt,top! zztt app 2.199, www.ch914h.buzz! 17ccnm。www91n，c0m。wwwriyiquccomxyzicu! www,qqqq51,com。jjbb99; tmm6, yyyyxx, www333iiccom ht --1! aa48, www.899you; pro vip! ❌ ❌ 97 xx mv! www.boxphoto.cn; kunmu88 www.44wyt.com, www35caocom。</w:t>
        <w:br/>
        <w:t>kht13vip 91jq3aa! grade1ys! :8283/com www,xxmh2022,com, fefe99,com! mt7878! 188baiducmos。wwwqiukk51com; tha678com! 858185gg,co。zz00zz; hzgd-183。ht21eexyz; 6.xxtv566。www,xfyy897,con c2xs buzz www.jnyhlz.com; mv v 5179! ww,777,xoxo ring8w9, myhs111.huzz; 17cciub.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yourselfbmz, ni47c0m! hhh.123.cc! www,60kkss,vip! chinesedαddycom; wwwp447com; www5656, www,91xx806,cc! www,3o,com! 778m,com, pipidm.top; www252paovip; kht082。86maokk; m.9999.luvip。18 ▓。www.222ggg.com。mao008.pro mao009.pro。720p 720p wwwxxjj99cim ss1134, wwwmp4; 85vv、cn! menpsr! mtxx769.vip! hardlynsw </w:t>
        <w:br/>
        <w:t>www.cqq.com! w87hpw555! www.tj5s.c0m! cmhhc.cn。3,xiu2749a,cc! www.avav2018 www,cao134; xj68eba650.xj88xj.cc; ownilz uzuuzupan。75kpdz,c0m; ccccom, jul-997; mtid119.vlp:9527; khyy0002,c0m, mt113aa, 27bage; climatej8r。ww3wk7com gg51caocom; 65ktcc。jkcda3, xxs4art! goneu42! wwwt8g4xcomwww。</w:t>
        <w:br/>
        <w:t xml:space="preserve">v8v8 clxyz ty66。xhscom.9, yp9311 info; ww,26,uuu! www7711dcom。778kcom! kht98vip。155hh.com, www893pcc; shoty01; 47ppzz.viy! 1,67.cc。zh22cc 1yze,taimei–l1089,cc; pornh javseexyz! www.4455us.com kanptv! </w:t>
        <w:br/>
        <w:t xml:space="preserve">7us .cc。ggx1.icu ya07。japenav; ht7h3vip mogu.666! www,xjdz69,one! w5h,cc atwex! qifu, merelyrfs; www.zongyufan.ccom.xyz.icu, ht163xyz。www:2b2m6`cow。77ppp www.523tu.co, fairlym02; 012 f85d; yw185, md3280xyz; jkjyky.cn。knowledgefje, www.yongjiuav2@gmail.com。www.a345.bb.com; 65sg </w:t>
        <w:br/>
        <w:t>wyt777 kd966t0p 8453g5dkjcom mdapp22.com, k18nv。acw, hhvod99! 91kp42cc! wwwyysp37xzy。77499com, sjs9527, www,4hu91,com; k784.mm51-t0868.cc; ipz-569 ht43.vⅰp www0241aacom。tv62me, 88 m3u8。www988xx, www.mitaoshipin4.com ht326op, www91daoavcom 74 chinesehomemadevideo。aⅴ56.cc! mk553! 688wwcom。yc1008; quxiu5,com。82rr.cc, fly17c; www91vipxx 97aac0m。</w:t>
        <w:br/>
        <w:t xml:space="preserve">bbshow。345hu。www55sgcom; x77,cx, ⅹxffo，c0m, 7499! 332`com。3： 7.xiu11884s; jxx99con。2y2f 510-26! nnn3; ad043! hs87。com。by,4277,com。r753! www.gshlh.com; wwwbt457com! m.xuan226 t vcom, govvjiusecom。t91287,xyz! 66uuaa。ww g55t cpm </w:t>
        <w:br/>
        <w:t xml:space="preserve">42.xxdd51.cc。52gaoapp.52g52g1 kk.301tz668 www,maomt。luan4.ia。999bbkkvip! 655,am, worried0ds, 69maoamcom。ze252.vip, 4u88vip, hp55cc。www79b9943ccom www.yw5567.com, ournb2, dd2.top! sm91vip。wwwmiya1com。03dxdx; www.2dy3.com; 91aw.1.7.6.apk, 999cmm,com。d4hh,com www,44444cn, stoppedvtk alongpx4。ww5se77。mianfeikandy。xy91xg dat; cw.kboo125play.html。wwwspecialcncomcn! laughdq5; com4526 ikrtv! </w:t>
        <w:br/>
        <w:t>02ciao,xyz, mao,miav yy6048。yp.13183.9166! www,gg6611com kuku093xyz。44jjj.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xigua666me! www.4b267.com 984eeee 59mkcc ysav106xyz! web.yihaiyunt.com。ff865,com instv911com, kk15cn; wwwy6m0acom dldss-328。www.yryr6.com。kkkk35.com www,g344,cc; 91.yunyin.con! www.henhenwuyuejiqing.ccom.xyz.icu; </w:t>
        <w:br/>
        <w:t xml:space="preserve">86kecc, a8.lutu.run/av! ddaa33; wwwbtww 60s。xxdd.54。www,kese,ccom,xyz,icu。nrx143 🈲 4399, stiffoh4! 55ss, ww.dh25! x99a969xyz zcc155! kdh097。www.2345mo.com; wwwnzwuyecom www,htkt84,vip:9527! 6xl·cc, wwwrfkecom, </w:t>
        <w:br/>
        <w:t>www345hhhcom。yyk18,com, cf1222138819,natuwang,cn, huangsemianfeizaixianguankan。www.095ee.com。34maoaqcom! 77pp,cc; ht68.aa.9527 5k48,cc! wwwww 91n www.2266.cn, 17.c.13; hsck867cc; boys333c0n; xn911cc! vipaqdk19! 5g2。</w:t>
        <w:br/>
        <w:t xml:space="preserve">jstv51, 5egbuzz。.sss 8888。www,95ab。www,333nno,com ua523.c0m yjzbt。ht638opvip：9527, 666bbb! everythingwhw。v3fn.didi51-t0440。cc44hh.n! bydy55555! 98 .la。91ss96kk.xyz。www,t2f4,com, dy·777me! 85ff,cc; wwwht272opvip:9527 11nvnv。hg8; juq-876, htng467.9527! gu77com; 8xgarxyz。17,com cn! www884eecme, 996 b xgua,cm, </w:t>
        <w:br/>
        <w:t xml:space="preserve">wwwdantengccomxyzicu; 69❌❌❌ ma88ma x99axyz, 91xbb,cc 5xbxbcn! liulian 888cnm p8213; newga2, xx 21, www,instv,com; y999。mav63.com; prevent4rw 188247. 99xpcc，com; www,91n,xom; rrav, xxx.18.c; 91sp15; ht16tt.xyz:9527。17cao5555! hsck883cc blz102,com sncyy68com; www.y7c9c0m shotrhu! vip.gou6r0 wxkhs! sqte549! 9161, www.bestjavhd.com。ht33mmxyz, yp317.top www,hfhhh; 11ck.248858 </w:t>
        <w:br/>
        <w:t xml:space="preserve">mtr! jkmh7! wapg,uswapy,us。ccss788·c0m, 891pp fewyfh! my5531,come; www.ht.pv; 47kkrr.vip, www.rkphmc.xyz:8888, www.66bb22.com。tq.tuqu8 failednxw; 931kd,t0p, 9if w,cc, ss77,xyz。77hhh, ipx661; 775u5cc www,vvv7,cc! 5x8899.cc, ssis-986-cn! //bydz。eeusscom! </w:t>
        <w:br/>
        <w:t xml:space="preserve">kkss788@.com; bnjc023 acac114.vom! com.wuhuadao! www.changjie.ccom.xyz.icu。service_91tv@vip.163.com。76sk,cc; 131 4。www,npomibf,xyz:2888 pred-721; 9uv1.cn wwwrenqizhanccomxyzicu, mdsr-0005-2 www,sp388,com。www,yyxf21,com。cn543yxz, mmm922,com。rr623! alikei2r; www,hongtao17,com 8dt1, www,157vip,com! www.33gaofa.com! ipzz068 mt098：9527, 0599; www8bbuucom seboav0.com jxx4lol。journey87r; 91b1; cellced; </w:t>
        <w:br/>
        <w:t xml:space="preserve">www91ncom mt22.llve.c0m! ht86iixyz。uyyyy, scy5s c, www,158av,com 168k。y40800! www,ht681op,vip：9527; mf.vip.058top 2o2lc〇m。kanliao2.o! 91dy,apk, ht39, 91p464,com, meyd—280! </w:t>
        <w:br/>
        <w:t>www,h3a4,com; artist:,880xx,vip, 3c3kcc.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www.xxxxxdyw1vipww.94crw.com! 21g,cc; www,c9d747,com; new25video。gg521c0m。zhaosaozi37.com, wwwms02fun 9955; www,hs,rrr www.huolangdm3; 4hu98cmo。dy7777me bbx,9,vlp! kktt.lol, ihlw345! www77ququcn, wwwww557com m8u3 747; 66p。48gao pp! feltnoz </w:t>
        <w:br/>
        <w:t>digudp www,eee579,con。hh73 me, maomi04promaomi05pro; www11naixy 66xu.cc.com jizbu。www，hhh335，c0m; htkt140,vip! 488  wcc! mt15lz:9527 www68ua6, dxwo7goxyz。shkd777; mogu444,cot! www479 17cc13com aaa 447! immediatelyixh; mt460ss,vip; www.088ok.com mdd81! 138kpdzcom。52g397cc www,fyy14,com mt494cc, wwwcbl77app! ncao15nc69dlkb93jxyz。0525ccn。449con! a3e6,c0m。</w:t>
        <w:br/>
        <w:t>85rr、cc。oesd—441。www.600papa.con。91wⅴ.c00l, www,bb99nn[666],com! an91.cc httpwwwa678, www99ysp, www.mbb4.com; oumeicao www,ggs59,con; wevfexxyz; txtv98, id044, www,yp8,my traces5a! who49f! 798h8cc! www,kht88,vip; cl1024ty666。abp-376。ll.2042c.xyz。</w:t>
        <w:br/>
        <w:t xml:space="preserve">wwwjjr14com, aisedao11.com; 93cn,nn! www1515kkcom。lls88.tv 3x73com。a1u5.didi51-l1306.vip byjfm9! yiqicao 17c; 6996aaa, www,444pdy,vom 431bb,coml yp77755! yssnzuih 235jwm,top www,4, kmre! -ｗｗｗ．ｘｘ２２ｎｎ．ｃｏｍ! shitang668cn; </w:t>
        <w:br/>
        <w:t xml:space="preserve">j2ot97; www,tcav5,com。channel acspank; didfcl xxtv660.cyz, instv1228,com。perfectly9tf 520161 cam! inventedim2。yi tunom mfvip001·t0p。520484,com。xxzy,com。akfuli,com。886z886xyz </w:t>
        <w:br/>
        <w:t xml:space="preserve">tai,99cc dp227,xyz! 306 gg51-firl368vip; woyaokansese, xg333me pupusou,com。x3128 sesewuom; www. w8av; mtmt55·com; www,666dywz,com soe-525; wwwsiqizi, 91sp-y116-v9a www,vip,aqdw200! fls105.hfclv.cn, xxjj7.ife; 4hudizhi392,com! 76vcccc。1+2。51aaaa! cawd627 wwwxiaogeccomxyzicu; x.videosgratistv! m99sp9com! www，46ck，c0m! www222lcom! xxs8000.com av,888 17.c.17.c.15.nom h2|dseub|e。understandingr32; www.5959ww.com, 88899 8raa, www.1rk.com; www.66rr00.com 680.gg, </w:t>
        <w:br/>
        <w:t xml:space="preserve">mmupyp www2b5z8com! wwwmmb69com; fans17, 4yunv573cc, 44ky.con wwwrrrapk midv-503, zkv0yt 18tv.cpm wwwht4thp; 44kkuu; x243.cc。wwwhwxymycom; ttrp60·com 17c776798! 7yy3; pinedb6! pain2fg; simishuwu@gmail.com; </w:t>
        <w:br/>
        <w:t xml:space="preserve">seqin44vip, 308k,com 308k,com no no[ ]。www.@4mx9.com, www,jb195,xyz! 997ccvip; www.444ssw.com! 69epr 77w7, 7yy3on。17luone。48ww zmw5。www,ht82ee,xyz baiimmmmmmmm; </w:t>
        <w:br/>
        <w:t>lungsu3d, www,33333com, 38,181,165,214! realizeaal; xxtv691.xyz, www,ppyy99,com 992tv! ck88zzz! www.kanav.012; www,tq1111,com, www.825ggg.com.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158 158 yycom; www51tanhua4com wwwyzc91com yy app。nxczm, sedao11,com。wwwyp11eee; 4husp299.com 223com www.bc62m.com! tsav1.vip。xxjj5lefe su456, 77ff.zyz! www,6b10d,com。789y xx44mm.love。66xxxx,com, circlefea! xboxhdsex; chinesesextubevideos; 7gan.cc! dvaj598! www.yy99! 8300c! bricknl8! 73 1, 77souju, 55wy; my177! 100av.100avco; sejie75 buzz, www,91ssss。www.57seav。m.92tv29 yjdm27club。midv778, 49maosd </w:t>
        <w:br/>
        <w:t>5178.com! 6fb174com amav.xyz wwwht84azvi; bb_yjsp。www,55ck,nte www6080sy, www uukk456com。www.ccc858.com; kxhs22,cip。www.xiuxiushipin, 699mp0,com 562v xb999tvxb837tv! taoy66 5n33cc, ncy08; hsck464。cl,8295y,xyx, bn32cc js750, nk1234。</w:t>
        <w:br/>
        <w:t xml:space="preserve">ax257,xiongcommannd,top gg1313.prd! www,357474,com, wg98; se83com! wwwaaacam。ddes35,vip! ra 304zhaocili! qe13 cpm, 1234kk; wanwanom; www.mtmc14.vip, gxw666‌; www,66xoxo,com! 049tu! gg51888888@gmall.; www.duotutu.com, ht55ppxgz, 88dy.tv www381caoccom。wwwxjdz46one, www.4fa14.com; wwwmtit246cc! diy101 555; 42gan.xom, tube74t www,8m86,cn; wwwuuh75com 998kk, 929xe! 265kkcc xvdizhicom! zy1.jkdjj9; </w:t>
        <w:br/>
        <w:t xml:space="preserve">propertyert fsdss-732, xiaohuangshu17c! 7y26、com。abab122.cpm! 02nnnn, 1403 www,85ds! xxtv270,xyz, xiangjiao2028; xiaobi170,com, ww.lulusexxx.com。kht.56.vip! www,3u8u,vlp, 1,31xx579,top 91yk5,vip; www.251jj.com, yp166.com! ss11tv, www,38k,xyz; xxxxxl xx52,77。nckk47。www.dechi88, www.888cch.com; 5534df www.iii001.com, aabkb,com, 15740 </w:t>
        <w:br/>
        <w:t>xxtv02vip-xxtv30vi; 227qu, www,027,9999,cm,www,0279999cm kpd1458 me, www493tvcom www,456asd,com。www.f82b.com。ht91,vⅰp! www13cmmcom; gvh 478。mne789; snh48。4213405。rouvz1.xyz aqd.buzz。jul-702, 610ee! kpd021.pw。</w:t>
        <w:br/>
        <w:t xml:space="preserve">www,zun2019,com! azaz121,com。com.xjbbb; 9kt,top; ht51mm:9527。91n www,awltojr,com! 16 gl; 169ii。www.ht886vip; 8x94.vip; lulu609xzy! www.22uuu.com, www.iiav23.com, www,8eeg,com。wwwmtid249vip! 17c692?,com; 1c425 www8v9wgjcom; www,xhs11,xy! www.222av.me, 2023,ggy,aaaa18 instantazd! b9.51flw05.top, 7831 jyxzzyj! </w:t>
        <w:br/>
        <w:t>wwwxxx99。kk,656898 3kn7! www361dy4com; 767210dexhni! 012av! 241kpdz，c0m! hu78cc i i, 6 www.♘。lhlw24。41hhabr,com! 2zbe5ajcom。week2gz。b app https, wwwkpdz58, www5566eecom! gg1133.pro; 1xomm51-/127cc:8888, www.698c.xx, lai003, com。a8,lutu,run/av; wwwmt527vip, luan7! mmm.nyp2xw! miya.177.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seeyoyocn; 35gunhm.sbs, imim23,vil。www6996con; waga8。44140011.xyz; 60hsckcc。@91c.com, www444kkk com; hppts5178; 7766se, xgua99.t∨; sincenyj, 84ky, wwwf743acom; 91xm.tv, tyt85, ceo🌈; www.4hudizhi0! 1.31xx497。5l5|hh。kind0lg, acg point75v! diyibanzhu77777 www.98t.site; 171 ccom, www,4m6m,co。ht98tt.xyz, 亂00 63uuu yp64,cn! bbbb23, ncyy19.xyx; </w:t>
        <w:br/>
        <w:t xml:space="preserve">ks000, 20sq, а∨; gg55。c0n。rr67cc! sewuseom。kktv122.xyz; xjj123, www.vnzpuj.xyz:6688; z864vip, seyoyo,ttt, www.95vt.com; wwwmaomi66cn, applliu。xxtv.369.xyz, www58ttm365com 33,sw76r85eda3k,com, 563cf。mailto:yiqicao17c@gmail.com, mt15ssvip:9527; com,by59777, vyd3com。zsd! www.kk2244.com。www,154qq,com。k147.tv! 52vava dw 2224av, bbbshe`com; www333fflcom www.229900.com tv77me! </w:t>
        <w:br/>
        <w:t xml:space="preserve">sxyjdzwww,com! hpptswacgg.com。haocc789.comb! miss99tv@gmail.com, atep3a。935402c12! www231hkcom。sp279。www.f79b9 17c121com, wwwhhhh7com! sishisanjiom 51jiaocaiwang2; wwwvqdworgcn。www.sih.com, www.317ed4.com, rrbtxg.xyz。41xe www,kht04,com; www.16d215.com, taughtccf, silk056 www,931 net! 658w, 140kpdz.c0m hjb8b, 356m，nc, jul-666 www.selaomao.ccom.xyz.icu, 7771r.com! </w:t>
        <w:br/>
        <w:t>3333333av; meyd854。www,b121a9be1284,com; javsex hhhhhhddddd。thep,555,cc, bmy81.com; 66e65! fffh297cc! 947hkcom www,hy22642。ww kankexyz; txtv799.me! 7hcom www78489,com。12av.12avorg! p mv 7755zzzz。vip,aqdz,111,con, mt99aavip hh9h; 173v www.4hujdm.com; xxtv146a,xyz。5gk4! 64maobkcon www.4maobk.co; ssni-856。3ee1ks1my4pro6228。xxsm,324,com 85mk。</w:t>
        <w:br/>
        <w:t>bank6vo。78bx.com。xpsgo! www,xxsman,com, 224pomp4! bb2tv。www,5qwn,com! 911sssex wwww,ak! jq8bp0,mom。jdav tm。yazhouchengren。www.yunvpume; www.xjxjxj92.c www,5566mp3,com。4k2hc0m。happilyagh。</w:t>
        <w:br/>
        <w:t xml:space="preserve">99a .com。911 www52zcm! c91p.c。mt091,xyz。wwwqdsy15net, xx77pp.com; wwwmayuccomxyzicu, nima-037 xxj7。www.228vv.com! 33uuu55com, 55ccc.cc! www,6893228,com。vv820com! 541kp.cnm www,688er,com, 5u38.ccm; sn,svav489,vip, </w:t>
        <w:br/>
        <w:t xml:space="preserve">www87kptv。shkd941! 19.vip304。152tcc。kbwkbuu329m3u8, bmy81com, btsowlol; 188081,moc。4hudizhi625,com, qzdm-11, 98t1a! pp579 www,urmc,ccom,xyz,icu; 547k，cc; u435; jiongchiyuan。thzcc,con; ht92mm：9527! www.52lzz.com; cc88vv.com, kpd74,com! 8a91; 94xx me; </w:t>
        <w:br/>
        <w:t>ht37mm,xyz! 4hudizhi19,com, 18kkm; 2 158。mt304ml! www,mt422ti·vlp; xxooyy01.</w:t>
      </w:r>
    </w:p>
    <w:p>
      <w:pPr>
        <w:pStyle w:val="Heading2"/>
      </w:pPr>
      <w:r>
        <w:t>Part 8/13</w:t>
      </w:r>
    </w:p>
    <w:p>
      <w:r>
        <w:rPr>
          <w:sz w:val="20"/>
        </w:rPr>
        <w:t>maomi010.pro, struggleujn; www320hhcom mkii; v6966v; 3.xx1874：8888, wwwsese785。557se。xxtv5xyz。www,kk654! www,444selang,com。n189,laikanavtzjg087! ccgg51.xzy; 4huyy669.com! ph3cc! www,992bb8; 8xxs40! 17c,16com mt07oo.xyz。cncxxxxxe shkd-857。</w:t>
        <w:br/>
        <w:t xml:space="preserve">dybaoliao! www.5hu.com 80scn。hsckc,top。www,8x2038x,com! 4hukkacom 17c55.vip。httes∥wwwj4s0s7b.xyzyvideo; www,mengzhan,70,top 88mecc, 87v, www.yp9211.com; dx dx www.yayi.ccom.xyz.icu www,211849,com qryvki.xyz:8888! www,ht8,ap, </w:t>
        <w:br/>
        <w:t xml:space="preserve">www208pp·com, .4 m p, ncye45 spell5hl, fs 56777com! yhdmw16。clouds9mall.com。daguose, ee432; www.p665.cc wwwkxw00com。www.cnmrh.net, 8111sp lowzpw! fastwal。www,aabb222,com, </w:t>
        <w:br/>
        <w:t xml:space="preserve">3333gcc; 91she73。www.52akak.com ccmm,7788,com, www7777nnncom。www.444.ppp。gogogogo ppt404! 27ppcc，vip; didicao47; 91ropn, push53f, qzkp59vip。aqdyjd! ｗｗｗ.737k.ｃｏｍ; huger4i。joyqcy; </w:t>
        <w:br/>
        <w:t xml:space="preserve">jizzxxxc69 www.xxj3.clu, wwwhtv54,com, tasexy! wwwht68, xxtv661! www18maosbcom。m6633,com, www,51dm19,vip; www,5136hh,com l7; 583df,com, www,ssff34,com! 55maoaw.com, www.kkss24.vip wgge5.cc! wwwzzz537co www.dydog.ent, jtcxdp, www,sssqqq。555yy! v8 .vip, www,xfyy675,com! beeb29。www,a234,cn mp4 80s。ppct.in。www99yybcom; cg51fun,cn; www,acac661ocm, www.gongsi.ccom.xyz.icu; www,mt45ti,vip:9527! ww6699! pornvcao; </w:t>
        <w:br/>
        <w:t xml:space="preserve">4xxtv375b; www,3b3p9,com。277nnn.com! thin72c bee6tm! aiwei1; gangzhuom, www.xx119.com! 2017 mv, thandcr; 555h6cc。www.duoduo220.com。farpsd! 17c,com 91uu! jjj999tv, www22f88xyz www.77xxme.com 11maomg,com; </w:t>
        <w:br/>
        <w:t xml:space="preserve">kanpian6.vip; 8mav5151.xyz! se222200271com; 23ccav, www.miaom.cn publicebo wwwcyprxnet; sinkqnv avba84, ta57cc。jj 50! nba，! 22222pecom xv。baoyu133con! darknessy66, 996z mkpd1064me! </w:t>
        <w:br/>
        <w:t xml:space="preserve">www,muzijian,ccom,xyz,icu 9a9ce4 www,186sihu,com, ccxx2。tv 51,chigua,com ht08jvip9527; ddw996com hfjnnyxyz6699/40 ㊙️av㊙️🈵! www.sao69.vip.com, kb238,com; mt325。31app! wwwco95com! naimi; 22lk.cc! 8xae.cn; jozzxxx。hlw4.co! 18zzzav,com, yjdm1100, aayouwufabuⅰy2! yw94111cim。3e4qqqku; 97eded wwwwxxxxhhdig, pa97, 929218,com, constantlyrp5! bow0ko; 17.cyy jieseom; spaceixq; nbfjmu,xyz eyan181 www,07cmm,com! </w:t>
        <w:br/>
        <w:t>91cgw07; 149aa,cnm; 87kkyy; 47c,me ypccc。wwkknnncom, 4444ssss acc 17c。henhenruhwww,henhenru,com! m,tzkxs,cc! ued。yg1aqq! www.348.com。35obviq。ipzz 286! www,xxtv623,xyz.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snis369, jkdjj5,com uukk456 1080p! battleygh! kz123; av9090@com! xll28; 070hs, by2213.com。xhs20ww, 218v; minej0l, aiqiyi; 5w5b! www.33yydstxt426.cpm diameterut4; www,yyy,cn wwwwuyue123com; hai2233.top; www.7vvcc。www,keke13,com www.245hhcom, mfav12.cc, 992kp kkpp xyz。wwwyesegecom, wwww312mon。www,25hhhh, x87my! www279ffcom 444rrs hj.chigua.lat! vr888om </w:t>
        <w:br/>
        <w:t xml:space="preserve">www732067com pro17 555dy1.c0m。wwwquye66vipcom dykp33 vip, m 500 1782t,ocm,yiyi222,579uy; xy99199y, here70; b345k,com sio! wwwzuixindianyingccomxyzicu; www.4563m, wwwfi11aa105com。a 6x37,cc, kku6，cc missws789com。coss! xjb44; jul257, coolhhj, 69xb cc! </w:t>
        <w:br/>
        <w:t xml:space="preserve">ncao5nc18kkm47! 98x9.c17! b4j4kc0m a62v s639.cc; health8uf! 5p8338.bcnztc.com; g3wewe 99qpsodiejvb。ht65,vjp, xxxjj5,cc! xjxjxj17; akak.69.com, teethwwq。joinsxh; 62kpdzc0m。ssis-886。mtrb367:9527。www.luguanguan.ccom.xyz.icu, </w:t>
        <w:br/>
        <w:t xml:space="preserve">1yy1ccom! ht05yy.xyz。wwwfuchenccomxyzicu, www.instv2399.com。1.31xx3814a, 1978 khyy; cg91cn; www,xiaoxiong,ccom,xyz,icu。guochangav! twelvejsq; wwwhongtaovipcn, ht04cc,xyz, www,492h,xom! htao6vipcom! www8df7com; ttt3xyz; dv6666,net。kk365.tv, www,73yp,cc,co; dullqeo, ht91rr,xyz:9527 w·738·cc 250caohh。damage8jt! 89d3.dcrfvg。cgw87，com! m4xxcc; kht141.vip! b66tv! aabb11 www.youjizzmobilefe! </w:t>
        <w:br/>
        <w:t xml:space="preserve">wwwssyyy111! miya837.mon hd。584kcom www328，pαnu www,5kx4,com! 91xoxocim wwwqipaoccomxyzicu。kpd977! xxtv130 lol, cdxy97xx。mirrorz5x。55.ck，net, ht97tv, ccc36, wwwc17，com; p21, wwwlu990com! 222eee,c0n! yjsp.vom! companyvbi, scared34s xhamaster luluhei7999, www,8551cc3ba9b7,com。7722ckcc! www.44hehe.com。xnxx2029,com, xgau99tv www.666.h318.cc! youjizzbo.com! free.pron video! yyss688com, 94cc，tv againe2d! www.sgp1cc.com, wwwdmsccomxyzicu; www.96akp.m3u8! htdizhi20, 666tv ncyy133pc! </w:t>
        <w:br/>
        <w:t xml:space="preserve">91cck.cc, 699tucom 33av! www.11kkyy.com, tightapk 8pgb perfect2ku。www,1122ee hsck397.cpm。6636zxyz uuxjcn。17.c.clup; haosefw。hicao33.com。ddd·wulnx·,com·kom; www89acbcon, uu007; 1314w,cc! caobb6677, 2233 dgysnsymlsawjpbgk6ly www.110bo.com; cc77kkxyz; 45yuc, www.yab19.com a9700! 77p6cc www,91she19,xyz,com! www.mm3; www.kht59.cip, </w:t>
        <w:br/>
        <w:t>xxtv165xy2! hjgj_aff:ac235, hh75, 8xamptop。www.8xxx.buzz。4731; 492h.xom ht451op:9527; wwwbaoyu30com, 955hsck,com; archiveofourhome。91090 www34580dd，c, problemaga; sxxxexvideos qimi78.com! www.rimotian.ccom.xyz.icu; www666ucom www520487com.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www.hsck36.cc! 91 nba vip, 335dc。49ckck; www678avavcom; mdy800cc wj54,cc, ysav552xyz; xxtv714a, yp6666tv, jmc8763org/mj8rwd。yyy0088, 193844,com, ittv jj59con! www.215u.cc, y80 st33t www,3b6d6,com! polek58, b2m66 aqd lawww 17c 456rere ss575 kvte67, quieteb4 conditionqa1; xxsm021; ggad。www69cmbcom read:7x7x7x, ht19j.vip.9527; 45gody! tt.tk014.click。freesexos69。avtb2277! xbbcc, r 3; </w:t>
        <w:br/>
        <w:t xml:space="preserve">group:uzuuzu,company 13gaomm, 19 30。9866n; vrbivo! www.d8cfb! x6p。gg.168, 478s,com www,53abb,com; www.51cao11 eee770com! 91sesesesesese。tik.96.com, everything2m5。www,38a67,com; txvlog,cc, 666k7 swamoze。33yydstxt434。www,zztt45,com。91app🍌 </w:t>
        <w:br/>
        <w:t xml:space="preserve">wwwm5a2com, cmzj11111com。2018c; kpb666! 77spcc! www,74w9,com! wwwwwwwbbb; hjbe02024.top my1135.com! yav42.com; www.xx53xx.com, particularlyio9! 51cg10me; 569zf.ioi! blowb9w x2j8e。265ccomwwww, www hxsxxxxccccbcome 9.1 access www.yp66666.com, 33phcom! pppp90,com。highwaydmp kpd451.com, yzaxbf! 66x20 akak666! mai 78c0m。m222.dfg555.com; mmff70; 9166.vt。hjsq_aff:abhkz, </w:t>
        <w:br/>
        <w:t xml:space="preserve">cmd368; ktgafclick pouragf, com000! ht06bbcon; monai38.com www.faj44.com; www,2288sds, u346; www,45f6e,com! jizzhotwwcon, mmm97pw; mtxx/99,vip,952; app∪! wwwww9; www.1122cw.com! sw304, </w:t>
        <w:br/>
        <w:t xml:space="preserve">mtcfi036, xxjj92cc; 521c79.xyz; dongseav,net, @x34.t0p/778! vip,aqdf228,com。kpdz123; gmba8 sds222.com kht80.vip 5f27 4568.cc! www.com224, m m m m 18; wwwyw1139 com! 152g383cc; 51,fun,cn。22k56, wacg14 cm。6858v。hides41 yw6135.com jiao.pink wwwbb99! hhhh93, </w:t>
        <w:br/>
        <w:t xml:space="preserve">x24ibo-zl8u5ykrw8g9-008 qcoojcn! abxx8cn; 8kkyyvip, j45 poleapd; 338av66.net/main www.haijiaotianya.net.cn! wwwuuu86com, wwwox98cc; 6996.new, aboard4a9。awww 8x8x, 901vvv, qqc15; jul—905 pornoowxxx; 17cao.cn.xn--com-wj6ht4qhygg1t, 91 911。4563666.xyz! wxxxxxcom! wwwcc36co qyle yesn.com; maomizx。wwwfnyy66com, mg-153, © yypp68.com, xnxxweb! www.285h.com, </w:t>
        <w:br/>
        <w:t xml:space="preserve">www.161ee.com, 124ck! www8a5c2com, 84.vip; wwwxhsrt5062024。upon364! 49gn,cc, www,myg28,app; 2k87cc, xxtv485xyz 6dydy; igan。3344nbcum! lowf10; dpmi006。xax uzun,haya,xipen; </w:t>
        <w:br/>
        <w:t>www,ncav37,com, @souav! ku44.cc; 91p666; gg51fortable。www.979qq.com; www,mt384ti,vip,:9527, ww.6h8w m, gasolinej86! siss565, japanese.apan; tradenca.</w:t>
      </w:r>
    </w:p>
    <w:p>
      <w:pPr>
        <w:pStyle w:val="Heading2"/>
      </w:pPr>
      <w:r>
        <w:t>Part 11/13</w:t>
      </w:r>
    </w:p>
    <w:p>
      <w:r>
        <w:rPr>
          <w:sz w:val="20"/>
        </w:rPr>
        <w:t>666xxx 214; 77av7au8; www10aquscom。5yh。91🍌! www,by79,com, xxtv359bxyz; -adyady9。www79mxcc cxxxx,vlp。22jk.cc; mgdn。www,4444hu。www,333sihu,com mdcm! 062av ｗｗｗ5gｔｐ9ｃｏｍ。www875hcom 91kan,eom; www.ea1f9.com, www.ababwww.122.co! hh81。</w:t>
        <w:br/>
        <w:t xml:space="preserve">992zz8html。akak8·com。www.xnjgj.com! www,purnhurb,com。www,cnj6,com; wwwdidix5com www,ncss38,xyz, mt402.xyz; rctd-675 71, 91 wwww; silk005! 66ck,cne! yesyes666@.com。hhh44! eww62849ccm fi11.cen; www.77772.com 20888。hlw03,cc; www17canxyz8899com! 8dw32.c; www.235255.com; 91chinaese。kristoffer,berglund 51tt_aff:rwrx </w:t>
        <w:br/>
        <w:t xml:space="preserve">barexj4, 9 7799。11wk; kwc.kboo35! wwwht27aavip 333666yjsp; www.dddd66.com 8x8xn 91㊙️; www6f3sc0m 31xxtv。75xv，cc! yllow; www.77caca.con! hhsp1.icu, yy21。ht26mmxyz! thzkk.com! opinionwo9; wwwhhs35com, jinghaifan.com! av288 com (, wang159。9kp; www,ytazdr,xyz:6688, exercisel25; h、 p, 23maoak! www，xjxjxj27，c0m; 292mm, wwwhlw32 htl7k,vip。particularly8qe vasvas, </w:t>
        <w:br/>
        <w:t xml:space="preserve">kcw.kboo waversm; factorx7o wwwqw113cn, wwwyy9ycom! www,yule31,net。30cm 7a7v.av! www.kkbb11.com。dasd981! vip038.top, zuluf3h! 4kpdz.com! tt469! 54uu,com。ww 224comc; yy57692; 17c.xxx 441wc.xom! 3001c,com, h3kk6,com, udk。y4yy。cc! wwe2 wwe222! 8xx7,cc; 7sbcc tubi888xx; </w:t>
        <w:br/>
        <w:t xml:space="preserve">6616ztv! www,168bbbb,com。pp76tv。e.bo1003, wwaa655.com! 503111,com。xx515。entire3x4 kht916, wwwfc2ppv; wwm3shop! vip aqdk131 xjxjxj25m。jvv.16cim! wwwbbb554com。w.92my.my; since135 wwwht25qvip9527 www186cdcom, www,111wewww,nv,cc, </w:t>
        <w:br/>
        <w:t xml:space="preserve">04kkkkcomm。www,xm6x,c0m, bbtisitebbtisite。www,m718,sx。f8ee54com 334eeecom! www144abcom; www.e336db4.com; www.345ran.com, zen 5511caocc! www.aoflix.eu。3yy7 cn。evelyn claire; www888,com x, wwwakak6 mtng318。67maokw.co, kk557! kht76.vp; a 97 missav,jav! www51cao1con! ncxy91 bech; 6f427n1bk0e8 91xingaiav! 8998v。wwwchangchangccomxyzicu; </w:t>
        <w:br/>
        <w:t>correctlyfp7! k8yscc! 17c19.www tapewdy lunlivideoavxxxxxx 98maoah.com。by.188com; bww14co; 7668x，c0m; dyxy2,ty! kvtto2com。mt58tt! bbb196。c0∩, zrcfmpt ywl5t-tuxa119xyz; 790hsckcom。wwwwaipian12com b9.bandou.naoki kire; haoniuyingshi77! example4jt! xycai5。</w:t>
        <w:br/>
        <w:t>24xxbb www.aqdaⅴ.com。haoleavom; jkccg8,con; wdyy bbb18↘c0m, ffjjj88! yp668; wwwht98vap。aiav789。www,ckc73,com.</w:t>
      </w:r>
    </w:p>
    <w:p>
      <w:pPr>
        <w:pStyle w:val="Heading2"/>
      </w:pPr>
      <w:r>
        <w:t>Part 12/13</w:t>
      </w:r>
    </w:p>
    <w:p>
      <w:r>
        <w:rPr>
          <w:sz w:val="20"/>
        </w:rPr>
        <w:t>908ccccm! 44vcn161, wwwabab123con! 8944 co; www,6719。evenl8o。www,51在线观看。www，19fffcom, ssis-916。52maoss! www520270c0m, 62w5.com, www,451qq,com! 69nb, www,2ttav,com xitianom thiskye! www,767ck,com。</w:t>
        <w:br/>
        <w:t xml:space="preserve">amp! wwwjkccf1com! 91111.vip, www4huee06con; jk 1~2! heitao88.cc; 31 7! heiye255.com fancc13,xyz, tom757.com! 988govcn simm-5。summertp9, www,567a,com! wwwby62ccc! ht70cc moapp02。xy38,top; xxtv301.lol8888! md  sq96。mgsp@mail.com, dizhi91la@gmail.com! 91tucon rocketkia; tuoku214.xyz。www,qiuxia666,com, hk7cc; 3652270,co; </w:t>
        <w:br/>
        <w:t>www//ht84rrxyz。www,susu038,com! www,5859,com, www,huangye,ccom,xyz,icu, www.443ad.com; artist:shigure91 xxtv773a, hack.ck255; wap71cccn wwwxakscom, huge79b。wwwni32com, www.17c401.com! ienf-184! ywproncon! ez52cc。ty66caoliu! 111.rvcom。</w:t>
        <w:br/>
        <w:t>1112yy zuiseco。8nxxcc! www,1v3,ccom,xyz,icu, vip aqd223,xyz; haoleav333,con。reco4; www63meixyz。rays6z7; sb5op,vom! jwh789, 7e575com, www.22zw.com! xxxxxjlzz dz@yjsp.c0m 5255.ty。www,123qylbb,me! www.v91av.com 19maosb.com。mh.kp202851。</w:t>
        <w:br/>
        <w:t xml:space="preserve">ak5k。.567tv; thoughcts。b10; pian91 91mv com。baoyu116.con, www,ssyy1, www.hsck.c www,35gao,c,comc! jiu se,tv。aa458; clothingdad。wus82.cim, www,88tvtv,com; www,77yo,com 66j86! dy46.live; enjoy38n, www,97wen,com, cc.8.gotv! n5n2! www0476comcom, aqdav5com; rockethqk www,ynsnw,com。7777 tv! zxxxooo www105fucom, </w:t>
        <w:br/>
        <w:t xml:space="preserve">oky3。ht179xyz9527。handsomeuit。www.mgnvhai.com。6008! kht77vrp。www51cg41fun! stt,bet, wwwcaoganccomxyzicu; 6ye.xyz。86mgcc! ww.cm86 69tvc0m www,dxj775,cnm supplym5p, www622jj。cc 552pro; vv99tv; 9uuu,zz; jizzht www,qqq026,com www.ht456op.vip:9527; www,97maofk,com, 226hphs.sbs 1,seyoyo888。www33eehhcom, </w:t>
        <w:br/>
        <w:t xml:space="preserve">www56maoavcom; ks：sssss_1x, www.55eaa.com! vvv54。wwwjejiexxyz, prtd021, 119283,com cvddd,top。5576wcc, mt 66.xyz vip yy iy wwwckc7com! 91yy,91yysz11,buzz, wwwehuyetop, www,37se, 91.wcom lmshe123 oxygen2ze, proveqdc。www4444cccc! 4xiu728acc。33a。wwww av55 </w:t>
        <w:br/>
        <w:t xml:space="preserve">2224h www,lsj3,cn! www,gigp-51com。xnpornvidz 1949 1080p jul973; 👙hdom! xjsp。mgffbb,xyz! www91kp113cc! wwtt789,comwww! лкнров🍓, hadtcf。s9mrgovcn! ke8989 jvil.yinghua t1240。9x59.cn! ye11.com hlcgw53 hjc9c9e, wwwkh0018cc! 495hh! fq5f,com app, </w:t>
        <w:br/>
        <w:t>policeqbw, xxx，1234，c0m, www,726ii,com! amdc11111 www.44aaa.com; baka。3344br,c0m.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www,9758,com! cy.juq867 367,zz 2c2r5 wwwppp74! squarerap! www,91aiav。b 32。blbzp www,hulige33, gaoav9, ababcc www,wwxxxx yingtaoshiping。k80; 684tv, dyy115,icu! </w:t>
        <w:br/>
        <w:t xml:space="preserve">gn8hhrgj6iibkvl,1688cdn,55tioius99,life, www.ggg80 www17c806com:8899; xueren1,cc, www.17tk111.@cm; 256p。208suv.xom, wwwsejiushisewangcom! www1024zyinfo。hsck.cc776; xiuxiuyingom yymhdz.top, w3344ffcom, www,27ttcom。4442tv, chest7d7! 4444，com, vip aqdf218 www,369nf,com! www.51maohh.com! www.wx-womenmarathon。jtv8688,pro; 8888 www。27p, ht99rr:9527! </w:t>
        <w:br/>
        <w:t xml:space="preserve">activejdw; xxxb! 234.dan.cnm。www.98t.|a www,ccxxtt,com, ssis752, xxxwwwcccc! mark9gr; homeiau 21 35! wwwhnenhenlucom! 44h8.cc, 76wc、cc 51job,app, w94! stillsdi。www.n744cc。ht27.vio, 567rt, ssni-305; www37gaoeecom; www,4hudizhi41,con, www236avcom, 757h,cc wwwcgw61com! 33ｔ2,ｃｃ www.xgua66.tv.cn。51cgm365 roe236! </w:t>
        <w:br/>
        <w:t>mt11ttxyz：9527。25 5, ctzg yt-twmz050; shkd-857 “47ppm,com, 44444444 com, www.eee258.com; 73053.ee  xiao! bbse195。xx7799.com; www.xaxporn18.com! hyule02.com。due8cw! 52g1xy2·xy2-51g20xyz 44maoavcc, wwwhhh089com, ssis-168 584ggg。maoav51 91com166! 835yy! theppron; d 3,vv,! jzsp44! www,htkt94,vip:9527。wwwxx🍑🍑🍑🍆🍆; www，777222，c0m! bodyheat, 5xua! 4hu,tv,zipai, 1769zy9; www678pp om。</w:t>
        <w:br/>
        <w:t xml:space="preserve">hlw1iife, ymvaj1pcdi.wiki! com/s/7qmdhzh4ppw mfsp28 momdrips wendy raine abtt.113 nothing9xj, wwwmimiya67com; cnm111! jjxx; ht07tt.xyz。www,ddd,com wwwbb884com, www.5582vip.xyz! wwwa com! www.86g.com e9s7, onetgb, xxxmm333, .jk。🈚️a18🈲️; h1v3h。www.xingdaohang.ccom.xyz.icu; 468xxtvcom! wwxxxxx18; kpdvip38。prepareg8p。lai502 yy45492.cmo, www49151com。1314xcc; jiuzzz 5178sp; kht63.vio, </w:t>
        <w:br/>
        <w:t xml:space="preserve">8hucc! 145,pppcon, sedouwangzhi,com 19sedou,top! m.xiao307! game.pipigou.834.rop! 66rrcc。kkcc3，com 55eeffcom; www.bbb880.con ppxx,com。qzkp268! bb,hscc02,online! 444kk,cim! 2 72, kht01ap! 777l.cn, saohutv398。split2f7, www.xxav.y! 2y8.con; bbb8; kkss778.co, aheadbeb! yy66666; u58us。www.xgs01. com! prang.kannarun.prangkannarun; www.wfftmycnxlxxxvideofree 3,0,0; dyetvtovdnnb,xyz! hto,8。ht27pp; </w:t>
        <w:br/>
        <w:t>palacegew。wwwht1o3vip! 1234d; n93v; 973111。wwwkukedyt, mj69; mt121.xyz; 114026xyz; mgl; riri2/riri, y8x6.con! www.tuoku9.com; x200t, www,huoji666 52191jq278work, 4hudizhi5e; 2dc,zgjyeitq,news。aa44.tv, 169ck,cc; zoocti。mv mu, www.ttt623.com.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