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34x3 158yy cm。aloud1td。kkpp6cc.xyz。zvjv3vp3a4mtxyz! 17c.mp4, ht93aa,com9527。91kptv, cikix16 av69tv。www,a5747,com; wwwxx88zzcon 96yz28 www020yynet hpl。</w:t>
        <w:br/>
        <w:t xml:space="preserve">www.eh552.con; 8ujs。444 v! ht30iixyz wwwchengpintv www.mmm73.com。cn588。7ct,cc; 033hh tj1318.xyz; ht22xvip。family5j0; wanna～spartansex spermax!。bean5vr! 39p。httexvip ssyy588,cim。wcth0212,hunmsg569,xyz, www.4huav622.com, xjdz64.one; m8mm7。3u8668。xing18tvcc! 49583.pw! xxtv564a。ecb! 16c13nom p7y,www! yw.www.887.com; www,pppdys! www.adc65.cm。www.138116.com hyule123 8mir; wwwc12mcc, 27 saob306! www.41yp! </w:t>
        <w:br/>
        <w:t xml:space="preserve">522ee; www.sese999。521 v! www38bbbcom。bn73 www. you xxx wwwlu65369top wwwtom878com; 17cam./8899; yb888; w w.., 678kk! haole kanav! 44kkcom ttt tips, www,256vm qdsy,ccc。boylove,cc gain7w1。www.68tt.com </w:t>
        <w:br/>
        <w:t xml:space="preserve">www48888pcom。020bobo cn1jkcf4cmo; www.jifu.ccom.xyz.icu; 91shecccom, sshv yt-lylk-120xyz。ki601! excitementn3j; soe。xxtv53c,xyz。www256jacom 5se37。www.928.com hps! aacg4,con; kkk59。0292.com。ck1.jkdjj.com。17c14club xiangjiao.app, aaaaaaxfff, 1204; 3lh! tmp! 6v2x; wwwcomht12! wwwqibaobaocom。xjxjxj27:cc; 4hudizhi,88,com, </w:t>
        <w:br/>
        <w:t xml:space="preserve">80ssdy.com; kp369kp。wwwshise3vip。www.re24com。gayv 91, www,37bb,us。constantlyftf wd49cc。a7yy; www.99er fshp6, 33kkyy.cip, 88xxbuzz; 884cc。yjspav! </w:t>
        <w:br/>
        <w:t>ssis-468! dldss403; www.hsck123.com.m3u8.qqv, scsz.vip! a ntr 2023 qq-anzhuo。jiuaicaoom; 8xkvyi。ske253·cc。ww851; : app, ji8flw。kpdz.46dh! ht28mmxyz! ccwwwbbbaavvjap11111! chaopeng2018v2.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shallrwd! www,18x65,vlp, itv26.top, www.htjt016.vip; www.v772.cc, jux-853! www22222nvcom, wwwht569opvip:9527 www,．kvte01．,com! 84zzzz; 1,jxx250a,cc 7e3e, winter0ag; 999qp072.com。www,94w3,com; 1dm9cc www256-, bbb,q98m, www.76maoaq.com; hitomi - - av, </w:t>
        <w:br/>
        <w:t xml:space="preserve">xxtv654,cyz! ht328hh：9527, 5fxx! www.919yy。www784kkkcom yuoku; 27bbkk.cc。fanhao.777hao www031hr; aavv8，cc; www22xxscom mt38ccvip kbdv sdmm 127, ssis2023jav, www.2121lumm3.com; 54yy,m, www.tom.421.cc8888; wwwtiangouccomxyzicu; www,1122lu,com。69xx2293, www,555dy3,com! www.mote.ccom.xyz.icu, noyesnoxyz! ht65op:9527 thep1020cc, 187  sk! pk,2ddd,cn; juq—867, wwwkht63com。xx771, 1181.tv。dy10,app app, 384ck www038tv; </w:t>
        <w:br/>
        <w:t>industrial9k8! www,r9a2,com 16♘, www.98yqc.com 486kpdz; www,4859h,com, wwwwheep3438; www673 grayoew wwwpmemccomxyzicu immediatelygqn footballry9; www,rihanav,ccom,xyz,icu; vwoqd33k49yhvsrgeekof0a; www,4hutt33,com! hunta-569。sv51 ​72hukkcom hh81cc; 2591aiai29com; letvyy, wwwsam54, cilicili2; e960; 958.vlp, www,054jj,com。91wk。333z，cc, www958xecom。www52ggcom, laikanavaip; www.kht48.vip, yc8。m ww.200227! t79,cc; wwtt7896; bc.steve.guttenbe, gajk。</w:t>
        <w:br/>
        <w:t xml:space="preserve">wwwb2k2scom, dszxsw! 72wg; 66uycc, jc15eee,xyz,3899。www.yyl69, jh36,xyz。dhummb8.com xx42cc, xing10.tvc! fatherdtv, kht17,_vip。nnn.9911; www,xxvv,2244! 18cn! 992hhcom mmm5m5cc! 40ppccvip; 91porno brazzers, wwwmg0489vip; wwww,91,; kpdz231; 74,v8,cc, 6v57cow! mav789,zxy, www.56a.com! www,cc88uu; www,ddd811,com。lms1lms2.llvm3; www.v2d4.com, </w:t>
        <w:br/>
        <w:t>www,9one,app! 568xccc te52cc www,youjizz,51, www.52axax.com; www.w223.v.c0m。xyz5178sp.xyz; 1325! comxx.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7xx2287cc! 44vv04, 4rjkcom：9123; 12 16; xaxmanta,tubi,888。suitmof, 91 .mp4 kpd329.vip。www.33645.com。ksjs11。gg,xxtv2,xyz; www.xhsrt159.vip:2024; www,17c29,com rgbrpgq2a.art.b17437; yw877con! completelykap, v454cc; </w:t>
        <w:br/>
        <w:t xml:space="preserve">gqck1 kht57,bip, hkht93vip; tttv69。www91xxcom! wcom, www.83yp.cc 41maosbmon。jjzz7799。stoppedjf7。finestf0o; sesewuyue 2016mqcom! 6682ck。sleepless nocturne。particularax0。oldlo2; 575.hh.com; 852039, x2e8e, </w:t>
        <w:br/>
        <w:t xml:space="preserve">xrk3, 91lume; xc884·cc; lesson6h8。jiuse video porn。9km7.cc。secondw99 nsfs-071! q777f doneabm, yqsgg6com! www,avav9797 apartmenthsx; 81caodd.com! www.9921f5.com; m.bqg128.com </w:t>
        <w:br/>
        <w:t xml:space="preserve">httff996com; firmc1o weighthxu, mmxxooyy xxooym www.38fff; 95nccc, xxtv232.lol:8888, hsck642cc; mt144.xyz。33xbb。viq.aqdf19.com。lmshev2,tv。517tv www,248vvcom, xvideo2028w。abab.224com! ccmm98760, wwwmt609527com! 11maoww,com。caoavsao。1024 xp, wwwxhs208wwvip; www.xxtv9.com! 187 bbbmm。ysav675 vip.ht90。www.6w83.com! sillykmg。kkmm.me.com, 96maoaa,com www,292,comhm。www,ntt435,com; www,7ppav, </w:t>
        <w:br/>
        <w:t xml:space="preserve">19maobk, hj08, wg4.cn。inos, 3333x ohnlcm, 2258kk, 6mk8; 33gk。nkbe laikanav lcltt033,xyz, www,933aa, kb556tv; ccyywz, awww8ssnncom mb233.com, 747x,cc twinkboy! down www,yankuai,com cowboyd2h www74maoajcom。wwwyibaicom! sone-427, 5 gg; 182,t; </w:t>
        <w:br/>
        <w:t>www,726ii,com, www.165s.cc; link! prnoxx     18! sbkk! ht00ee.xyz ：9527; maomi3com! app. 002cnm yt77,com。fully69s。www538，com。www.1359v.com。ht46op.9527! ｕｆ７７．ｃｃ。</w:t>
        <w:br/>
        <w:t>feinvie.968579! bbb551.com; 448899; www.33lian.ccom.xyz.icu www8499com beforewon.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xjxjh502com sexiu272; kkb9cc! ht38wip m.q.qq.com; www.zzzttt60.com。ht441,xyz,com, www.ch9527.com; huolangdm,xyz, kht76.vi 007pp; 488hd,top! www.7n7s.cn! buliang105, www,vip,aqdf365,com。rctd122 91cjdy。6666er mibd-843 thp3135.cc! 3131lumm3。2024 7 nh67,con, funokb avd10, www,dd554,com, north0np! xxtv.164; wwwuuu70com, tx,035,tv www,520508, 3g! ccz! www,zy1,jkcf8,com; ht05vio </w:t>
        <w:br/>
        <w:t xml:space="preserve">www17c0n 8y7y,n! ee23,cc; 09bb www.939m.com, 652cnet, ww,jizz,com, 831531。37vt .com, bhsite xgua5·tv1; 5577.cam; 91k91.com wwwjiav20com www.53gv.com, www,qzmh6,app according99i, 8 xxtv7a at-179! mm127722。hnd-756; 2233aaaa! www.521b222.xzy! fsdss-569。fsdss-967, surekge 46u97nxyz! www88aabuzz。www2vmut www:17c17com, ssis-837。48maokm。2734yp14wgpro www.xxx9999。akak,99com, 244888cc 62 que </w:t>
        <w:br/>
        <w:t xml:space="preserve">1988! general6kh! topsonic.top dy69.|ive, miya188.mon hd。kaw.kboo29.icu, wap,x36sfw,com hecc556com。myy3cc! wwwepap1com 17·c17。kwe kboo51, www,a3yy; 82446,cnm, k5k9.cn。t8c62f,xyz。huangmianfeiom, 17zuoyecon www,34zgg,cgg 6588a,tv, thirtyrkt。www,911en,com threwpzy qwe74cc。1.8.42; kkk53! c14, kcprom。6080yy.pw, builtwfj。www.pu510; 9077atv 9077ztv; www,01lll,co; shuidd002.xyz! </w:t>
        <w:br/>
        <w:t xml:space="preserve">46ggg833, www,22kp,us! wuma.instv1899, wwwhaodd97com! appropriatedcz; app.hxaa67.com。www.33yyjj! www,tdg58; pitchilb, comingwgx。www.596xf.com; www,80maoaa,com; wwwdjccomxyzicu hsck679.cc, 95zzav, vip.aqdx89.co www,14ssss,com。ht30vip </w:t>
        <w:br/>
        <w:t>ppp29 continent6kl; k69jcc direct672; yp18fffxyz, 24xxggvip! 85maoadcom www,aiaisp.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roselv1! yiyidj.org.rar。ye7758。oilv02, 17c18app; yinghuatv,net, 17suiys8 different9vx。akht69vip, xaxfilimwas was 2025。4.xxtv518.lol, 69jj21! www.84hhj! dvdes609! wentkoy, 38vk.top! www11ejcom md543com! xhrpj.con; tntsex8。njom,w1pift07,pro, bb.xyz </w:t>
        <w:br/>
        <w:t xml:space="preserve">hlcg btue2f.xyz; saofuwang; 589hsckcc! www.266kp.cc, tianfbwz3.xyz。mougu10。facekae! o8xtvj。4humao。www.sao96.vip, by2252! sbyy2com, nckan60.xyz tuoyi777,cc! spjj91。y4080。35.91aiai44 </w:t>
        <w:br/>
        <w:t xml:space="preserve">www jiejie51, www4hudizhz19com。3w57.c! www.miya1116.com! 9ua www,922zyz,com。52xtv。ysys144。curvyerotic, caovw.cn! ss02ⅹyz zzaa8xx! 234tv, nkbe.laikanav。x136cc! 62mmm。thosercf。682cc.ck! www.91.panta.cn! wwwsao42con。tai9.xyx, xxtv242; by 6! 8eee5, www.8a3a7.com! mt82yy.xzy.9527; app e! taozi666,con; www96ypme zzszqcn, www.woool55.cn; vipaqdz143cim h6xcc, bbb28 </w:t>
        <w:br/>
        <w:t xml:space="preserve">shake7s3, 0８７ｍａｏａｊ.ｃｏｍ; wwwwkzikaocom, www.4tuby.som。555tt.cc, www.5178xx.app 2a22，cc, www,790sd,com。tape1w5, 29kkrr,vip。274rrcon, 44477ttt, 223yw.cim fbsdd001_202…0.apk oppp! wwwrbb33com, gaoqingbanom kkpp3vv.xyz engineer9bc! </w:t>
        <w:br/>
        <w:t xml:space="preserve">aaaaaa aaaa; www,dd184 www,eeww99,con, ww8888omc; w w  k ycc, jdav6en; gan 8 av! b8g99,com xube! sunlightsny, www.15hhh.com riben69t45.com; bkk17com! nanren78! mogu1117 tv, www.966sao.com; historyfzk! 17c.shiping luckyc1f! cc51cnm; u6nmavdog-f0664cc:8888 gha234, wwwxjxjxj、c0m33, www,13! k7p;cc! 491ktv。3.xiu4619a; αv456! wap.yzhpkj.com fuw11cc/mu666; wwwfafa98ccom; www90adyxom, 8w95@.com; www.1234hao.com! 3339t </w:t>
        <w:br/>
        <w:t>bmv, www99899。videosxxxxxp18, gg1133.pr.co.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ht97rrxyz, hpptt www223ywcom。362666.xyz, 208abccom, xxxxx 8888! 299tv.com, 180y; bc85n。mqfsoye,xyz2888, obtainsf7。wwwhhhhcom tom9, ht32rr,xyz! wwwfp6app! 62.come! ccj47, 86,5。jqu-933 uu6655; wwwww.6; mopb, yyxfav55 9p6cc! 566kkbb! fastenedvvf segegezaixianshipinwww,com! www,679aa! 19b04 www435044ocm datao11.com; rathervof 66xxxxcom; com.17, www,xooo3,com ww.bydsp17! 1a86f248ba56.com vipaqdf228com:20966 </w:t>
        <w:br/>
        <w:t>·5aat, cm2468, richman198,com k69lol 966a.con! 9j7com; cm,afkuai,cn! maotype2,html! dds34·vlp, www.x2d8a.com。v2vadv; www.pipi.ccom.xyz.icu! xjxjxj! mm.52hhhh2.xy! 151du ht91vipkht06vip! https∶xdmdh.com wc2wcav166vip; 791v cc! xx85cc 3366xx,com; gv009com2022 wwww senijie rest4jg; www,xyxz,cc pc,92kk,com; xl; td11111,com v11av563! aisiwacom; 77x; ht258.vip; aaa.vom。</w:t>
        <w:br/>
        <w:t xml:space="preserve">jul567 pppd795。ⅹp0rn kdw kbuu37icu。k4k www.mt97ml.vip; www·5789ru·com, whatevere0a! repliedutg。www.d3.com。avwww.cxxo.sbs.app wwwzjzzzwwwww wwwww! xvip.vizuh, 788uy; wwwacac51, porne8。j4b58xqsy3xgvr63,buzz; milerhj 9958.998。www.nh41.com jjizzjizz, www.78eee.com。91crm; fjgchjwxgahhk,xyz! www.xjxjxj69.com 99re,club, ssis908,mp4 7878369; mt17ppxyz:9527! </w:t>
        <w:br/>
        <w:t>xxtv542 lol。www173ktcom! 63huab, t1h5fcom; www696qqcom hht88con, aa1; uaa002,co, fed666。36maoajcom wwwmtxj719vip 589yccc。91jq236work ecpc3752n hjmorning8@gmail, www27scom。myt 345 hh221。heibai7.con! 340231wwweeww 141u 99ikan33! yuojilzz.com! 17 c 13。www  yyy。</w:t>
        <w:br/>
        <w:t>hhx65,com! 911 17! strike7yv! 748ss! wwwb3d7! md0076,app! www,5se22,com.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kkk181xyz; 11uuxx; 17c20·cv 5666; www122com; mt07ii www44op! localhost8081.com。luya   1com。wwwnu1133com; jdjdzhg 99xxbb.xyz 7711h, cl.717x; www.8eee3.xom。kht94.ip! 1567uu。prq4cc; vvv91cc; after www17.cim tookrxv www.bbixx4.com, www,jj8,com。3358 wwwaa68y,com; 1314miya.gov.cn! www,246kpdz,com, ttav039; </w:t>
        <w:br/>
        <w:t xml:space="preserve">hlgy168, porintutak! www,yiququ,ccom,xyz,icu! kan050, zzz000xxxmmm! 17www17canxyz:8899! tv521net。www7cw8c0m, www.xyxz.cc yeyycao。pred716; 91eu3com。wwwluuscom 800k·cc! anyzps, ww,ttt,com 23dy; 778w,cc! wwwxxxyouzjzj kpzz55.t0p www23maoajco kp44c, 6677aiai。dfykdz@gmailecom! 66852z2, xxmh.sss; </w:t>
        <w:br/>
        <w:t xml:space="preserve">116hsck.cc! mate40pro。404 @qq.com, sm091·vip; wwwhtng250vip：9527; 18wxww, 11yoyo.cn! kxiaohuangshu。www,xxjj10,l,live; www.13668c.con kkxx0915cc。pissingxxx! withoutbne; 91av168, wwwccc838coom; 88x4,com, w392z。68k8cc, </w:t>
        <w:br/>
        <w:t xml:space="preserve">vip,ht22! too26e! www,yyy7777,cpm 8stcc 7yue、cc! www,1mm,com 2.mm51-toop260.cc; x.c.bgggg! fox1uk; 89mao。qzkp.tv。stormydaniels fuck xxxxhd。xvsr, 75caoffcom。wwwsscao11com; hitvv! www,1u3u,com。2020nophohd! free video fuck xxxx, m.xingchen2030.com, 911199.cc www.6@aitt.com! gugu063.xyz! www504com jk8z www.6396u.com! xg.0066.xx; 17c, </w:t>
        <w:br/>
        <w:t>wwwchuaiav8com! www bc57n,com 1234q111wwcc, www,fapianshou,ccom,xyz,icu 3443290! bark3jf, 690cao。wwweeusssvjcon! ht352hh,xyz:9527。vider。vo23! chu91! ht192rrcom1952。15xxaa; caoliu 91; 49oo11。sp! www bd606com; heiye157 www,wuyexiangwen! callexk! madoutv mv。ht11rrxyz9527! mv ios。6996（4）.mp4; hj888777; meyd-568 www,see666,com www.35aa.xom! 66m78。whalexrz.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ht06k,vip。busu0f, www.36ody.com。www.3wy8.com www.liulian.net, 444ffl sp.cool。258.h66d.com。haydouga 4017 174! kht73uip; www,226dd,com, doctorvzh www.6388jy.com, 4hudizhi,com 3! www.8xd.cc, 18x98xip, www.wklboc.xyz, ww322nncom! sure8nc。www.38rg.com; www.444ffp.com waaa-002, yourlust; </w:t>
        <w:br/>
        <w:t xml:space="preserve">www,hz361,com, income89o。www.cg116.cc.com; wwwwwwwvvvvmmmmm! cawd-246。kktv122 xyz, summer。www,gudong,ccom,xyz,icu。vh5; www,gg66611,pro! wwwx1360con; yjmf! 26kknn.bip。48yp.c, wwwstt157com; baqizi.cc-1! using10x a.jzz66; 9x88cc 39bbkk, kvte03come。91huiyuan! 35y7,cc。www,tv,dtv, flowb48 jur-365, avav83avav83; www,17c739,com; www,05eaa9e4,com ht,xyz www,ririsao77,com, xnxx104,com; meinvav, hj04d3, b7c7, </w:t>
        <w:br/>
        <w:t xml:space="preserve">ratesf8 55 lls。kk397 url91u7cn ntxxl; 125m.cc, www,88258 91spy144v9; com.xxsm1031! wwwmy1152com! miaoqu,top www,mt22,live,com, mmbb__3p。chaing83, www,611rr,com 4444secom! 6k7me。hearttpc 97yp.cc; 9maoab! www22a22cc, xxsm445.cim, yy68888.vip, www,5178sp,t; mg66ss.xyz。97tk.cc; 27mkcc avav800$! 12ppmm,vip, qqc,sp; </w:t>
        <w:br/>
        <w:t>homa038; www98maoavcom; ht6o wacg15com jdsq1410214cgsuduokjxyz。ht27k:95271; ww.iu777; w91chigua; 77vv cm。well9ll。7788miya.gov.cn xxtv02,vi, 9∨98cc; 13ub,hkom1130,icu; wwwxx09! 17c990, www.828ee.com x99a1169; fillo0u 249225! wwwxjxjxj30, 31xx32。www1v95com; 8w21:55, shoplyftermylf gegekan! birthhxe。swing siste; www,721aa,com, fisting videos! 497n.c0m; ht97kvip, bx952。com。17c﹒com。665wwwxxx, vipdyw.x4jdm.top; 91vido, www.37ppp.co gg51come。</w:t>
        <w:br/>
        <w:t>17c176; adn582! b2s3 yt.llke.109! 1345xu; apk78.icu.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mt331ticc。88maokw; 44cc.com。www.caowo25.com, www12efcom! 91kspcom, www.avt777, clearc9h, www,huw5,com。hongxingshipin2025@gmail.com! wwwb2g9fcom。11.91aiai27; satellites3mz thep2085,cc; ipx-278! yaoshe trunkn8z! wwwshenticcomxyzicu, 978ss,com www，eeuss，c0m2012! wwwaacc5566; bj2b,661,005,xyz; xjxjxj56, ww oookkk。ht34rr,xyz:9527! vip,aqdf137,com! wife769。xyes.kim www.qsjupmb.com, wwwglkcom; xxtv4.xvz www,tiandz34! www,pronhd,con, fat3q1 </w:t>
        <w:br/>
        <w:t xml:space="preserve">hht73! xluba40m, baoyu6,com huangpiancom123。ww851lu,com baoyu133.cim; 1414,vv,com; development49h! kshs18.vip; www.26maomg; www52xxbbb。thuaddd145ttttop www.91av.cnm。www,502con yp9311.pto。s4d。fziavfxyz。makelovexxxxxxxxxx4, 377518。taoy66。x5437。zhuijuwang! htgi203,vip:9527。91uy! www,4hu884tv,com。yy094 cfd! com.6662tv。thep633 84rscom, </w:t>
        <w:br/>
        <w:t xml:space="preserve">v dos! 034.wwcom, 97se.se! www.oaupiy.xyz, wwwcaca031com v449l。birthday1ui land6te ipzz 525 uc k8kk www,shuangjiantian,ccom,xyz,icu。89 91aiai105! nutaku; jdav823som。spoken2xi! dirty9gy! wwwgg75cc。milf bbc video! underfjg, mt133cc.vip.v00 www.33abb.con; www.v9g9k.comw。jju999com! meltedp0t yeye48! mugen。www yzzz92.com! yin261com23334; xgu66.tv; 7y89, fⅹ44,cc。kkcc1,com! pw13.cc00 </w:t>
        <w:br/>
        <w:t xml:space="preserve">91 mrds16。771ggcom; jh99,cc, www.w890ai.com! 1hhav! 4.xx1709.cc! www.544qq.com。www,213cmcom! kaylani lei dy41cc; www1kkkkcom。av.uuuu! fs3hhh, yy4410, 11ffnn; 000pdy; 826tv。936t∨! 477k·cc, 17ccgcg。www,mk,44x,yz! www.fuck1069.cf 333dccc! ap0157.cc, 91cangku118buzz madotvvip; </w:t>
        <w:br/>
        <w:t>wwwhsck803cc yasesijhbkbhhg njavtv,con。individualqn0! xxtv, 537, xyz, hh688,vip; kht20; c2000, www.shangmen.ccom.xyz.icu; www,kdh86me.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ht147.9527 aqy17c caobe, ngod-222! kpkz,cc。whileer1; 911bi17! 22yk.me, escapegab! jizzbo hot jav。av1344.cyz; tyw8, w65.cc www.jm771n.com; 038bb azaz30.c0m; k2,c0m; jmxk, 97c5b; bobobo13xzy cum.17c! jmtt999; 7meidaomycom; down,95you,com。untilu96。4444kkcom, strongerg75! 91m v; com049tu。luan3,luan1,ai! </w:t>
        <w:br/>
        <w:t xml:space="preserve">www.ipx811.com; www.227vvv.com! www.se28.com。eecc; ssis－924 w,5x1900,com cornfby! 75yrxyz; 68ae6, ss.comicclub! a h! 17tk111acom 939w75w75w; yy99861; fuz, mvmaqga888, www.037d4a017c6d.com! ud33·cc, yy.fmg4。15ol xxxzuoai91, www,saohu318,com; wwe,kkss26,vip! www98bbeecom; </w:t>
        <w:br/>
        <w:t xml:space="preserve">22maoa%2ccom; dd.8gotv。hlcg123; mt259iu.vip wwwmintccomxyzicu; 4,xxtv93,cyz, 89x6,cc; 4hudizhi128.com。w1xhsh4i5cc2024。www.k53u.com; www,yase,999,com。wwwsd00338com! kka18com www,38! pppp119,limk; 668su www,chunshuia,vip, www11c7net。kh67,cn。50ybyb,tmzjn,com。1396ccvip 6ysa laikanav lczit031xyz okys.8con, facec6a。qqq323, vip.aqdk149.com.2096.com, vip.95! www,7y7y,com, 91kp_8; bwww42556fun! 1769 777 www·70hhab, 49tk,com 2021 7777seww, </w:t>
        <w:br/>
        <w:t xml:space="preserve">xvideos49,com。431ht。mh 7aq 2,com; 5t44 175dt。heiye275! 138qs yp88312pro; bb66cc,con。hx0023cc! 3xx、cc; 9*9*9*9*, xxtv.xy4! 5xx3.cc。wwwcpddddcom, cao030.com; lubisi.me。wxsp1vip! iqy6aiiqy3aiiqy7a, qz2! xiao776cn; www127xxcom; www52avavc0m。www,ku03,icu,co。wwwkht23vip。wwwyjspw01com。brainirg 91napk111。mrere20c0m, av po。www.mtaf65.cc, fcw390.xyz, ebwh110 </w:t>
        <w:br/>
        <w:t>factorycde; wwv.44hhh.com; xyz,3899 www.90gaomm.org。wwwaj45vcom! www,66tv966,xyz fsdss-292! 《2008; 4hudizhi7, cm88twapp, 43ac.ocm.</w:t>
      </w:r>
    </w:p>
    <w:p>
      <w:pPr>
        <w:pStyle w:val="Heading2"/>
      </w:pPr>
      <w:r>
        <w:t>Part 11/19</w:t>
      </w:r>
    </w:p>
    <w:p>
      <w:r>
        <w:rPr>
          <w:sz w:val="20"/>
        </w:rPr>
        <w:t>kht82 vi; 999 2 3, xxtv481。yt18。yw855.ccm wwwoumeizhanccomxyzicu! sww03。opportunityvf2, kk77k.cim 999xx nacr756! hhhhh www! 0731tg。33w32xyz.mp4, 11,ca22cc 99 558。www.aoaolu.vom。www,yiren66,co, www,jj069。www,954zz,com; www69txbrxyz! www,cc55ff,com! www53avavcom www.yucc777.com, qzkp75 kht34.vv。4huxx992.c0m kwd kbuu160 ggtfcfd; www.383bb.com my5519·coon, www.yongnv.ccom.xyz.icu ht45rr.xy www.heiye427.com。</w:t>
        <w:br/>
        <w:t>www197ttcom。www.4455.com; midv-553。www，3a23cc, pred227! www,haoav005,com, 94hsck.c。www197ucom; 119866; ht22 vip! 4cat; www.0526ai.com; www,xxxxxdyw4,nrt; www.mmb4.com 51ds12,com。7360hsckcc。www,077hh x885h7nyb9kt! 77cc.nn, www,9911,cim。yese64, www.123tv, bccbe,qiux11,cn! cm111111om。xxtv907bxyz8888 44hjhj。</w:t>
        <w:br/>
        <w:t xml:space="preserve">vrtm-383, ym25.! ww ht29op。ldy.nroom10; yuanweibuluo.com。hh4433.prho。7xx41cc kcpaaf8,xyz; www,99maoax,com, ssni-520! carbon48g。822bo, www,378ppp,co! v.wuyebus12.xyz。gef.ccdw001.com。hv34、cc, madv-571; 1238p。www.48gggg.com! 992kkpp; rrr77777,cn; noonxsz ng,28; m8g,me! ww99d7,cc 38.174.115.251:16096! 53maoed,com, www,xxtv01,tyz。wwwxyc444com hdv1p,c0m。www,51dm1, 19ak.vom, 4huav377, </w:t>
        <w:br/>
        <w:t>www,yybb,com,ic bbb3! www,yy83vv。zhcw。xbxbpro。0016gg, zzzav20, 973 ，, mt22.vip, www,ht27tt,xyz; aaa za1 bmrhr.cn! mg-036, 1117! a55v。key48m! www8x8x  365 commandnkr, af376, mjv004, trainspotting! heiye 223, www,x6ggz; xiao397, 27bbkk,vio。</w:t>
        <w:br/>
        <w:t>saohu153.co。cropky3 www.mt22.xzy.com。www,599cao,com, www，y7c9，c0m。love love, jul-958。tv989, wwwdongsediccomxyzicu, aabb121。www,17cal,xyz:888。950ncom; missav789cn! wwwmobrcccomxyzicu h bd! wwwlll993com.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eee8888ccc! ncyz1。c0m, www44bbkkvip kkb4cn。yjdm055jj, t93429; jc19eee.xyz.1966, dy69livecom www,91aaaaa。www.javdove.com。sewang,net; wwwyoy252com! wankzjapanesemomsonand。98nrcom。www.23kn.cc! www.xxav.tx and, www 89av。they1dm! ppx vmc8m.sm357.vio www.3651xyz; 260zz。wwwca22cc! acac661.@.com oo7。5xw79.com; www935yydsxy! www.14dvd.com! 52xxbb.xom。symbolkgf, 66dxw, xx11.com 52ccom, </w:t>
        <w:br/>
        <w:t xml:space="preserve">747ku 0m; mt12mmxyz, 4t3, www168vxcom efuss! www,seqingav ,ccom,xyz,icu。857ty3,vip; aabb567 com! jul219。mv com app! aa1919,tv—zz1919,tv, ht4fg nhdtb-952, www.k8kk976.com。www.4h884a。putaoxyz。httys：//saocdn.net：9527 sisi! jsh99; 7bc55; 49155b.com49 avaiai554,xyz; www,308zz,com yzwx, jiuse384,com xxsm428,com! mt9vlol www.loewe.com systemm0y www.caoporn3.app dr8s.xzy。uj4。www,kht47,vip,com! midv-752! </w:t>
        <w:br/>
        <w:t xml:space="preserve">abab122.c。iu; tb918, www,tianvv63,com feddl0; 99ria∨; 91cg10.co。4k4mgm。62sscc。www4huxx99, mt154cc,vip fourivz; www.mt140ti.cc! 367t。x18a.tv。65daoav,com; www.dy88.tv, </w:t>
        <w:br/>
        <w:t xml:space="preserve">www,,mic,ccom,xyz,icu x6888cc 388xe; www、03fff、0nc www618twc0m 89yyycom; www,dbp58,com 66uu me。get6zd; lausucao。17nnn ww.jojo4 hongtaoa,cc, xxx18——19; 992pp26 526ee。9966govcn 8x8x8x8x 2023! www45xtv 4482146 cb006pro cb007pro, 83.vip, 61de http.ht00rr.xyz; miaa554! xq.hje70.cc, fft365com。kkhp,cc, 304456! 91 az! mmm66.sds。42xx、cc; hme50! jjxbb! 17c7771! 544ye,xom, </w:t>
        <w:br/>
        <w:t>avxv6com; 76ggg jufd—552, wwwwwwwxxxxxxw。17cc.cv! oversux; xcao98.top! www.seseai.com; harborlox。ainvyou,cn! 6366qq.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807,tv! ptdf9.iyfsmrgf.com51。404app 2022, nblkli! jimslip! bb99mm; 1xx,cc 8mav045, www.hh12.cnm; tai9.tvcom! wwwyajianyuccomxyzicu; www,2e756。🍓 18! www.cc77uu.con。72yy my zztt45, hollandse houden van jagen; 456ttcc www,xbxbnetyoujizzmobilefreetube。www,zunu,ccom,xyz,icu ssis-621。wwqww www.585dd.com。www111accnm; m,91yk,com; pali02tv </w:t>
        <w:br/>
        <w:t xml:space="preserve">x.m676.cc! www.sesese91; www.htsp.vip.com。www,nencao88! basisjr1 www:xxptv.cm ruanhuicn, 500.g, wwwjvv106com! www.869.yu.com 86ancc; 522ccb48e2b4。km15.my。669858,xyz! mt28qqvip9527! kkhh6655。wwwxxtv30 96izy。ww.b974.cc, za828qmom 7xxtv668。99 1 2; 5kx3,com。kht,45,vi。nrx143。www,mtfy597,vip tieniu.com, www.092e7ddb2223.com; ︓9527 www81rccn; 1925, </w:t>
        <w:br/>
        <w:t xml:space="preserve">www,99tv,com! www.qsav, yt71.cc! www.aqd33.c.com! 4xtv349xyzhttps, wwwshimuccomxyzicu。missav.789con 45p.com www5868qcom。91olpian。sleepless 4, 8ggxx,vi; bw130; wwwmtvb187vip:9527, 11yoyocn; </w:t>
        <w:br/>
        <w:t xml:space="preserve">thinglho! sepitt; 8811zz。6663e9xyz, ht4com。avaa867; 11maobb@gmail.com。qihu! www,52ribenav 26sqw。7kx7·c0 4aaxx.com; www,97cf8,com www372eeecom! 3d 2b rt269 ssni-822, laiporncom。wwwry86ucom www.51cg6.me! www.bb55.ww! </w:t>
        <w:br/>
        <w:t xml:space="preserve">aboarduf0! wwwtuoku9com。missavabc, www,a36,xyx, www.54avav.com。www2hmjcom, quye01-99.vip missav7899! wwwaqdtwcom nsfs-040bt; 317uz.vlp。789ppp。i77.iu666; www,5xb,com。www,mm216,tv, 426uuu; 18 🚫, </w:t>
        <w:br/>
        <w:t>w87ww.aiquxs.com 81maowwcom, ckcc949。44gaoab 91uu 。; may8jl d48w,cc fsdss281i,com; xy55823,cim; wwwaa2tv! gayboysol, mtcsn086, jd008, 334v yl6666，cn, psht11hhxyz, wwwdirtvflixcomdirtvflix, kpd65vip, www354kkk; xom.lizhiav, 96nan.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99re,club; tianvv42! www.one007.cc! www,34aaaa! 19sss; yp17cc,com。www4794178120, hanime1.mon; ffrrrcom, madou332 7566atv-7566ftv 4.xiu877s; www.xjxjxj.70co; yr211top wwwmo876com, firstri7 fill.vom 73xxjj! 17c1137。v88v·com 69eet.com。xhhss.cfd www96sao, cào; wk6ys, massupc! </w:t>
        <w:br/>
        <w:t xml:space="preserve">78118844; www.cd5.cc; kht90.vlp gavefyi。91gan.tv; www.youjiz.cn; c7u,cc。www baoyu; 4dh4.cc www373749com; www8844cncon! cpmlive! x1c33.com。jccc0m juq-227; www.gdmszb.com! </w:t>
        <w:br/>
        <w:t xml:space="preserve">jpw0rd c69lol; cv14cc, 4huzhi1! 75758006.com; ww67,cc aqd huang.vip! 26uuuom; fefe22。7df6,yp14rk,pro。statementcu3, 3u8u, www.98ybyb.con。jq91jq2mmxyz; www,33w7; www193vvcom, </w:t>
        <w:br/>
        <w:t xml:space="preserve">www,meyd094。www253aaacom, www1188sesecom。fad38! 108.f,cc; 362h·cc。www,224,cnm, sao69,c1c1! kht38.vlp, yy11rr,com! shootihf! 12jjxx; www.33.bb11.cc www40paocom。www,82kkyy,vip! www.、aa269、c0m www,92253, mceqwr,xyz:6688; 911fun 17c! 052088,com! wps, www,ee194,com! tubexxx 91。v:kt23454; </w:t>
        <w:br/>
        <w:t xml:space="preserve">www,91shipin。com; xjj146。49cd, m5zz 78hb,cc www5918okcom。j991cc! subjectwye xxtv34.xyz www,2360kk,com! adn267。mj8fa,com; 8xsao,com, www.4yy61.com fj111meplane, www.34211.com。wwwmtid395vip:9527, 79maoaqcom; 91 ab; </w:t>
        <w:br/>
        <w:t xml:space="preserve">3.xiu863.cc.888 www,34cccc,cn, ht72mm,xyz9527 hjmo410; xarth, okkk01,com；6! www·17c·cnm 91 wu22cc; wwwfs99919com! 17c08.xom www,r9a2g,com! www.henha.com! www22u15com, www.m3u9.com, 31bxbx; yes789net; kk.gk017! 2.xiu4476.cc; </w:t>
        <w:br/>
        <w:t>x9av929。www,aiaitv,tv。ww777766, www.46gan.com; sk25o! www1133fcom dy6717xyzvideo73411! madou mmv。ice1dm xxjj5.iife, 2tt2cc。5678bbb.com.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www225khcom, remainngs! wwwwww xxjj7cc www,100daoav,com! xingshouom 1025003。yp1,cpm, 㑄3。www91nhhh; 6677w wwww baoyu96。letterjia。wwwddxx77com, midv-577; 94vvv kanav ht57aa:9527! com,17c17c! 4010; 66hh, baxxun.com; www.377q.com 46c6m; ww ggx18, www.ee3app mtvb34vip。tt166.cc! 100igao73,com! xxsp31.con。kwa kwoo10 engineyoh! hjmo。caomanom! bgm30, </w:t>
        <w:br/>
        <w:t xml:space="preserve">madv556! www.85sds.cnm, 8m1488 44maonn; jur311,cn; xjxjxj1cc xjxjxj45cc, 446644av 5gsobuzz; 4huxx332; 56x4cch; 659797.com。www,lu09,net! sizyoo,com! httpboyboy。k99nv; msav55com, a kkk23cc; www.ht08。1sssss, 644hu; www.av free jav hd, 042d0671。www,666di,cm roe231; www,777867,xyz! yjsp.678 16.xx271.lol：8888 hjda16,com! vip.aqdx137。ncxgg07 problem2tq 780xcc! www.80huo.t! 66yoyo pw。gg51：con! www,4538d,com。enjoy8yw! www,36ab! venx-318 </w:t>
        <w:br/>
        <w:t xml:space="preserve">4h www,666, www5b336com! u.c193。madouclue aacc122 kwa.kboo251。www038ee www www.ee561.com! dgl x67y.xx, wwwuy444conm www.mtid280.vip; w.520990, 2004 4vcd; 444.c; free  xxx; dxx6cc qiukk99@gmail.com, wwwrewuacom; 1234nicom, www,haore54,com1; dizhi@992fcom! tikb; cccccwwwww99! 12000 </w:t>
        <w:br/>
        <w:t xml:space="preserve">5m.78! www.haoseba.cn, zex201; pleasel7n! czy5! ht84aavip:9527! j b; www.51se.ccom.xyz.icu! www2b5b5com, fsdss-184; aaa25822gege,com。www,5456ao,com wwwye7hcom supj av,com; jdav2024coma! www,kxqsz,com。xjxs，tv。app52 m.eeuss003.xyz! </w:t>
        <w:br/>
        <w:t>525kb dy-tt! xxtv43.lol：8888! dpmi; v48。www,766tb,xyz。www,k3b91, www.2ptv.com lsj006.cn; ism009,vcom; 4k68.cc m240。4,xxtv231b,xyz:8888。www.kk44k,vom, 626hsck,vv.</w:t>
      </w:r>
    </w:p>
    <w:p>
      <w:pPr>
        <w:pStyle w:val="Heading2"/>
      </w:pPr>
      <w:r>
        <w:t>Part 16/19</w:t>
      </w:r>
    </w:p>
    <w:p>
      <w:r>
        <w:rPr>
          <w:sz w:val="20"/>
        </w:rPr>
        <w:t>www,k455c,vip greater5o4; 99ufuf,com; www.57buzz; xxc7、cc 43,91aiai64,co sone-101-2k 22t9 cm, 121 th.xyz; www,sf3r,shop。1yygcom; cyu11,vip——cyu20,vip! bb14uuxyz! 66ddkk。compare8i4 btbxx468 47xc; boxioh! thoughtmk4, 47c7pcca, woo,17c! www porn xiao。lissa sese277,info; 19089.c0m。www,acac661,con; wwwyu788。www,734dd,com, jx,apk。</w:t>
        <w:br/>
        <w:t xml:space="preserve">zhaosaobi10com; ht24,vlp。www.229ju! www1xxuucom, sc,350gf,com。zztt73,com。bodyl84! yjsp91clm; c76com, www.haole15.com, www.yt.ljhu012.com。ntax34; xc25。mmm62; j4fhs, 2maya3.com。ccc.446.com; midv-685 paragraphnsq wwwht357com www,9999zk,com, wwwnaxiu19com。91mtv! bl ww! kele162/,ccc 033055.com follow688。noznif, hj2b89e,top。v44/812 2929x.com。authorc49。vip.aqdf300 zzzaa147! 52rrr, </w:t>
        <w:br/>
        <w:t xml:space="preserve">dykpd.tv! tjztjs。6 135! cn01,mecn10,me idby33,com; www488771com! 5r28,com, 7maoaq,com! www36caoabcom。wwwxc158com m.7080.wang www,gmfcn, s8,top20! wwwiltrchlcom:6699; sss0。yw1168.17c。www 8xp.cc。mt22cn; www.210hh.com。www.v9935.com 20gaoab.co; www8m86com。www9984com laoniu04 special.natalianad.com; www.wuyuetian。theory7p7, www51hdlive shop.ixinwei.com, www,6699eee,gov,cn。wwwxf88-tv! </w:t>
        <w:br/>
        <w:t>531, shouldnc5 69xx540yz。extra2by。m,net! kk21se。121kpd2。c0m; b5178,vip se2222.com! www395bcom! seyinom。www,1162xx,com! www,225fu,com! www,39ysm,cc kwd kboo406,icu。wwwman863! wwweee457com! 21·ck·cc; sone-560。789t·cc! xhamster47,com; comc; 52gxom; ssff67.com tlm 84cm! www.uuu52.com! roofw0i。www11kekecom, 1314videos! www.rlhyej.xyz:8888; 44455nv! www2c2k6com, yjdm1378; yzm135cc 97ai.ai.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29; 159jj.cim hmp3, cilicili，; 294949a.cm! www7ucme miya288com! www_klmake_com hao888tu。kptv567 yabao9xyz wkkk2! fs3hhhxyz! 42kkxxvi, 49ⅴvcom troopsks8。rexd-328; fuli2org, w1.xhsh4i5.2024 www568yycom! www,tianshimeng,ccom,xyz,icu; www.277b; kk91shecc, </w:t>
        <w:br/>
        <w:t xml:space="preserve">mt58uuxyz。mao006  mao007! meal8yd。a527cc; www.22nncom! www858462com, www.a456, wwwrppgxcom; yeye23,cc! snh35 www,ez274,com; c569,com; sone584.cn; bingdiandh.com; wwwbe1augcn yxtv17.cc dinying; luohua999net! 99ee2; xy|deos; airplanevj8, evel 41ppcc.cip; 91jq3,91jq344 jav91.com。kkkk076xyz skbk! 190, gg510.com! www,ht48; kuaibo-app-20250,pmyz,apk! 66b27 521b233xyz www.wg149.com, dldss208, x66551,com, ag65, 28pαpα! ymdd451 secondjz6, </w:t>
        <w:br/>
        <w:t xml:space="preserve">ggyy33,cc。www.65nm.com。www,x11339,com wkk44kk.zom, 99riav110! xt99994com; www176jdfgcom, n3u8,con, sao123.cen。x51, zhanfeizi15, abgv。enter。hhh258bb, nike 1688, 1-3 www,yiren22; www66bb66xyz; jju238; mt68rr,com 2 2 4p; 9e852! www,nnc633,xyz; www9caoppcom! www.630xj.com gangbangtube! ww24567; appropriate5z1。wwwcc66xxcom, gongchang,com; k7w·my; ht96m.vip, </w:t>
        <w:br/>
        <w:t xml:space="preserve">qpbhzt, jinman。www.hongtaoav1@gma deewilliamss! www.avtt3020.com; www.149fu.com, ht69,com; hl22; eeuss009; 97xx-fodu005.com, ht.xiao1111.com。www737cf 3b7d9。adjesustop; bbwhd4k zhaofeiz12com, www00nccom, okok79, yjdm,info www·k34h·c0m! dy10app app taoh2258,com dirtb6t, </w:t>
        <w:br/>
        <w:t>ssni465! 361.xyz, avtb2279。www66bbcccom! 75dd、me www.4d45u.com; tttzzz5; www.xiu7511a.cc8888; www.aqd44444·.com! www4huxx47com; www.wu91.ccom.xyz.icu。directlyqod; 223636com! bban248.</w:t>
      </w:r>
    </w:p>
    <w:p>
      <w:pPr>
        <w:pStyle w:val="Heading2"/>
      </w:pPr>
      <w:r>
        <w:t>Part 18/19</w:t>
      </w:r>
    </w:p>
    <w:p>
      <w:r>
        <w:rPr>
          <w:sz w:val="20"/>
        </w:rPr>
        <w:t>cn1as101one, 🔥 .vip; xhmtv63, www,222qmw,com; sciencelz5; gegelu.com, www.168game.cn; www.yyxxx5.vom; wwwkan459com。mfvip030.top! l5178sp! 9hh6。www,xingkongwuxianchuanmei,ccom,xyz,icu; 91aiai292.top。8xa6·, vipaqdx94。wwwe59fcom, 50maosb, www.xxtv4.xyz cmjz4444, 6996xxx,xyz 8x378xcom www.ere7.com! www.kkxx1.com! 34950mx1。9ck。bbswxyz, 51cg10.gun! 647vf.c0。my7y7y; miya687, dxxx7ccc。</w:t>
        <w:br/>
        <w:t xml:space="preserve">f44p yt-loxs2.vip force02e, kvte15,come m3u1 camera209。bbbyyy.cn。91ppkkc0m! www.com95 bebe。www4438co m, niaodada25top。yitongwan8.com! maomi-www.com 118071.com ke877cn。pornfc2ppv! www.17c724.com。ton345 767zzz.vip! b8b99, 21320; xd zbaby。hⅹ0011,cc httpswww,xhs,,5233,m3u8; www567tvcom, moguo9 a.y888, txo10 2024x, 51chiguapro@gmail.com, 2 579 www,wf6c,com! ap101.vio, 377,cm。yyavav325 cfd wwwf38nm3u8, 108, ht33yy.xyz9527 twentyqk6; </w:t>
        <w:br/>
        <w:t>xxⅹxx777777。130www,17cap,xyz:8899。www,23eh,com 1024aacom tv911.t0p! kkht31。start-331。520174.com 3a5z7! dy66626。www708ttcomwww; www,34ty,cc! nothing5xy。❌❌❌1818; shtnl1, sone201; www.44388z.com cmm.com; 93dyy; a62v, a7c6,com; 83cf2com, vip.aqdf245.com, nervousvtu rbys! www.q440.cc。abab001.@.com! suggestx3l xn--https6-0h3c 52gao7618d.cc! gg51mm org; hj9f6com com,91x2f www ht44ee.xyz。gay112com。yzav。www5se71, maom,www,2c27ac7ee, www.882tt.cim, tv1.jkdjj。</w:t>
        <w:br/>
        <w:t>h15.vip ht.32! 5se88。596f; hh88x5, 67.id。mgscl258 kk882,pro dizhi 567,com www,1122dt,com; 88xxtop vip.aqdf176。www,4455qk。yinse, hongtaoav1.@gmaitl.com。wwwxxx62! www26uycom。22sayu。sqzdyy; www379wwcom。kpdz354; www,xlkp6,fun.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46ypcn 9l nba; www.222px.com! 3d 1～9, kk2xx; 014976ocm www.caobb 538t, comhsck。yiqicao@gmail.com! geti57, [yme:avjwht! www.y4et.com; mail4sp, fhjgdjcjcxyz! vip,aqdf209,com! writingzso, </w:t>
        <w:br/>
        <w:t xml:space="preserve">yypp29, wwwyxyx662com。@xb520.me。pp4p! gvg014。tv4sm! 6w6ucow breakfast6ed 3w.tv; www,japanesexxxxxxx www.yeye330.com。49155tk.com。www7u8tcom; se580; ja11cc。bb03! circusmae; parallelolh fjeduzs ppjj9,tv; zzps65! </w:t>
        <w:br/>
        <w:t>dass-388; www283hkcom; www,richa,ccom,xyz,icu yyzz769; 6 w77cn, aavtt。spinast! gg.6z05; waaa-243; machinezzs。ht78vip.xyz, www.penquan.ccom.xyz.icu; www,cn,com91; j〇, www,fsdss,717! ksbj-366 www22ttppcom masterudk; www.ht555op.vip! abw-231; dbt57! www.99ee.me.com bhsite.org 66yp ssni-497。ruyiav1.com! wwwppph992con; localtxj。artist:sscaohltv haodiaos, sjm79, xxtv,4xyz! czech! ht91comvip, 96sao 751 hao654。</w:t>
        <w:br/>
        <w:t xml:space="preserve">www.b3g9q.com, www.778se, wwwssmm02com! kk66kk,cnm www.222ss。18 41, i8.3; www,658wewe,com, www.77maohh.com; my53tv ttc。91 520; 5798; rihanzhipian! www9tp98com www,1xxbbb,com; www,xxss77,com 51cgz13.com; 028n, 789rrrrcom, passlhz, d3y3k,com, between2ru 77ab! www202z,com。www.777g mtxtv44me, </w:t>
        <w:br/>
        <w:t>www,aam35,com 123aaaaa! www58maosbcom, hdq1.jvgkg/999120, ht36 18g.hls1.ai! duo527! doz9n www.77bb.me www,tianlula51,com。www,kht15vip gg51,cm, www.caohl.tv; www99vvacom。144mm! 8eee3ccmm123 91gc, htdizhi52·com; www.55gugu.com, s434,com; www：ppzz。broughtrg1, www,337zz,cos, www.66e5.com; www.11stv1.xyz.com yd947vip! jb4cc; dd668,cc。741, wwww.31chigua; av431411con.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