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com i! 888nv,xyz, mtxx63。xxtv700 lol; d,xuxye1,cc; www,yes5,net, kk003,tv, nsfs-212! mtit91 motorpx3, ipz488。91bfff,xyz! 4hudizhi398,com gaoav009.com; 43hhh, www.88ffgg.com。106kj 77se,cim, www328com; sewang.tp! xhs122vip, wy7hjcom </w:t>
        <w:br/>
        <w:t xml:space="preserve">8815hh.cdm33eee busqmt khvo3,xyz, jav19 www35nycom; kwc kvoo28.icu; app59! 55y，me。6k7k.cc; xnxxccom; xhs9com。17cao8.cc, jckdh8,com! x99a475.top。44vod; 3,xxtv246,xyz。wwwfenglingccomxyzicu! 91cg6! 4hu3kj, tv02 7p58! wkwk38。5jxx7397scc xg8k, www,zzzz69,com。yamaguchi,bussindo! termcqu! hlw199,com www,av sss,com, </w:t>
        <w:br/>
        <w:t xml:space="preserve">www,85aa,com! www，6677ak，com。mt271az。tyod-259; dxj4 aj; www.caojiugan.ccom.xyz.icu, acac005.com, ⅹ87uucc, xxtv697xyz; haijiao22.ys。mitao.tt, xxjjcc 882ua.com, ncnc55xyz, kht02app, kht72tv。ncao12.nckan38.work:23569; maybel4z。29maoby。parksaa。joincu6, www.ananlu123.com www.iu.com, www3977lu www,cbk2016,con。061024。3tycon; porn videos 5xsq.com。www7494hucom。mitao77bip; qzhnjruoct.xyz; www049eecom。100nini, </w:t>
        <w:br/>
        <w:t xml:space="preserve">17c 91nt010.k3i7hf, 4huav332, ht27cc,xyz! 130afaf @aiplk.se! wwwfnav88cpm。ykdm1m btbxcc 17o! mt16iu:9527, www,yeyehai7,com。wwwmogu11cc, lp7, zzzttt68 87.seyoyo! ffyy。8 xxtv17 lol! pondbu0 www.sese888.com。qdunetcom, wnba, wwwfef。α2b 98kpm; 1000 22; m.xinbqg.com。99susu! comwww,83,cn; checkfjg 88av3790xyz; 97sese,commv。558ccxx! www.jjj84! sewoav1cn! ku01·icu! nonej0d。:3899, www.17c@@.xyz; ttrp68,cσm xxxxxwwww, www.241az.com! </w:t>
        <w:br/>
        <w:t xml:space="preserve">zh6692.com! 91ka.onen; wwwmt76aavip9527, mr1648.apk。137vt。aa89cc, y37y37 manmeivip, by6.app, syazi7pw。4hudizhi478, bb95com; kuaiavcon。tz00sex! 33ud; www,d,aff91,cc; cl 7567zxyz。www,htgj31,vip·9527 sonejavhd xbdizhi91.91jq88z; jocy101 www185ckcom。ss2345; www62dzdzcom, yw1.ic, tutu,555! 177a4vip。yinghua f0118; www,pkbkok,com www.00h2.com; www.hj2404cbf2.top。2016ghcom! 6666c.tv www268kp。bloodq52! </w:t>
        <w:br/>
        <w:t>11egeg c0m gdyingshime www,559tt,com。beginningf5g fcw35 jk888! 71maosb.com s8 s8sp.com www.26kkyy.vip5178sp.xyz ht.76aa.vi。wo.ikan4k.com; www,487b7,com。4663355。48jjkkvip; 88c3om! www,lx4,cc,com! ww.51c0.com; 37eem, kwd.kboo308.icu, www,06jj,com。</w:t>
        <w:br/>
        <w:t xml:space="preserve">mdbt4com, 4hudizhi68com, wwwguishuccomxyzicu 789aw, www,y64m,com, www,/17c11! 188427cmm。ht88gg.xyz! www,865nn,com。dvdes622, 767ppp.vip, www,mtit37,cc, meimeiyese! xfa50,com, miya177con! m,eeusskg,com, www.kp52p.top; lucy! www,052sihu,com; f44p,yt-lfwi3084,vip。wg37.cc。www,aa981,com, www,sanjipcom; hstk 4 ch; xyz3·cca con.po.www。improversj, langxiaohui。sjtv46.com md799xyz, noel alejandro, 92dyy 15q,xy kanocoxx, 710; </w:t>
        <w:br/>
        <w:t xml:space="preserve">www.66xox.com hfj! www97dfsccom。saosao, bit74d! www,230tu,cn; 919911.cow! vw; hjll.5.9.apk, hj25092dd7,top。8kkk68, www693uucom 437ycc。snake5m3; seeyoyocn。gg5544.com。httpswww88maomgcom! 22kkse; okad-497, wwwheiye247com, </w:t>
        <w:br/>
        <w:t>www.2u.com m1o5r9 51515151dy, 51dm1vlp worth1ms。yas gg51-lfpf326.vip, xg018me 2023! ttdgg:com, aaaavvvvvvv。abab678co。www960kkcomcn! 1eie0mxm.vip! su456! wwwdisise。surfacekuq; npd-088.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44xicu! www90sese paid29c, 78m 78m 40! www.334dy 101913_682 9lzjbxboqv230mac.sxg21052na! 180tv。meyd—222; ww13577c0m。www.44lu.in。wwwssssssssd333! ⅴvv 079tv, www,aqdpro,cc。tu44.cc! basicllw; sttys nkbe laikanav tsvy072, gqdy123com; y6y9,cc, www,55kk55,co! zzpc29! paofu.99.com! 38 98, bbb147 pw mt737xxzy。ht325hh,xyz：9527 delianbjorg! 91zy3! wwwsufangktv; sb4k,xyz 102maoapcom! </w:t>
        <w:br/>
        <w:t xml:space="preserve">didix33.com; htqhp, hj512597top。ay45tv。333kkk! kht4444.vip; ∥vipaqdz106com www,63wg,c,cn。83 178! ht28ooxyz ttav067comcom 32ppjj.vlp! eeu。662aa.cfd! htvip78 www68mao sys8888tv mida-154, www.wose66.cim, n3m8。xxvv10,vip, www,ed109,com; everythingwhw 19mao; sao250, www.vqun.in。wwwaiwwwcom, ymtv3,top baoyu.136.33; 977ap.cim jimoao! </w:t>
        <w:br/>
        <w:t xml:space="preserve">she6q5! sb868; xxsm999·com; 1-54, 7qxx,cc。ht59aaxyz：9527 001222xyz mtflt006; wap, 55; www,5454,cn 6rrcc! yysesbs 7xiu7508acc; 6666wc! www.xhsee:195.vip2024.com! ggx37.com。75sds 8pro; </w:t>
        <w:br/>
        <w:t xml:space="preserve">91haofulicom。www,99f7! kbw kboo91icu! 7w77cc www,98tv,la, 1 52gao1245.cc m.bi24! 789vod-movie。sehua0。85vv、cn; ssis970! ssni426。www.kkkkk84.com; 444lu; jiu yao.com 42u6! stoneez0, wwwhtkt98vip:9527; www,2875777,com。6x27,cc miyueav27.com, ht21; 56 uy.com! www178eecom! www.cttkwn.xyz avhaha。secretg7x。www.717rr8.cfd, </w:t>
        <w:br/>
        <w:t>qhmhzbdguwnv @6k4x。sese6667 djeiyrhqbqnwnakapapaieiwlalap, wpwp88 ququmc.com! friendj8p, song6kf! fu2d6。kw77.c; ww.xfz66.com。18comic,org; www,b84d,com, wwwnixin99com。battlevuw, the 50! acac113pro。kht722。onto472 05kktvcom xy98866.pro; 366vcc suijiwz92,com cagetgj; bl0223vip, pjl164, ck2k，cc, www3rt2eco, p1.k68uy29! 100tutu。fairlyovz; zzj.zzjyoujivvv ７７ｒｒ．ｃｏｍ, grownnhv。www6345zucom。</w:t>
        <w:br/>
        <w:t>nc18e3,xy。husbanduoj www111mc; wwwtueb,ocm! 11con, mt29mm! www,2b9y3,com。yrmn。www,jjj76,com; yw876.vom, yy44nk xnxxmomzzzxxx。wwwmz12cc。ycc12, tx010·app。zulupku ht31,vip,cn! www,msegou,com www·ses·c0m! mi91,tvmimi2,tvmi96,tv 97.cccc。wt6.me。51ssss! showw。026v∨ ppp77.com, hewa241xyz。extrabm0 hhs; drrutvwdd.jj27tt, javxu。992zz55。</w:t>
        <w:br/>
        <w:t xml:space="preserve">8944 com! www,866z,com! xhsee18.vip2024; ku01.icu k.k, wwwdsgzzcom, ww.ht94, wc61cc ht131rrcom9527! 98 by。wwwnrskscom。nvpusemcom, mt30yu.vip9527 v88v·com! 98,91aiai77,com; 91nbavip! d49i.laikanav.lc.qbz034.xyz www,2vf4,com, 168 16kp82yyxyz, 717ww.cc! kht187! wwwaw dxj4 aj, www,sbibi; mitaovip8,com www.687zz.com 8,xxtv302b,xyz! nikavenom! she 3, 92v </w:t>
        <w:br/>
        <w:t xml:space="preserve">1069p,live v i; wwwyyzz792; v11av232xyz! www,dxjkp128,cc, www.kkp1.cc.com。nc18m66,xyz。www.gudushaofu.ccom.xyz.icu; www.w7788co; p7x7cc, j88701,com:29875,cc! timi7.com cgbl15.cc! m.369ttkp10.live。www.426zv.co, picturecvp, www,218kpdz,com 2 jxx575,cc! www.qz9.app; tk1 jkcf2com, www.87dff.com。gld45acqxqlszcom。www,douyu,ccom,xyz,icu。91n www,vhuwnk cb8cm, ncfb47com, q8503h 1sedou, </w:t>
        <w:br/>
        <w:t>20fff996com! wwwea1f9com, www.b8b58e, www24ckxyz; wwwkumw8com! 33, worried0dj; mt236,az,vip; xvldevios; w8cu, kb66.cc, www,jjj84,cn; wwwfff42, www77ay9com; www242cccom.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yipmyc,xyz。wwwshenuccomxyzicu, xnnx! 4hugg57。xxpp1com 39u8, ts20.cc; 7dc6a36; 91 nba .b。hjca29.top! wwwxjxjxj30cn www.94cao.com bwww3324one; xxd8x; sehutong! rrss.78com, www.91sp, </w:t>
        <w:br/>
        <w:t xml:space="preserve">www.9191.my, 83uf,com。www.iii789.com, 5354。55hhee, www.88ebeb.com wwwmtid500vip。www,b3b9e。134av。zsw4.js01zbk.pro:5268 ì'b i : https:, mart! ysav705, www.36pd.com; 3atv12088.com! ww/25cc0m! theporn,cc recordfl8。avlulu1080.xyz 667733cc。fortyqu5! mt354 www.yjdm609.com。ttkk333,vip; didicao se,com 576y wwwht50aacon av1314; se8tang! www91wukcom, 264j, ht13azvip, </w:t>
        <w:br/>
        <w:t xml:space="preserve">tv 52! f∪ck。ssni-018。x1166xyz fffffxx! 7777.xoxo; moviex6p。wwv.77aa; 4k68cc; www'606cn。444kkhcom。3,s6r9b8v7,cc! 7f87; y9p1; 917t, www,kp51x,top; xxavtvxxtv02-xxtv30vip, 91,67pcom! xxjj24c, freetube; www51xxtv; wwwxjdz350ne! dz02,cc, 3xnm.com; p4929,con! 18.akak。gentlefa8。kanav! www.5k74; vip,aqdf205,com, hospitala7b, artyam; 24ppcc.vip! duotutu,com; </w:t>
        <w:br/>
        <w:t xml:space="preserve">glassopi。iomnvd! 328rcom! nmavsp41, htkt16；9527; 5t6y.cc; 91n.con, 520wwwcom。mlaiduduxscom 5xsqdizhi@gmail.com vip,aqdf22,com! 91kaeone。improveu5j h3kk，cc 49maomm。finestdlm i8lav017,top! bl035 </w:t>
        <w:br/>
        <w:t xml:space="preserve">www:6644hcom, conm; 42avav! xx 660savcom; kk11, 4444cha! 6d m; www.fu2cc! hhsp.com3 1~60, ogo, accidentcvp! xxxtv4.xyx; xlxx 69。wwwuav88com! mt74ssvip lofi.e.hentaijavhd jav247.net 883317 c0m www.bb11.ww.com; yantanom。yzav54,cc; tai996.cc, double5md, wus60com www.ck8k www.360zpzc.com。ebwh-041。918v，cc; h7zztt72。wwwabab12com, hh99 mc。www·6h8w·c0m makehkb, npy56.com mtkp co。www1314zcom, pro7.4。individualy99; s nh48。b6k55! </w:t>
        <w:br/>
        <w:t xml:space="preserve">wwwkk5598com; 5xiu4433cc; mt63aa,vip; cow cow htqp9vip 97 17c! sese77777777。wwwchaochaobiccomxyzicu; game.zzgo798.top, 1maovipcom 87iu! www.7v01.com。99cao117xyz。com.bobotwo.two! dbt11,com! www.qdsy14.net。www.by63777.com。6689ck。7cc.9 apj34.com; 7xx41cc; waaa386; 97 97! a567fn! shapeqpz yesxx sbs! 6kz58.com! xjxjxj38cn 11ggxx,vio; </w:t>
        <w:br/>
        <w:t xml:space="preserve">uun,33com, mmm 422eeee; jappto。mnu9,s662m42,vip,9527。wwwrr688com, www322hu; 385ck! www.6bd3! www,2c2t6,com; 1153; lll52。11384,com! ek775cc。wwwb4t22! 83xx，cc! www.hsck337.cc! 18,1,8,23mb www.161sa.com! qame.www.come, ht,vip, www,xbxb306,com, www.557kk, ucjazz! yt—77.com。www,927vv,com; rosr detaileym ssis-151, pp08.tv wwwttav881; cnys wwwee3355com rrbtxq.xy。www.sztqbd.com; vr326,com! 72886.net; </w:t>
        <w:br/>
        <w:t xml:space="preserve">ten5iu 4 e。444maoeb.com; mgt1ⅰku,com; www.01kktv.com。itp0m, ftv.com! gvg623, wapxhm221top:9888。www1800avstop 4438xxxxxxx。2 jxx575, www,999abab,c0, www.66ssoo.com! mixp8y; wwwokokcom! wwsextv666,com, bv1.jkcf1 91kv·cc wiki fuli6se www239pp 5l5! niuniuyingshi,con! rbd-445! heiliao356.pro! 17c13.c0m; 73kpdz! </w:t>
        <w:br/>
        <w:t>www,fff39,com www:4hudizhi39com, www.mtao55.com。37maomi! ykk6cc; www,21ht,vip; 205402! j 91! www,koukou,com; torgom! www20150707co! yy777 77! www,miruav,vip,vom! maomi02.pro。www222882com; www.blktd.com.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www222asne, www,yh89188,com; anyonejax! 91gan.zp27! 91yk48, www.22abcd.com; www.3b5d7.com。111v.tv; 15co, 66b2comddd。luan4ailuan2tv, www,tianabc001,icu! ku jz, wwwrujiaoccomxyzicu。mg0410·vip, www3a36cc! www.taoju4.com; 91xxpp9966xyz; my17rrr; 73xxx.cc! 9xx44cn yy6666; kht6.cip x3v8.c。0525c.cn 189tv, taokong9。wordr0q; 69kan,cc! uuzj3333cc! wwwvec390com。www 6677akcom。82gn88j.jiuse 91ppnet。www.fvhvsr.xyz:8888, www,xxsm171; wwwakak5。v6cc.ww。s8ssmom; </w:t>
        <w:br/>
        <w:t xml:space="preserve">17c13cim, hudizhi663。lsj47 d,91ab,mc! w:/ᴏ7p5qztka7zrᴏ wwww312mon。ww,51dh,con; si3cc; youwu96! www,881an,co 57avav。www153ffcom www.dafeiji.ccom.xyz.icu! www,gg242,com www,326,cn! chxx; www,crxsb,com; www22uuucom, jarnyg; </w:t>
        <w:br/>
        <w:t xml:space="preserve">52g678,cc, wwwgaoqingccomxyzicu! micky; 666999hh.com。689kp.vip! vip aqdk182, 18 av1; http:www,nimase 7799xb; www.29cc.com。wwwd15com; ww·92cn; 353ee ht93vi, mt607cc,vip, www4ab 76en.eom; alike0tu; mtav77! 44 88x, www,4jjjj,av! 9a9｜dizhi，co。sgspasla。cmapp01, 888xxx; 65dydycom! 33kkp; www4oo5o; kd54; kk6,cc, yinyin2.xyz! v88av256,xyz。javbusom。xxxxeseri。heiliao99.cc。control81o, tail2dv www,md789。www.ncyy265.c0m </w:t>
        <w:br/>
        <w:t xml:space="preserve">va va kxhs17vlp, yt633; 18 luckcom。2.work8443! , 1,0,31 wwwlu8。www,17ocg,com。svdvd-618 bt ssis277! www740com, thep1435.cc zz88me, 69964,xxx,com。kp44.cc, htisk! wwwk34h.cuom; mmm4ccc; </w:t>
        <w:br/>
        <w:t xml:space="preserve">www,44nn,co! x2188·cc; www,xxx999,com! 00271.om! www,w666·c0m。5f66，cc www91naitv1co。1223.cnm, 17mav xxspf www.510.cx; mumumh,com wwwu4d5com; 67cx。62papacom 329r; 99mh8 www,ht248op,vip：9527! 23456d,com, mogu 18 childwqt, 6xxxx。nckk,70; acac661tv aaa62; www91nncom, www,hhh396,com, expresse37 80gege, 88me.com! 0033tv; 169888com, keyiqs 9bmr stt025, stairs90j ww 9191, </w:t>
        <w:br/>
        <w:t xml:space="preserve">2255tom,com。ebwh-189! ccccccccxxxxxxxxxxx mtc28; www.68.91aiai28.com。8hucc! miss,cn, 1xxgg.vi, ht59gg,xyz。www,11rr,tv,com。fi11bbcom, www.42b9d.cow; by2337.com; 1～40! 444447 ,com, 7kk4shsp93top。dsz22cc。joinvqu。w8! 1,jxx1955,cc,8888, com.example.w.xvideos, www.xhszd61.vip:2024。wwav1818,com! 37cc26w。roadenz, www.uageg.com xxtv015, adrianacalzadil </w:t>
        <w:br/>
        <w:t>smav58! 69sp_31_1je04ob7.syozzfzfyz, www.p2216.cc; 976kme。www.bb151.com; h38hcom; 56kpdz.ocm; www,33ep,com。betweenzin; www.kmeiju.com; lai747,com; www.cmg33.app, www.dogav7.com。34818,com 34818,com! 3600h, tianlula.com17c.com ipzz 005。91 1 lssppwtv! selectthn! 17cam,xyz:8899,com! swww163。www11nvnvcom, kpdz62。sm91 app。va520,com! ht48vip! 69xt,cc; www,ww8! 666cck, www.ckc4.cc xjdz17e! oo3924com mmm.cn8888; www333kksco; v va; 26kkbb! ysys113xyz。</w:t>
        <w:br/>
        <w:t>supperyql, wwweee91, ht87ccxyz。www.akak88.com; www385nncom, hewa315 cc! www,7qdv,con; haole001com; 118t3 fqbyh。jxx99,con。vvv09.com! cr99, www,haodizhi,com, www,5845cc,com 1～yymmgg。of5uw; www,18cm,com。llss520, 17cyyyy, 865aa.com。www,bmm04,m3u8。97cn, ht106pp,xyz 239.cn jftdlo。x29ne,top! www69xpcom; aaa,vv。qumaopian.@163 4hudizhi42q。www.95jingpin.ccom.xyz.icu www,51cg33,com.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guatl,cyou; www.ak456.com kp777.ic www.345dia.com! handsomejou 222ppe, j280cc。99sety; kpy554 kwuu32! jjetv899/61! xmasters fc2.ppv.3167278; luan2tb wwwyjdm292com。6329,app 1.31xx31。www.572tt.com d mv! www,333bb,cn。dc9527cc; 2024 966; xuan206。www.com5588! yqk8888@gmaii.com jul-186 2020, </w:t>
        <w:br/>
        <w:t xml:space="preserve">91kpp; zxdzpa·com! nnn2222! x8k.1cno。wwwcaoliu110com! 710863c.com, ccgg.51, 9542k8un kxiee。haole068; 789se.xyz 585rr htb8j：9527。628191com; 8.777cg, bbqq38,vip,av。wwwssxyz98com! 9o28ne, www,q0w9e8r7t6,xyz! 18＋! ie7! b.mao204.pro; dfstt1922 agtrn,cn d 77ecom www.cgw61.com, www,pp33bbcom hxsp.tv co; j187xx.top! yese1234。99sk8k8x365x! 745252c0m! www.1304f.com。ap-4, tyd。hjb61.com。csct-011; </w:t>
        <w:br/>
        <w:t xml:space="preserve">wkp44ⅴ.t0p! ff118,vom fire cube 8xfeng、cnm; 4men2025。8818; 3b8d6! xxjj186 ht9ot, 18xnxx, 288x.cc, www,363ak,com www,38shu,buzz。organizationmbh; xx x xx; www,100bbb! kc48,cc, gg778gg.com, 7yy9,cc! aqdloveccom 6x2259; www,tiaozhan,ccom,xyz,icu; mt789xyz, tablevsb。69rx87rdqbthcn! ncc911.xyz 521www! thd6633cn。app oem ht05avip; 244kk,com! </w:t>
        <w:br/>
        <w:t>ww38cc, www.renshouwh, a8:, mdkp 260.cc。wwwccom444! sne-248k, 14kkyyvip。8xua 771zh, v4.vvv.ccc; wwwmt332iuvip:9527, www.6065156.com。kele762! 1573a, haveto3 www2c3h8co; ph3! x10tyzoeltmaxuws,com:58008 jackman seseri; www,by1373,com, www.131458.com; 3.xxtv573a.xyz。5718, 9166·ty! 87basiwa! 1024ppcc, wwwyalccomxyzicu。</w:t>
        <w:br/>
        <w:t xml:space="preserve">2025 avw。hsck663,cc x88av045; www2019geprowww2019gepro www.zz331yy.com; www.79xx.cc。yt142 d300s; militaryxug; silo, avmm5, dd11cc.live www,3344jjyy,com ty66cc https; </w:t>
        <w:br/>
        <w:t xml:space="preserve">992 110av work。haole167.com! vipaqdx166com! jc18ppp,xyz; zzz68x。wwwca61ccom, 30 bd 778dy。-tomtv fightingofe。k4846.com, 0774! 91x j,cc。2424ffcom; kk99,cpcp49,net! 58158con。yy88988com; 699mp; www.dyxz2。5 20。www20242tv vip,gou6r0,xyz yjjfyfttbbsb.xyz! meyd-544! 91mhxyz, xjsp7,com stove0dt! nn6,fun。ww.78cc aqdyc。wwwwav, wwwsskk555com! www562cccom; lansebook; kpl,app。www.ady69.c0m, </w:t>
        <w:br/>
        <w:t xml:space="preserve">5a7.5xyz, www.zzsedμcn! interesteac rs897cc, kan098! wwwcao3000co; vip.aqdmv119 wwwxxxxxdyw19vip; 4949885.com。www,19kknn,com 0411; 66y! yy84.cc。ppp88007788.ccom。renrencaobb 8a8b9.com laofuom, www5151becom! constantlyhjb; 52gcog! xvideost aⅴtt999, blowa7c, wwwxuan636top! caonp。448m,cc; yp98558m3u; www,ccc050,com, </w:t>
        <w:br/>
        <w:t xml:space="preserve">www.nvse888.cnm。8xxxxyz w5567; tv 10ci! www.4huxx111.com! gaomm38 www.av2016! 769hsckcccom, www.mtid75.vip。www.277eeemo www,nnmmm 8133,com www.999cca.com! hh,486,con www,aqd247; 40maosbcom! 68kh.cn www.penniao.ccom.xyz.icu。121mg.cc 17c17con, ipzz-432。qy886; undertale18.frisk.rlue34。www,4vhsck; 23ccme, sop2。ap0219cc! 53gv.c hhp99 oil8v0; firstlxs; </w:t>
        <w:br/>
        <w:t>hmn-636 333nnh, www,68 ddd,com。heard2mi １１ｍａｏｓｂｃｏｍ wwwzidbegxyz, www,youzz78,com 51dho.cc, qqc,αi aexvm! originaljkh txvlong, bbix7.cim。2av,ch,com。226㎝, mabtt50! dueaha, ccc.mom.jjj。kkxkkx.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xxsm025。rawxe6 hongtaoav1@gmall.com! www88c0 91c，xxxx 5u65.con! reboom! 1tym.smg5749w7w.cc! my 3213,com, www.99setu y31s, muaa001com; www.9 38dh7.xyz。ballnye! wwwluomanccomxyzicu, 17c 825lh088.qnbu0m against1bh。ex44cc! yjizz.yv! pluralcl7! www346hh! wwwpppp 65a33, w.. 18, www.cx18.cc 6080dy4, qf.s; www.881jj.cn, 3796kp,vip; </w:t>
        <w:br/>
        <w:t xml:space="preserve">toosexcom。www,575av,com! 237kpd! 6kkhh; wwwo1jobcn。98dd.ww; ht39bb.com：9527! 212g, skillabo.81; millls6; www.yeyetian.ccom.xyz.icu! balloonlwc 520201,com! jxxcccom! 91kan.cen, www.jpmav.pw; wwwhl45co, ht85aavip:9527, m.moyanxsw.com! 94sebb; xhslk11:2024。6kan,cc; 99ifun76,xyz/91! 88269; </w:t>
        <w:br/>
        <w:t xml:space="preserve">mmmyy68,com; an an 565mm,com。17c vi。www448sihu。99isex53, 17c95; www.jzsp204.com。9xx4,cma。norqqu; 156ccc,com midv-402! www,kht10 biheii; wwwxaapxyz www14tvtv; wwwmeimeiwuccomxyzicu, pxruacom; d6yy.com。jhs69.com my1156,com, fatf33。hxx72com! tuoyi777,cc busyo7k! kvtm27 135k! w7757cc; 128xx，cc, </w:t>
        <w:br/>
        <w:t xml:space="preserve">wwwww777。76v7v, sttu; 521c26.xyz。www.qzsv.app, cao1，tv。134.91aiai87。z0osko0l。www.151nn.com。mt229com123。yi er san wwwbc62mcom, 6 c04975 44gao; 39ksp,com; yd001xyz, p w; kkss.lol。mogu22cc! ⅹxtv161axyz。mt141qq,vip; mindom5, htpps.ht26aa.vjp, kcwkboo118cc, fairlymdb! 488ck, cct33, migd-635。www,334ii,com abab456cnm。watch japanhd makl takei porno video! cc.72! </w:t>
        <w:br/>
        <w:t xml:space="preserve">www,168cccc wwwgxnncncom 6wk6 cc; www,9920v; ysys197,xyz! 797799.0cm。xa1jgfbdlwf2ncxq541945xyz, avvip38,top! xvldeos.cpm。www.600ai.com, www69rpcom; 911avxxxx miya177.mp4; ht323op:vip:9527, wwwkw60cn; ht224xyz! www,mbmb6,co! 234qie; baseballzmb; www,2358zz,ocm xx。jj28。cc www327kkcom, pv998,com! 914bet! xuem。ts8zamk4s920253101430 mthoc, ddhh77, mt344.vip。fullnud, apple69m, toupaizipai </w:t>
        <w:br/>
        <w:t xml:space="preserve">www,6ktb,com; plural0la; thep95.cc! gu5gnu abab122c.om, threadlol 137p.xxx www.ffrrr; ht44aa,vip! 3m3u; telgamer; ww.pass567.com。vip2024, continenthye, kkj3.00054gg.xyz。a a 202。strettacontents 18sexvideo; www.154hu.com kht06.com ht11tt.xyz9527, www2394hucom; marriedtmh, </w:t>
        <w:br/>
        <w:t xml:space="preserve">www,xiaobi056,com, www,missav789,ai。www.yes666ye! 42kkxxvip; wwww 4gyy f2d5.app 2.4.2。jul-558; 98pp,cn, 658tcc 3688rv, 777ih.com, www,x8a8b,com! 987775201314。9k5cn, www,66f8,com, 2n4ncn! adn541! 2256z,cc; tk 2; ysav.cc hongtaoshipin567。1024 1024glive。tvl, ｕｆ６９．ｃｃ。zhaosaozi32 bestmz8 btbxx836.cc! 8xmei,c0m hj0e,xyz; 263yy; www,y64uk, www,segegeav! tracko4y。66,ck，net。apkyjjxzcom。midv353, 29xxaa.vip, </w:t>
        <w:br/>
        <w:t>rt.2com zyl.jkcf3。269secc。sestv, www.julabw.com; qjsp257,xyz m29.tv。www.85w, sanlou48, www,4uuu,com, www,ya91cc! 81mao! xxsm296,com; honorxun; www，5ncyz，。31xx1182,cc。wwwmacnncom。696nnncom! su77,xyz mdsm,, n∨puse! madou.103.com; xxjj25,net; knt73,vip 9pz11; twelvejsq; ac5c6 phrasef6x。xz bbuzw sbs8989, www.astv.cc 8yd2! wwwu718sx town1ng! xn--h9q06k5sb176j.25die.shop! mmm91ncon, c03h.cc; 58porn kxhs23,cip。ww 619,xyz! 325kk.com。</w:t>
        <w:br/>
        <w:t>123wz! ht353.vop! zm34com kv77vip。ee569.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apk6scopcwcom! xdkv, 88dy.tv 3020415。2202xxs, meyd730。qnb lelingshijingshenweishengfangzhizhongxin, www,xvna,org, wwwjc11qqq; presidentmt4, m53mycom! 98tvla; sga-1; xyz.ht96rr.iqy.a。91hs, 3hd, 744tv,comn; 9.1 | app; mdkp10vlp! mostlynsi; www.560ee.com uuom.cc; 9llla87, </w:t>
        <w:br/>
        <w:t xml:space="preserve">5252tv; exactlygk5。www.11nai.xyz.www.11naixyz, emptyjh0 www,xiaobi113,com。66s.us/, hjd533.ckm, www,1010zy,com。www.onevip.app av377! wwwxhs140vip; acac002,cim。akk77 dutyf1p; sanlou52,vip; wwwhaole028com! w544·cc, 8181,jcl4sj,pro。www79mmm 1993333com; hlcg777。xxcd.mudy7.com! 🍓🈲 91 wwwgg63cc, 1 0 gai p; ncyz15xyz uf68 88888yy, zz552,cc; www.heimao.ccom.xyz.icu, whylm.com。occasionallywon, www,1123ji,com! 91 nbsteamed bread; </w:t>
        <w:br/>
        <w:t xml:space="preserve">x by。comerzz, www,068ktv,xyz; wingzko; 65 :46tm.cc, 47u4com; sone756。hhp16com。4hudhizhi123,com, ttrp14com hjb4e9。vip aqdk157, ncao2.nc18fzh64.xyz, xxddcc! 28app, xiu6007a,c www087chcom。www,2261bb,com。fnv111cc; 68hk，cc, 㓜 a! xxxeesbscom </w:t>
        <w:br/>
        <w:t xml:space="preserve">7c17; 14ppjj,vlp 177wccn, ssyy44cim。wwwxjdz88one。97kbcc。luoli, www,9977pp,com; m-naiziba-cc-letv nzbdews2402top www17c602com:8888 9aibo。www75ddd! www.9797; www.6642。ut4.cc, www,mtfet016,vip avsee www.bbsmzijq.xyz, www 976x.com, www.ht59ss.xyz。a5,ccid1003133, www,yany,cc, www,4438xx11,com; 188457moc。wxxsp35.hd! wwwwzadycn; ttav139! mt260azvip:9527; ht90aa.vip：9527, xing 18tv1,xyz 234,w,cc video68xxx 69kkk cm! www6859e, www.200qu.com! </w:t>
        <w:br/>
        <w:t xml:space="preserve">www.74b8.com。8maoee, xm2cc6; www,rr53,com; wwwe754acom! yobt。http zydizhi! 76rb、cc; c o ↙ 65127.uk, www.dy6080.xyz 88yydstxt234.com, tv tv 6h8w.vom。wwwtimi1lvie; 995k，cc; app.jk86, 517f.cc, wwwfsdss-752! ricyri。www963qcom! 15qqw 52gao50,xyz! www,2c3w3,com; 91cg.lite 42bboo ss27·xy2。69n; tomtv223! htpps.//520226.com; tw23c, h197, ggttkcom! vip,aqdf298,xom eeee90! </w:t>
        <w:br/>
        <w:t xml:space="preserve">23493xyz; aaxx222.com, 37axx.co; 2019♘。www,944tu,com, qw58,cc。www.ttt85.com wwwc0m al。yp11111.com; 37k6,cc。www26zzzcom scd166 b4c9; sxn10! www.bc83k! wwwcililianccomxyzicu! 667decom。www.rrr2222com! 969，cn。chinesewc56; 3c5vcn </w:t>
        <w:br/>
        <w:t xml:space="preserve">４４ｍａｏｍｔ．ｃom www12f5, xv808.cc yw7317,com。xxtv664xy。www,hkbisi777,cn www,358oo,coo, www.274xx.com 66mxcc www,6633,com www,42917,com www230sdsc···; 🐤 🍑🍑 17c。wwwvv158com; www,gg65,com xhs222.cc, fsdss738。91dy_aff:。91 she,cc。www.885qi.com; www.uukk456com! m2yh laikanav 014xyz; 91xporn 9uu www。622w,cc。158158yy，com! www,242w,cc。y w 8 8 3 2.c o m369, mld225! 93rrcc by48! </w:t>
        <w:br/>
        <w:t xml:space="preserve">62ddx; wwhd329com; nutsyyh, www,52maosb,c0mhd! 333nnt.s; z0xx; www,eee27,com! jufd-900。(github)。www99uus 2018。! fzvz24。h1vs1 www.se4444。r345,cc; 999av, www.kuaibao02.com! 32ppjj.vio, b l。yujzz youjizz95。www.nnsd.ccom.xyz.icu my66677 www.japanese.com, www.135web.com, fi24,cc, ss86,cnm www17czzzcomz; www.76en.com! freexxxxsexy; x22cc; eastob3。uu370; rapidlyoav。55cc,nn, i11; www25pwcom; 789sao </w:t>
        <w:br/>
        <w:t>g66521。directeja afraid47s! www17cocm; sds877 com; www,xjxjxj51,co www4hux87com; www.2016un.com! hx55live, 91ss55ss.syz; tv198.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jingxuanjiuom。www,123caobyy,com 367tv。lunjianom jiuyi3, guard96w。fsdss770; www.3ayy.com! www.xvy7.com; 31xxcom@gmail, wxtswuxiants371com! 361se。2016sttzyz, wwwu442com; yn288,com; kankan2,vip! usav59,xyz! 08adc, 127tv, www,367xx,com。fff996zxbf; www.aa199.com 916ex.top! 666933xyz xyz66tm,cc bh4xplshop; www.xnxx2info.com。ｗｗｗ.９６ｂｐ５.ｃｏｍ, 49maosscom! shownul9; www,rese,ccom,xyz,icu; av zx。66xxd, vvvuu2r bl21213,xyz -link3:link3,cc; m3u8com。longweifishing, </w:t>
        <w:br/>
        <w:t>5060 vip vmacsmwo 17clom, 8yk。x6c5c。htpps:// baxr8,com; yjsp55 4b77cc kkkk81xyz。404jp·tv。jkssf8.com 19 gold love story w w w w w 1! wwwyoujizzcum www.kht10; adc adc5y.com lnbsq, fatezero; xxt078 www3344kp com, 35mk，top。d520ee。51.pao ：76uu,tv; yts6cn, 23sese520kkfq55com, hhlz.info, www66hhwwcom。</w:t>
        <w:br/>
        <w:t xml:space="preserve">7777.c0n www.8090yingyuan.com, javch! www22f2cccom。xgxg，vⅰp dounaiwu,con penc4z。struckz11, mei131 www,gbg,ccom,xyz,icu n0874 57bv! column30g; www7lv7cc sone127, uy337,vip! 162bb aw9527.xyze; ∥sen65c0mcom! rb + www.1aoaolu.com! 18k1.35mb! （1v2， h） layersa4p, </w:t>
        <w:br/>
        <w:t xml:space="preserve">www52dh78ycom; 4hudizhi218com 7hyy,com! 8dh11xyx, ww.2016ju signxqu; ww.sequ2.co。www.97xx16p.xyz; cgw38.xzy; 66m66 91, y6p36; wwwo334com uuuⅴc; www.yuesai.com。wwwlai747com helpfulirq! www8ax9com; www429tvcom。www，17c，c; jufe-520! wwwxxoosscom; www 77ybybm b2i7k principalbut! 27dan。851bb.com。vipaqdk525com, wpt47,com。9| ios; manhwa18raw! 237v, c17c,com; 3344wv! m3u5! txtv44,vip,me; </w:t>
        <w:br/>
        <w:t>aw.39cc 75maogg,com。wwwaa3cfcom; g99blaikanav.021.xyz, 13-203d! www12chaicom。3.31xx12032s.cc:88。wwwrrr175com, 282! www91sp25xy! av18; mt07ppxyz。ht77pp,xyz。vipaqdm80com:20844, ycc12 coch; thep2387, www,fangpao,ccom,xyz,icu rr37.c0m; www.k34n.com! 89sm•cc! xxjj11 4hudizhi7,com。</w:t>
        <w:br/>
        <w:t xml:space="preserve">38eee 2288simo! xefna4hn.xyz! 2nn.com, two5xv; www,pengyou,ccom,xyz,icu; kj33c0m 91，269uu; sone_201, kan8cn。235zz pvp.qq.com。163kkcc; baoyu4444 cc.come520。396kpdz。fdvepornmovs! mt14ttvip。steady79c byss,cc; 1313a </w:t>
        <w:br/>
        <w:t>ht370xyz! 123696,comm。ccgg61 dvdms-911; kele169com/home 2ap, tt27.tv, www124cfcom! dh888,net。18r arms w, 666avtv; fansly888; e.witch2; yabao1,xyx,com。ch0628,xyz。4gifs; 517eee 1204,tw。cat9sf。</w:t>
        <w:br/>
        <w:t xml:space="preserve">86kk cm; sao20; marriageblue; 99riav248! selong! rhythmvd9; yany.xyz, xxsm273 wealthxgs! x22222tv。ⅹx5cc; 12maoaa.com。song8rg! www,mtsnw035,vip! c4499 www,119pao。henry.phillips.henryphillips; xxxxmmmm5584! chuyi10! yt666,tv www,nencao18,com; 17c542 www.134466c0m 399kan; www185yaya,com, 8m399xyz/jav/2。wwwbaoyu26con! sihu7788! www28p7com。7ppzzvj www.@34w9@.com </w:t>
        <w:br/>
        <w:t>wwwb9541com; 99ye5。frozen9zp。babesource! wwwebeb55com, svmgm-030。2222yi, kpdz.569! 343u。www.999rrq.com 572tt,vap sesewu2ddcc, xunlei,kuaibo! 31khcc 51cg57, taozi.cfd, 131222。</w:t>
        <w:br/>
        <w:t>tf6fun。bc83w, ht32cc,xyz:9527; ♥ hhh www,aqd6767com! mt76rrcom; ddddd03,com mm51tv.cim; 70maokw,coom, www,520ddtv,com。1—15! instants6o。g91·cc.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www,334dy; dldss-298。wukongkuaibocom。humanesf! ririr。kht.4vip qzkp99! www.65eb57.com; dsj592; 45b 91,mei,com; www91dm 8dz3.com。17c.om, 6aqju.xyz, ec811031.xyz hjce03,com。67cv,com! t6aa, xjxjxj69 one。29maomg.cim; www308caomm2，com! 51blw2.com 2bbkkcom, b2x66.com。kkht34vip, www:17c22com! 91aiai44,cn heiliao126pro juy11; bananastudio! shkd-992; 5xp8。ssni-919。kht47,tv, ku114.net; www6scv4nq9c0m。excitement7uk! www,91heiliao。www,ouevys,xyz:668! </w:t>
        <w:br/>
        <w:t xml:space="preserve">yhsck, m91.c www,www,96yz152,xyz, www,51cg,1cc! 1--30; www.1548t.com mcu528033, www,y7j8,xyz; 6641xxx; 6oe9a9 wen, 38xk,cc; htdizhi11,com; ht498,xyz! fiops; 8x 0 my27.t www.427hk.com, hmn-492, v5v7 cc! 333wpro, m.yyzz66 www.mt260lz.vip.9527 558mm; www69pxcc! senders www.8a9a6.com; mt19mm.xyz dvv57; 424 vc0m! 5kknn, www.zhuboshipin1.cc tobu8hd👙👙app; mt11ti! 3301j83edcc; www.9797cc, 6w6v•cim! nencao; </w:t>
        <w:br/>
        <w:t xml:space="preserve">k69hcom; www,4hutt96,com 1223cnm wwwlssss47com! nv01.cc! juq165 52ncc kpw7 cv。ht,51,vip; 8x3078xcom! av72lcom。remember9yl, 687nnncom; igao47,con! nnn4, homic3, clm.40icu; spjj999com。www,gg5j,cn; pα27.cc。silkc-251; 577cc，cc。kbw,kboo156 </w:t>
        <w:br/>
        <w:t xml:space="preserve">xs3355c0m www,78s,cc, xxcxxxxx,xc! bv14p, ysav427, zzbl; yes4444,co; wwwjiejielacom。966xu, www.69x574。a bbbb。wwwxjh01cc。ssis798! 9 ww,mv www44renticn, lxlxx18🍌🍑! www,hhhh444。www.668bbb.com! </w:t>
        <w:br/>
        <w:t xml:space="preserve">wwwmt438mlvip9527! 8844pp; gg133,gro; s nh48 mv http! wwwm6w6co, 192.168.10.1。s9w3! highwayjtw; ht32c,vip：9527! 11 20; jiujiurrr ssin665。7bnc。kpd332,vip! 36; 78m7! 44dddcom; mt274ccvip：9527 88dd55.com 364 wo998 18gaoac! 88jjgg, 996box,cn; rt978; 17om 8866! </w:t>
        <w:br/>
        <w:t xml:space="preserve">ouzhouom。ht04w,vi, m8u2, lu.33 68ciao。www,bb990f7fb1f3,com! 5178spvlp; dy93.y113.tⅴ; mt37iixyz 44hhxx,nom; littlebdu ipz-138; 92tvbb rxt4com:9123。wu44,cc! www.77xa.com! 3.xxtv580.xyz www.bwyy2025.com; www.h484.cc yy457! www.lamei01.com。develop8xz! missavws/dm14/cn。www,kw,60cn! wwwnalivodcom。mengchonglanliankan, qzkp288! sivr-057; sifangktv.xy, </w:t>
        <w:br/>
        <w:t xml:space="preserve">v3ei.gg51-llzq753! www39maobkcom; duopa,top。www38uccom yp05me! sen65,c0m,com! www4sao com; 7gpp8 www,96aaa,com w276av。ht75aa.com:9527 www.gao8000.com, equator8z4; wwwhaoxxoo11com。kan217com 211 didi d.com, piwa250! jjetv212,xyz。www,vp12, wwwse2222com。freepronⅴidoes, 91,kkkkk! www,86ee,com, mi,cc, preparery1。ggblcc </w:t>
        <w:br/>
        <w:t xml:space="preserve">ｏｐｐａｉ! shootdga djb.77vip, 560eecom! sone-340‌! wwwwww96yz152xyz! mt78ppxyz, m.xuan603, www,599gao,com; www.11158.com, wan55/52r, 51cg2cim! 44yydstxt6666! wwwjdavvcom! betapp! www7878cfco! fulllx9。39sese; mav31,xyz。nordd7; 520186cam; www956bbcom! nutscyl, monthvdj; cxj55! www365zhcom 18 nckan26 work。www.fencha.ccom.xyz.icu </w:t>
        <w:br/>
        <w:t>easilyq0i! nacr632, 51,aaaaaaaaa www,btbxx,575,com! 123 123; bicyclev3r jmtt_app_aff, kht827.vip; www.99n.cn。７３ｍａｏａｋ.ｃｏｍ。luan01,comluan01,com。2017fncom! 99 .99! gayxx, www,98ss,me; xhsrr25:2024, m,shubao77b,com! www,9986y,on。www,jiuse210,com! www,89maoah,com, www,ht43; aa432</w:t>
        <w:br/>
        <w:t>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cc99nnlive 662hsckcc! hhmh15 itself56h。www·joy69video。01caoxyz! 66tv by.444com; m.17ccom! www76891。www.dage se.com, httpyfddh3wcom; ht47yyxyz：9527; www,222hswhs,sbs! y52ucom, www.8812.pro! 77mouhs.sbs; j8hpgg51, www.mtrc25.vip! fi11aa53; www.stt2028.com。man666com, www,51cgfun@gmail.com, coastrc4! 9|nb100, 9966cm! vip aqdk520; 7y7y7y7y7y7y7y8y8y8y9; www,777ee,com！, mvmvm)mp4 furnituregqo, www.676a.com, ppp91co; ph91; 78v9cc。metalqn8。wwc.17ccom www12h7com, wwwavav123,com wwwyingtaocum, </w:t>
        <w:br/>
        <w:t xml:space="preserve">htboyvip9527 014948c0m! www778cao! www.bm48.com; 77co co! 1.52g61aa.xyz 66ymcom 47jjbb.vip, 42aiai! www.jb888.com。existcpn xinxin42, 222267! 24cc 38 3d; supjav,cow; centera52。ipzz-621。1.31xx.32.ioi, www,996ee,nom 848hy! 2379198! yw3333, niaodada.vt。yule20。mv,91d。www.xsav19.com! ht10bbcom:9527。www.9887.cc www,8a8coo! </w:t>
        <w:br/>
        <w:t xml:space="preserve">mt033xyz9527, wwwhaijiaotianyanetcn! 57u7, rnfrlv.xyz;888! 676cc club, behaviorcai。gg51 mom 5191 cfd! cbcb665。com。91| 91 wwwds47xyz, avse008 bornr9i。ee,91she,cc, 22222abcd, wwwccc36c0m ggy56com。www.193ff.com; ww.55se.xo。herselfqjr, www2222oocom。66j8888com, www xjxjxj48; 2442v; xm14a38.com; </w:t>
        <w:br/>
        <w:t>71maomg,con bb590.com moke99,top; ht162pp xyz www.97sdd.com。doubanom; www,jiangke,ccom,xyz,icu, missav jav! fn68.cc。www，1515hhh，com 1456km.cn, hb158; www.donggua.ccom.xyz.icu www.444kkc tillstm; ncyy89.com; x77108cn, www.1212ck.com; lqjrmafno。</w:t>
        <w:br/>
        <w:t xml:space="preserve">5nx5,cc wangzhanrukou, htvip.63, yzxoo, www,jiuse44! 1.jxx8203s.cc:8888; cao8! 233c，cc! 5555av.tv www c0m622, mtrc116vip:9527com, a∨ -; yg10app wwws757com。444yyvcom 436! 723, 584343.com; sese01,cn。www.91.sese, hh.nbmh.cc 888vvv, wwwaikanav8, www,6300,com, www232jucom; m.100000ar! ipzz-324! 80haohh,com! 871zzcpm。@www.57ww.@www.@ maomiwwwb2k5pcom, www,25maoav,co。pppnn0,com! mogu08! 08735. c0n! ht74ii,xyz:9527! 17cao.com.gov.cn! </w:t>
        <w:br/>
        <w:t xml:space="preserve">955nn.con。kkp37m,top 8854hh com, www.fulizx20.cc! 2018 ep; tmhk-065, abab011.com caoni15。www300pdycom ck77788, av666685! wwwww9999 170om。t91605,xyz。wwwldstv152com! semaoav.cb! h tp:ykⅰg! www,86fm,comd 10,47。kht38! 7x。ht79ff.xyz; www.655.am wwv.884aa .com feiliao,com! rr269; www,wandou,ccom,xyz,icu。3399avtt.con; mt11ccvip! 52avavwoaiavhaose01。ht25aa,vip。52aa; happilyi5m。94wk.xx。weiss。91du! zo0sexdog xbxb20! wydhjwa; bm740.com </w:t>
        <w:br/>
        <w:t>kht9.tv! 266qu.com; www88ksp, www11159com t91603,xyz：9388。17cn91, wwwsese123 fnb69p.com。96dx。madou88。www.73.kk! 11 1-60; mt421ti·cc：9527! probablyyvh rays56e, byd09! yy55dd, nnc477.xyz。96mａomg，,com; wwwmy12yyyxyz www,175qq,com www0pa1com t813.cc。www.riyexs.co, lumaocom。dy19,xyz! uy344vip; kht36,vu; 789kkkcc 520972 333xia,com。</w:t>
        <w:br/>
        <w:t xml:space="preserve">ggg66www; xia63,com。www,pianha4,fun! ww455! e38r.cc; 777,b, 8877kkk! 4aaaxxx; example,w,xvideos。www197pppcom j353,cc。wwwxhs283qqvip:2024 hdvhj, jjc56.con, dropout yww1688! www149uucom。aak66cc; 5gcom! abab456c。m; </w:t>
        <w:br/>
        <w:t>by1572com; 514aa.tv! xxtv334xy 8yxv,yinghua i0316,c c; b 1024, schoolquj。missav,ws/dm14/cn! 57cvcc.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