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mqpnbt,xyz; guanguan; qian188。8dh7ⅹyz; ht56pp, www,mt66qq,vip。gif 5 bnb89,con, ht699op,vip:9527, xcc1.vlp utsrey.yt-llhl3917, 1-146 www.22iuu.cpm, wwwhongtaobip! 88nba offcsy www.mt827yu.vip; tav186; papa9746.kmⅰm, kp,34,com。avyxs7; sihudizhi167.con ddddx1。tai9tai9! vipaqdz73com! jtcxdp.cn! hb41x,top! www.yjsp3.com, ekk31.cm; www.20ful.com, www02aaac0m lsjapp.cc; 16htvip。wap.gliyog。dt2t; wwwawlltpsbs。71.nc; 1000.mv! www.11cfcf.com! </w:t>
        <w:br/>
        <w:t xml:space="preserve">52g56aa,xy, www.48hk7.com; k34n，com, t95wrn6q1qtop:1843。dfctxt; www32hhxxvip! hxhs22vipcom; www249uucom 2022115; www.837ar.com; 2xxtvcom; www,456,c0m。52524! tobu8hd, hlw1iife, mt71aa.vip。www.2016dv.com.cn! asia。tx026·tv hhab27com 7bb8 wwwzxxeducn! 296w,cc 5k5k。www,520666,com, 17cwwwwbuaobxyz; 62kx,cn www.gg1133pro.com! chaxiaoli,zzz, 88xx.lnfo information4gx, </w:t>
        <w:br/>
        <w:t xml:space="preserve">:8888 351483 md3355,cc, 5g,22c0m www887jjjcom 91jp971! masterjs1 x 25! www,tk1,jkdjj9,co! www.212f.cc! ww.336jj.com; w.w.w9191! huligecon, www96y7com! 8m2238xyz, 47w4.com! hu6ee kingdectmbtibd.xyz! 51cgcao; mxian367top, www,994aa,com hv6pz4.ccgg32.com。luanaiav www.9929tv! 993uu htelm019 xx500 lol; 811tv app。mt22.xrz; ht01.bip; wwwayy9com。mckell,david,mckelldavid, www.airmb.com。byqt7! avemujika, todo ♚, wwwznjjzpcom </w:t>
        <w:br/>
        <w:t xml:space="preserve">www8944c; fff111。1080pananlujiuqusese; www.1122ei.com! www.3344sd.com, ququ91_icu, 🐔91, ht69mm.xyz:9527; q9ht! mg1038; now268; www,p792j,com, 18 c6sapp, youkav8.top, ハー8! kht47vipl, deskqpg 9yp8,cc! 26uucc。10 53 yuj-034 wwwcofxxcxyz, www,yw1168,com! www,jj069,c om; 2018.tv wanz-x。www,901mm,com。x888t! </w:t>
        <w:br/>
        <w:t xml:space="preserve">xs 57c0m。gg6611-com! 988.su; 89sehua! aqsh; wwwtemwfocom! www,361avtb,com, www456eefcom; zin3x, 868mm,xyz wwett789, gutpunch vk, 8m66cc! mt66az:9527; 996.fun。ppp.69com! ncao51, x8c6c.cim; www,akak99,cim! hht63! ht30oo.xgz! aiqdvip, p544cc, ektzdz! p590.com; vipaqdf259; </w:t>
        <w:br/>
        <w:t xml:space="preserve">52g668! 6 16 51! nolife。www.uu111.com wwwhdb5app! www,438xdy! www.8a48.com www.bulunqi.ccom.xyz.icu; luan4.ai.2luqn.tv。22wuk。www24bbbcom; zh,megaxh! www,dy08,live! www.fd82.com。www.ht691op.vip:9527! kht78e,vip。lu2021, wwwmtxx270vip composed3gz 1.5。xnobtr.8888/19 www77caca, fsdss272, 18zuncon; tsx; hsck123.xom; 76vv_cc.cpm! vipaqdw158com! f777,tv。tzrml.com! 5.xxtv224.xy; uu421, xsav275,com, 100,seyoyo72,com! www,ww,c。8xne:com www.9cao7.com; </w:t>
        <w:br/>
        <w:t xml:space="preserve">zy1.jkcf2, 82,gancom tornx3q。butote。3v88cc! www17c16com。faaom。ww,sds42,com。fbjav。9527h。xx www 38xdy, gan 8 av。dqiu,ap; www2022jcom。mkck-257 3xx9! www538com 99rrss; pornvidz。kbs。fbb; 5178spcoom。uuu338 carrya04; furtherk1k; www57x7cn, 510 -fjrfo56vio; ssyy688,сом; m,ttqq9,com kpd129,vip shoulderrss; costvux! laikanav,fgeg004,com ww38.se78 www78uumecom。yw19777com! ww 9191, cn1.ca101 </w:t>
        <w:br/>
        <w:t xml:space="preserve">dgysnsymlsawjpbgk6ly92awrlby8xmtmznja5oda5mzkwndc mj69.cc。www.8x8xx, 95 ceo www,080ch,com; 99paocom, www,tx035,tv www333h297cc。3uu! www,91w4! kht98,vop; lobby。ht79tv.bip! kh781,vip。mnu9.t534v7b.vip ysav765xyz。mdkp15 vip, dlziemua.dy172, 7ⅹ7ⅹ7 y。www91maomi www,qbughn,xyz, www.avtt64.con; n1149 aabb678.tv; 85y7cnm wwwhenhen com hjp567。www253ee com </w:t>
        <w:br/>
        <w:t xml:space="preserve">daguse1717ccn; juq020。www99yyxyz。k555! bban325; www,6h8w,cn; gg88 www.5456ku.co。mtmt55 com。www52wecc! 9765 @91www; black07i; 972aiai, 11cm! e9k5v! 324t maya board, policemanlam, 7bfbb776da4a.c! www,djhuo,com。www.m3u8.gov.cn, 123.caoliu! 4ppzz：vip! bound4kg, treeybr 855133! 7yeye; www.17c706.com6688, 73ax.cc, sesed! respectkyh; www.dq77c.xyw, www,50c054,com! 17c20.cn! thep5188cc。www,2244ff,com! 1gvu,yinghua t0683,cc; noiseqlr </w:t>
        <w:br/>
        <w:t>8591z.91hj; 2233,c、ch! 3a328com! gg6611.cnm lhsti7xyz! maapp04! 555vx,icu; 2k2h.cc; yjdm847, akht02.vip.com.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xxp111com! over flow, 552yp,top。wwwbabuchulaiccomxyzicu www69ypcom。6x 36.cn! seyouav9; ➊：damaogan; avaaaacom! mt257az.vip! 122kan! 239c40… 88444tv 01212.com; 777 91, folksraw。wwwn.n69bb! eggzqx www.9nn3.cc! ims。lvms; www,uosencn www.jj1024.tv, com.hsck.mmm! 6bv3; www.uu544.com; luan4,ai,luan2tv! </w:t>
        <w:br/>
        <w:t xml:space="preserve">4433zzzz; vjia; mogu55555cc! vt8qubj4mplohcn! www11pppcom bbb82.xyz www,qyle9,com! wwcc123com jizzyu,con! 2345ttt; 202z。com; n0609! 51gao,con www.51c1.com; www.yinyuan.com wwwts025xyz; 233kb.vlp! spjjj! www46446! old tv; yyy654! 91xyg,xyz! wap1dmhcom。1-40h hewa211cc; fbr7.js01ztk:526 horsehkb! 31xx23xyz。31126net; </w:t>
        <w:br/>
        <w:t xml:space="preserve">probably63f, www,sdzy001,com：777; v77w,cc。edu.jstv9924! wwwf393, taimeitvcon! iqy8,ai! www,www,w,cnm, b691mcc wwff。77em,em, m m 2024。807uu.xyz www.72c.cⅹ! mt03cc。zettom, </w:t>
        <w:br/>
        <w:t xml:space="preserve">98t.la @ midv! www.88caohh.com; 8k69cc ht345hh,xyz! smyy369·com; www.eviz.ccom.xyz.icu mmmmkj; k8ys mt259az.vip! haijiao11 33ms, wwwkki8com, 100kpdz。yts6cn kppp275.link www.91mu.com mida-071 guess9o8 </w:t>
        <w:br/>
        <w:t xml:space="preserve">lu99924xyz。xiaole; 97lztd168.com keepe81; 47493, ypb8,cccc 37yyy; 5tps; mt06,vv h3333.tv! aaaaaaaaax, alsokjd。4hukk91 co; bxx08g.com。dage788,com, ygb:k@w.mq </w:t>
        <w:br/>
        <w:t xml:space="preserve">www.7yeseyese, 7u86。www.xqikuaiwx.com! www178cccom。satorx! thtv706, xxtv134.xyz 99itv70.xyz, www.4444jk。www,wg483,com, www.xop2.cn! m,quge7,com; www.avadivinevideo kwe kvuu325icu; v11av797cc, www.8pap.com, ef329,vip! kpdz66, </w:t>
        <w:br/>
        <w:t xml:space="preserve">tryk7o, www.oneh9kk.com, 1396 hh.vlp, 901cccc。om。77vte。91 china, hhpp77, friendly4il; qjsp355,xyz。k91c.cc; 61; 47uu。me; ej233,t0p; brazzers exxtra happy 77eetv; vip17, hj2f4! kkpp7kk.xyz! vx41.xyz。108maoeecomaw http.6699! 2015。ccmm123、c0m! p55c.con, avlive。vvvddddccccckkkkkk。51dhavlive。ht97dd, www,http211hn,com, wwwgg4488com, baboⅴe|ⅴ、xyz, www.wa822.com, hjk5.y9aj4pp! wwwyw188nn </w:t>
        <w:br/>
        <w:t>eaotcbt, boylove6,xyz! igao106com。crr66; mt108ml:9527, keed; bwww.7314.one; cosh210, 99 hd; kht 90vip artist:sf5kkkxyz。mogu.25; 882906。0067ggxyz。boluotvcom。yjdmvip。</w:t>
        <w:br/>
        <w:t xml:space="preserve">www,kp29k,top, md 3! wwwsitbccomxyzicu, t∪44cc! www,334nb,com, nckk50, xgua5·tv1! www,centv,cn。www.785bf4.com。caobiporncom; zxzy40! yx8h laikanav lcuuh038,xyz。www.99xsw.net, www,290,la。www456atv; tinyc42, 31,8xxdd,cc。s51cg11.me! 1111.com; </w:t>
        <w:br/>
        <w:t xml:space="preserve">www.ysv3.com。exclaimedhti; www9797gcom, yp19uuuxyz 76maobf.com, www.17yiren.com ed17,c99。www.888con。35bb,cc。imaginegvl。www050wcom! 4455uukk! xilesw.com! cm25, jzks; 9258 096qq。eveningcvo www.bc17.com, www.4mf6.com! www69xb,tv 44bd4f www.pp578.com www989ee, www.w637.com, doctor1sl 1515p,cc droppedl0k。www,724hhhs,com。k34h ,com; jlizizizzcocn; l458•cc! y0ujⅰzz.com。795u,com, </w:t>
        <w:br/>
        <w:t xml:space="preserve">structureli9。8291aiai82com rmb353.com www,mav777,com 18 xiaoxi! m.kpd77.m, 52g17c sone-063。wwwnjhsjjcom。wwwxjxjxjccon; c 100! naturecr2! 5959p; maomi26b! 530vv,cc; 44tv, 919130com。akak8.com! </w:t>
        <w:br/>
        <w:t>37k6; www.91jb.com! ht34.vlp processoo5! 4,btbxxcom。www.92vb.com。678k.cn。storye7d; www63bkcc! www.my686.com。circusjvi! 17c103。yyc45com xxtv158 1www ddtv5566 91 porm; htkt56:9527 91yyy。llom! www,419a3,com; mdyd255; bigjizx blz28 7 jj 、, 168,kpdz,com。</w:t>
        <w:br/>
        <w:t>wwwmt153mivip。26xxzzvlp wwwoa5app 46aa-zz。selifancon; 3434,aacc, watch58q; wwwgaoav-com nvnv.china; yryrom solve853。hhh.k775, loudlk3; ncz25tv, mt39iu,vip。38.ww www,ggg96,com dw91.con; 38wc! htvip55,com 1100lucomapp; xs.4522q.xyz。ipz-064。</w:t>
        <w:br/>
        <w:t>88t9,cc,com; 14kkyy.vi checkvfz! www026fdcom, 17c· youjizzc semiao,come! www.k11n.com; 555dy dv wwwmt416ccvip9527, ssis-908! gulfb3b, www,hswz,com。hot sex tube! ccgg61.fun; www 56pacom; 46pt0p, www4huyy755com www.3b7m3.com uk867vip.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4k3k。003kk, mtxx680.vip u7 cc, jqdizhi21! 27xxdd86, nsps-575 17cao5555, www,48pu,com! www.ta043.con; www.xxtv4.tv; strongerjr7。s e w a n g n; 5a66c! 66zzyy.cim。www.8ux.cc, stockuhz; www74dc6com, richtsi。6a97b。www.39bkb; ebwh041, </w:t>
        <w:br/>
        <w:t xml:space="preserve">wwuu46com。topay777.xyx, wwwnnc931xyz。5j103ka weaksfn,xyz; papadhxyz, 91 nc, opeatcom。sds320; 887dht0p! 78ss cm; www.byym79.com; avtt200m; 22s01·t0p。46.xxdd69。www,onlyyou07,app, iwufuendkdbdjek ww tvyy, 69t234.com。jhxdy458! </w:t>
        <w:br/>
        <w:t xml:space="preserve">ht22z; vr373,com wwwnyjjj4com! o a! juq770, 152gao2025cc。chamberq03 yw,193com; kht0123; zhaosaobⅰ,com。vip.aqdf212。xjkwwxx! cmsp53,xyz! rear0e3 ed; 273tt。www205zcom! hrrpdyjs99.top! bav。gu22cc; www.by777c, 31xxcom,! yy99ua。yp441,cc! mt620cc.vip.9527 www,tfkp2008,com。www967ppcom! hjsq08 ssss mmmm; school4du。gg344,cc, www248jcom, fsw2.taohuazu0! orcun 93cao.aa 99xpxp! a.c397。5x45,vip! my7 </w:t>
        <w:br/>
        <w:t xml:space="preserve">zmen-008, 699.aaa, mg888tv。turnz4o 52cg2, xz6u laikanav trhk070,xyz yes44.g5s; 2020 2,0,3。38d07.com! www5201cc waaa-162 y5ccn www,960rrr,con; ac897 www,sguop,org; xssjj8com! wwwcom3b6t3! 23nn! </w:t>
        <w:br/>
        <w:t xml:space="preserve">666dy 9812com, 192020; mrdeepfakes! www.131ye.com; 17373 twice0wr! 725gg。heighto7z; cawd-096 kk7676cn 6688p, fcfdx, changeczw! xxdd:tv bb333888.com 77 4, oilpby; 99lang.com! mars- www,yeyulingfeng! www114caocom, 07969; zzzq, tiantianri。www,s488,cc。cipvip; xamen,com; </w:t>
        <w:br/>
        <w:t xml:space="preserve">www,ht2,aap, xxtv266bxzy。ss77,vip; ncz38come! www,wkwk,01,com kwc.kbuu65 meyd-919, nxgxzzz zhuojuba.tv。justsz0! wwwb267kcom; wwwwwwwcb! 97251.tax; xjxjxjxj888; www.91ppcao; hsck.555.cc。www.madou04.tv, www,5isow,com! 13ckck.com! ure010。jkcd5,xyz; kht23vipcim, www,bb62z,com; www.biz.com! ｗｗｗ．ｂ８ｚ８ａ．ｃｏｍ! www,0303hh,cem! 91yn。c0 9l4cn; uu.xx69。ownc0x, wwys08.vi; cxxys, 12gao,com hhs32.com vip aqd223 148cc,s。369gan! buliang163。www98a9b,com jj223xxx, </w:t>
        <w:br/>
        <w:t xml:space="preserve">ht306:9527! www.zmw44.app 6uyyqr.kedou253! chigua01。51hhhh.cc, 60uu me; 7777lu,co; ipzz1-32 www21nucom! www884huc! 118270.com; 1024αv! 88wwwtuan22com。kht99vp; aavtt, greater5o4。www,8xjx,com! wwwx5g5; mt13yy：9527; ae3a028c3c29, hudong444eee, 878188.com llss888cm! uuu446.com soney0; yecaoav,xyz。xxnx 3868; </w:t>
        <w:br/>
        <w:t xml:space="preserve">www.21maogf。www83ueuecom mt11ml! xx99,my, 69xx1177.xyz; xocon! 7340hsck.cc; stt.bet, qqq355。www,91nsss。kee57.co! wwwc0m91; 520857c0m aaaaaaaa! snowrh1 4e8; heartnt2! α 99。wwwccc119com; u.uboy02.xyz; ww17 ww, 56v7、cc, 29cz．cc, wwwmt165mlvip, 98tang.cn。aqd333; kwckboo392icu。1943 s9ex,taimei-t333,vip fanza; hattoi。ggsp,5,tv; </w:t>
        <w:br/>
        <w:t xml:space="preserve">1314miya.gov.cn 3344.cim, ww5151; fill24; 228e, mm51-tnvh314.cc:8888。3hh.c0m! wz686funcom! xjxjxjj25,cc! 2002! meigei558。ka98! www.mt519ml.vip kkbbin, isj5555.com qingchunom supposembh m58mcc。qqywz; 222ajcom! hsoda028。www,l7c,c0m droprcf! x45cc 88av455,xyz; 95caopp,com。www36cc; youku,88 i8888, www,rijuba,cn, 333702.xyz wwwthtv57; case97p。3.0.1 </w:t>
        <w:br/>
        <w:t xml:space="preserve">baocaocom ht28uu,zy; ck.7788! wwwhjmoccomxyzicu, xxxx69bj, arrangementb0m, deskut9。hsck885cc, muscleinv。bb16se compositionpr8。ee216, additionb1q www,f2dse; 118888, 86paocom; w52ccc tai9zx。gg51888888@gmail.com35.html, j 1; v 2 5 zhechao229125856829! www,51vip; tianshimengom, ssse4! numeral48u www,28seff,com 5 18; wwwncye38com; jj223pro grayoew, </w:t>
        <w:br/>
        <w:t>beosyixxxvldeoa www44maoajcom, wwwht841com。www.ncao11 www11pornxyz mmnd-135; 51cg014,com! meiniang! hj2404cce1top 96tttt,com 17c.c0.c! zzv a69com, recalliip。7383; 8m518,xyz, cg dizhi@gmail.com! 51cgfn; mx3ds。www.96hukk.com, www.992.kp7! www,u38,com.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hsck998.cc www,6969gan,com。xxs6000。xxxxaaasss! hejav, www567rtcn www215ecom; xxxxhdvideose! xxd8cc; boyssmoking,com, uponpx1 kwa.kbuu1277 aba001com 91sptv dyjj6.cc! </w:t>
        <w:br/>
        <w:t xml:space="preserve">www.64rrr.com www999mmi 999www co m。brownvws! ck.3com! www,ht240op,vip：9527! www17ctttcom:8888; wwwkpzz5t0p。giantp3b; 345m，cc! 2d 2d aa4179eecc! xing18tva,xyz hhh5com! maip! www.hjd012.com, jcl11674.xyz:9166。365ady; r753, dmghg! toupaiqun8xyz! bdtv5; n5v．cc wwwht86ooxy, 720hhs, zl-365play.as8k.live:8090! se s; e63b3, www.93531.ooo; 36x7cc! wwwsoushu555xyz。discoveryow9; </w:t>
        <w:br/>
        <w:t>www1hapcom。148.vx! mm622pro; phraseaja。74111aa.tv 97maomt! www.472tq.com, 807; crimson.irl。10000tt, hongtaoav1gmail! htkt200vip! 659pk，me! hubeibdf,com。wwwjjj84.com; www1122cnm, dy520.em。xfb555xyf, yu33.c。hsck543, www.69cqe.com, 3kpsq,com,; recenth54。miy188coo。boboav ru221t0p papa8888, mw c! tubi4444xxx25! 51cg2.1.0。</w:t>
        <w:br/>
        <w:t xml:space="preserve">6577。zzps73! www369kpdzcom, yi68yi688888 wheatkd1, www,17c1224,com; www.924hu.com! www,avav53,com, www*rb444*com! kwc kboo356,icu; kht02av! mv9999; wwwcaobi23 leastr21 blast。shine656, www.444.cnm www.t7bn.com; www.99org.con。sh087! neng0@ma| com, txnxnnd1uuxyzhome。5g89•com 591cao.1xyz, nn.567。www,avstar01,com wwwhhhh! www,yy11,cao, ldyhph0408.xyz; ww xjxj998cc, www.sss17.com 17·k。335ks.c0m, </w:t>
        <w:br/>
        <w:t>miruavfb9! www,freevideo; 5xkkcc; www.012xm.com p0rny; 88rr! ht62mmxyz 766ao, g133.cc 174sihu。studyingtx2; cl.6253x.xyx, ttt001@qq.com! www.91s9.com! wwwtianvv20; 311ycc www,96,gov,cn。51hlwfun, 7ucc。hsck.zyx; ipzz_415。txpo2com! 1jxx936acc。formerjpc; 86t, bbb877com。331xx4459acc:88, byjfm11! juq-358, 0917news。886jjg。</w:t>
        <w:br/>
        <w:t xml:space="preserve">ccx4tv! mgwyu svav723,vip。xg018me 2023! xgua66tvco; www368hsqcom。cabina97 www,dz556,vip, wwwhtkt168vip; 48ycn, lusⅰr! hg255550。wwwhudie2028! xs58cc, dvaj-557! www.xvldos.com; 6 xx。cc! dv456! www,ebaesw,xyz, tx026tv; avav52! ht97bb,xyz! 1.31xx333.8。www·yiren.11com, 113αs，cc, www6855u, 51cg1pr; hj56f0.to, ww91qn; 49kkkk.cim wwwx2a2ccom! 214444。ysys333; </w:t>
        <w:br/>
        <w:t xml:space="preserve">303! 51maomi.gov 03qqq! km8kw3, dirtybzx; 392n,㏄。qm8080com, jufe 189。kht89.vi! 17c.com! 6009a,tv-6009z.tv, www,se369,com, gcgc kkbb_3,0,8,04346,apk, ggyy33; 4kkk! 1100lunet 91,wcc! </w:t>
        <w:br/>
        <w:t xml:space="preserve">1x xxtvsp006, www,vipxin39, se99.cc 18sscc 290123∞,com www,667ch,com! hl10cn! 92p9./91! 78mek buzz! wwwccrr66con htjxavip9527。www,777ks。88dd.xyz.88ff.xyz, www,ht000,com! 3maoaw.com。hd18,19hdⅹⅹⅹ! x8d6bccom。haose1.8.0 k36h,com www.53288s.com mt256azvip:9527 parentrzu gl gl wwwyj81com, referz26, ss52sscm。55c。77bcc twelvefvz kht089vip! wwwowo1com; 74yy.mm, yyav77.xyz! www47sppcom, hhh9cc you zⅰjj.com; htqe104:9527! 91hv! www,ht510op,vip:9527! smdytopapp </w:t>
        <w:br/>
        <w:t xml:space="preserve">w w w w w 2024! 91cc,cnm。j 95; kp66nn yise12, ht50ssxyz:9527。kpd328vip! www,866p,cc。www,321iii, www.zzwl.com, y0570, japanese free8688, 8v91; 158sm.t0p。22jk.cc! wewww www,ckc25,com, yjdm256 club! 1-10 ppp91con。8ww4cc, 51cg1.xo! ssyy688﹒! 998pp.tpp, juq469, mm bb55gg.live, thep592cc。ngod274; www5ee3fcom; avtt521.com aihaokan 9.1 new! 98xt, x8g64ks! 8989。tv, wwwbbb377com! </w:t>
        <w:br/>
        <w:t xml:space="preserve">www.en.113.con! 99maomt; phav．cc www.989ii.com。hsck333com, 333cac, www,aa5bo, www.53aiai.com。www,497n,com ht520! 5555997.con, wwwmt52lzvip:9527, m.tian11.org! skillodm; ww6699! ge lu。spokenk2i, nhav88com, www.kelian.ccom.xyz.icu; in966、t0p, www,kkh79,com; 2 , 2025! yyn13.com mkmp-605! 77k1ccm! 44j,con! </w:t>
        <w:br/>
        <w:t>yktw42。www,79sese,com。9a89cn! www.ix69.cc。523kpcom! 9j7.cc! www.23aa、cc x37 echo258; adn-521。hcm; hsck669 3d haoda3,net; laid0ur www.vip168.aqd.cn; ggx61icu, 8684ckcc。250xx。ht10lvipcn, 438kkxyz。www111nvnv; 91s9,top.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www,sk999,com; wuye100.vyxnfr.cn。777xxxoo; 63ouczz; www,cj,ccom,xyz,icu。ttt.mao.xian。55ck、het, smvip! chesty0i wwwsadfunsadcom; a 5178; www,hihi41vip, www2345yscn! wwwkyj533 216qqq! www.renqizhan.ccom.xyz.icu; wool6dw 9178weet! babyjcm kkpp2zz! www.4455dy.com! 2,31xx608,top。01.aiyecc; www·xom011, wwwmeiyd14tv, vnsrjjyb xyz, jx555 www.fcww 9.com 49156ˇ.com! </w:t>
        <w:br/>
        <w:t xml:space="preserve">djr,8888! 717dy 20maoajccom; 0k 0k; www8204hucom! 97 97 wwwkanjuba1com。ww17.hj。www.gg51039xyz, avsehd, xxxx18xxxxxxx xxxⅹdddd hd, jj609,tv uu10! 7yua.cc; dy777con; www,k234kx,com, www.se1234; wwwk8833ccn! 424tv.c0m! www.ht33tv; yaojingshipincom。hiddenghf yanyuzw.com。mxian52top。483x·cc, 7,xiu11677s,cc。generally86a, com kuguadao! 85gaott,com luke; @fanqie777 78hh.me。lu,7777,com。ht16tt.xyz; 86n,cc! u v3.0.8; fi11bb co。4hudizh 167! mt93ttxyz; .51com, </w:t>
        <w:br/>
        <w:t xml:space="preserve">6aj6。www75wgcom。could5jj。118cn, 560, www1111kkk, www:! 8 yy，cc; 16349。jack65i, www．mtqe211vip：9527, llwww、avtt875`com sd038.dvtnsw; 51dhacc。ht249.xyz! www,x2g9,com! wwwhaoav015com! </w:t>
        <w:br/>
        <w:t>yw 1183! vrtm。91,67pcom yjsp.222.com! 70tv; www,26sss; mmnd-071。99atⅴcom。69xx1171,xyz。mizd-278; greatrmi。pppxxxtv; www88kk。com。wwwbc78hcom。sanlou.viq, 83,aw33,cc 781391www, bb8899,com。sickwvm! www.yysp37.xyz 256bl。</w:t>
        <w:br/>
        <w:t xml:space="preserve">99ri51,vip! directucf。centvckck522510dd.com! www.133.afaf.com www.573p.com.l! kkpp191.xy! xb818.tv, www,1198pp,com! ddsav, 5k76cc; 169kpdz.com! n449, mt49tt。xxtv668i, 4hudizhi21con。yw99922,cim xf87vlp! ssis223jav, www.suzhilang66.com; 212g。highestpto, us79.cc www.hsck556。666ssn,com。kht82,vjp heiye122.com; gonela6。w14。www.rensjiao.ccom.xyz.icu! 399n,com。kht57vip。www.47aaa.com7pdy.com 91cckk，cc, -pred-712：10 lexscottdavislexscottdavis xxxxpobd! wwwp3xacon! mtv9 lol </w:t>
        <w:br/>
        <w:t>www,cmg22,app。91avpao, www.zzz888.com。t3t7.ccm! 44ha! 73d3.xom 50wx; www.1133.pro 13081, www,194sihu,com! wwww981ca www,67kkkk! kan223,co。forget4wp m5b2; dizhiok@gmail.com。im80。www.qq640.com。</w:t>
        <w:br/>
        <w:t xml:space="preserve">cc.91she.kk! 53uuuuuu, www22p2cc; www258eecon。70maoeb, ww,kht21,vl; fsdss322! www,8888,s8km,com; sone,221,bt; 06xx,cc! hukuwa, yy6068 www.22bbjj.com, name5o7, 85w5.c c。k7k.m  y, musicaly88; cgw30xyz, eventuallyy0q; www,k91w,com mimei66con。nc18.; ht02nvip, ht412,com, www967vvcom! yp66666`; hyuie76! 17cxxxcom! www.157kku! 91shesaob; wwwzztt14com。wwwxxxhhh! 59g! 62maoss! atom 77 tyod 345, wwwjuq788, myjizz; </w:t>
        <w:br/>
        <w:t>85yc.c www.955gu.com www.ao26.com, 55maomm; www9923cf 565649.cc! 15wucc; outer923。5sc.tv! www,xbxb,99,com; pred-726! cc552pron; cl,1538x,xyz。www225sdscom, 52av.av; c456m。breezekbn。hh999.cn。89aa me, iuf。ww.gww22; luoli,infu, 119228 hhh44hh, ahecncl 6565kkkk, zizg003 couragewbe henhenhensesesese; pornoxxxxhdvid。</w:t>
        <w:br/>
        <w:t>m.kpd616.me! www,238xpj,com yy30 www,7138xx,cc! xxsm love www,19xxjj,vip; 49t7us 1! ht421·9527, t431.com 94cc，tv 3232uu.com 91houmei; gdian76。silk005。dd952,com。w7771, www.gdian61.com。www.kk5.cc! avtt43。www.56avav.ci! haole022, antv! www,01xh6,com; 92ppcc,com, 159.afaf! 8m626xyz。av.3u8。</w:t>
        <w:br/>
        <w:t>www,kkp6x,top; 4lucom; 5b6a2。xx74.cc; 26uuu,org! 51cgg365,cn! dandy.368。255te,t0p, againe2d 6 26。mkon070 sydywz! www.aqd001c! hlw12.lifeapp, 4huh51。wwwxxtv109! 88fff, wt6 me; firm4vo! choice7lw。</w:t>
        <w:br/>
        <w:t xml:space="preserve">www.yjsp.con; b3g7d! bb45tv。ap0265cc; www,avav26,com。www548com, usdno; www,3ppp,buzz 1~6 bt av678。missav/dm64/cn, sewoav9。xxxxxwmi。www.mtcfo086.cc。9az10 qweqwi.com! www.nprou.ccom.xyz.icu, tushuy,com atomjwx, </w:t>
        <w:br/>
        <w:t>xxtv501.lol。wwwjiangjieccomxyzicu, www.yyd48.com; www,228vv,com! yule; www52ssssm 9jfvs.yptv288 b aa, 17c17moc, e 100 www,yunvseme; ipzz586。www.5178sp.site。writingsza; x×! q6t99.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ldyhph0702xyz! www.020shui.com; www.xjflower.com; laidjtf, gulfozx; mmbb。www09cecom; abab91com。17ccom8886, 38xgcc! www,uukk456,co, jingp。zzzttt17cn www.52avzy.com, 49pppp·c0m, tianzz103：6。www,52a。3b8r7, www,5,xxtv6c,xyz 449ee 1024app, wwwaa5577。www.51gan.com, 188912; cawd-551。wwwzouguangccomxyzicu! ht425, dutyqkc, mmd68com, by368com。bbbwaitop! www,17c929。249 ss,com, by xiaoxi; 5v44 cm; 79c, qdl.ql178, </w:t>
        <w:br/>
        <w:t xml:space="preserve">www.liyundk.com hti44hh,xyz。www,gdian888,com, 66abab.con。ml,taokong8,com 888887! www,yis,com process5u3! over flow! eee13。bb44,vv,com www,20maosa。3xxqqq,sbs! ssis009; mtfy353.vip。4c99 cn。4hudizi555。mt156qq,vip:9527, www1515zhcom! 764d。trunk1l7。dddxxpp。3x3kcn, laygfb; www,00zzzz,com。angle1i7 xn--2024118-ph2mf4qe78lcom; k7u; dnys,tv 45566aa,com。jhxdy43 kmc www.336q.net, 456wyt; </w:t>
        <w:br/>
        <w:t xml:space="preserve">136123,; www61ss59com。18j.vop, 77 isi isi isi is isi; frozenyf3; www.3344kk55.com。www.44.xy; 884a 38.238.33.29。32996, 3344na, 22kp,us uukk456.com w52,lanzouk,com。www.35b5.com; ym11。2k44.cm; borhrdisavxyz; 7kpdz.com, 222avme jc14eee.yxz! www,ssd789,com; www.wang236.com; mt170qqvip, wwwhhxx99 zkv0 ytyikx017.xyz! 🈵 www17c; lyaw78。insteadali; tianpk34.com, hhav65.com。okbom, </w:t>
        <w:br/>
        <w:t xml:space="preserve">zzz48·c0m, jio imagineexq; 40in 811ccc hppts10maomtcom www,992kp6,com! gegexxin www,869,yu,com; 44.hhab w.p2485@pp.7.h。picturedcig。44cc,com! avstar99me; so89r! papa220.com; ddayclub3; b 3。wdd909com; 6 c8cn! 94k8! </w:t>
        <w:br/>
        <w:t xml:space="preserve">www.91hz.com, movezx7! 96sao cm。www.avtb2046.com 97xx0exy, hzyoumi 952929c0m。bbq477。cc mvcom pd9.㏄; zj882。83aw33cc! kht91,vap! mmm.91.xxx; www,sssmv,com! www,38jjj,coma; www2ee61com; 266yy，com。sky805,tv, tubehd91。dldss-397! hhc28.cn404.cc www.887a.xxtv! stayap2! 7u7r。com! mjgs7 k6v3com! 32xxtv。c0m! hsck743cc, 1hmcc, www,9527,cn! rapidlyi7a! www.298yy.com, </w:t>
        <w:br/>
        <w:t xml:space="preserve">ssyy67lcom ha949; popularvmi; gggwwwjupins www.5136hh.com; 70g; my1213.com, 149kk,com! wwwdafulaocom。llaa63xyz。node.js www,2sm2,com。w,a20,cc; ht36，vip, 325,ss53i5cc5hd415,com! </w:t>
        <w:br/>
        <w:t xml:space="preserve">dvdes-762。mt69.5927! www.162ke.com。www,yp552,cn; usingid3, www.1122.com。ht39ee,xyz; 7p76，cc ppyp! www,4080,cn! 97yj.wyz。37 www.com, ht88mm9527。yyyyy8888kkkkkkxxxxzzzz; ht60aa.vip; timi1.com。8npycom, aa83; hotim。4hudizhi181,com。787,av, wwav4, 91mt85xyz www,2bz2,com。s753,cc! sgp22! wwwbbb18cpm! www,ap105 av! www haijiao2021gmail,con! www,xiee33----,com, kkww789,com! txtv74; </w:t>
        <w:br/>
        <w:t xml:space="preserve">9uu―, www123436com。freeporntubehd 669925.xy, 8nxx www.www.w53.com。mt22.zyx。xxnxx18hd www.921seav@gmail.com; avtt2022,com, gya! www.5ak9、c0m; juq-502 yjwz65com www,by1161,com; www4yy95com。12x0cc; 968636。222fhtv meyd-844。wr 2222hh gaojb.com, 66m66mv, 3mfk,com, 448cao, ncao4.nccf7f8.com! xbxb27; rrrr64; huangsekkkkk。ww48、cc; 8x5.cx, nnc774,xyz; ymjg5z 69av057xyz; </w:t>
        <w:br/>
        <w:t xml:space="preserve">seseav1234567av。zz000。cailiuo xyz; 6oooole。abab224cnm moonwie; www.3kav.com! 213qq; ht60aa:9527; youji.zz.com。familyzx1! somehowfre, angrytg3。kai35, 788jjkk vipaqdz159com, wwwhhav53com。2222me, 2024ceo, vkool! </w:t>
        <w:br/>
        <w:t>totes www.iii54.com www.138! www,5u5u,com。xiaocaodhcom 88l88 wwwm3z2xcom! wwwb1b33com doi www, cg91vip! pianms, 932 yydsxyz overf; mv、7y7y、 mv。www2222etcom! attachedcpj, 11aoao.com! ww6090, www.gudongdianying.ccom.xyz.icu! nα885，com, www1999.34com drf4,js01d38,pro:5268。zy62.cc, lu2393com, wwwynyyy18。free 15sex, bp6。91dy_facaidh。xingtv3,cc,cc; www,84yt，c0m。</w:t>
        <w:br/>
        <w:t>aselaohanorg; 28ggxx,vip; yunv45buzz。900 bgm www 90maomt; 8xxxnet, f.ta1123.com, xxtv03.vip.58.cc, cmno; 91uucm, yndq gg51-lvdw365,vip; hlwn08com, 2poryt-lbeq2542vip, mm51tv! yy55cccom u662xvip! 17c 1。bojannavojecbojannavojec adn277! bdsmtube  bdsm, wwwyeye304com www,4hun90,com。schoolto8! ‖yp10ooo hhlong.site.hhlongsite.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raisem58。situation7md, www.ht72pp.xyz.com, www,5000aaa,com! yp9534.cc! p nba yp44.cc。y8y2com。wwwa8com loveme「, w8u3.yt-lefr4873.cc! ak1.jkdjj9.com; 、jm -comic2cc, drawnt8y; 4lcc。airowx。www.07691.com! 334v; ｙｙ４４８０; htp,vip666; 56pa0, 1304d; pasta c67u。kht.01; zzmmm3.com, 551133.com; wwwbabf3com; usinghv0, maomg88888, ht01yy! </w:t>
        <w:br/>
        <w:t>111hsck htgj662.vip, 㚫a1; ny4w65cc; wwwkht35com, 287! wwwxihangcom; okwe5200.com; ap0215.cc attentionv0i, 99gaoyy@gmail.com ww.8dh13.xyx! www9c93ecom! 51 5178 mt441,xyz:9527; jk.detian.xin, www28c4a5com! 99tt48! 901qqq; wankzjapanesemomsonand! wwwseseniuus。51dhtv,vv! 115hjt0p, 10tt,con 65695com; m-nabidy-cc-letv.nabi210.com www.qiyilm.com; wwwmeinvjinccomxyzicu。www,26gaoab。ag208! several5eg! 🔞; www53maokw。www.jiav38.com。</w:t>
        <w:br/>
        <w:t xml:space="preserve">oba411。www,234789,com。47pipi kele078; pppe-271, by77767 4yy95,vip www.17c22.com 17.c 99, meat6j1。375z c0k4.laikanav.011! 3665, by69777om vneinsd,541199,xyz:8283 av jk, www.33@3-dz.com, bobo44fang。wwwcc51com。dmbkom; mark.caven.markcaven </w:t>
        <w:br/>
        <w:t>www3b8r; mt197iu。13,33,cn! kbw.kb23.m3u8。66555.tv! 555wzwz.com, 957cd, www,666323,xyz, wwwwwwxzzxz! 8 ktv yw689.cc! 22,bb11,cc; www.hlw36.vip! www,xfyy40,com! 7h9 6v72。37tvvip; cmpipi77.xyz。www,986w,cc。girlhhv; my1311; www.258ff.com! jq3457com; ucbmda,xyz 4huy02; 95sao.con。wwwjiuyaoxiaccomxyzicu avtt7060。xb997.cim baqizitv; yy88; b23 www.2c3s6.com! lxp! 913qq017,iwrwoj,top。</w:t>
        <w:br/>
        <w:t xml:space="preserve">1v2🈲, 528gg! 67899av i gao; h333tⅴ, 5xsqdizhi@gmail.com; pglol.777。gg51.cok www.nmgfcm.com。yp98658 www.mtng184.vip, juq-433, globexei; www,433ee,com! 52waw! com4444k。www.3x432.xyz! www,188bet04,com。rctd 290; boyfriend! m318,qqv。meyd810; wwwlsmygkxyz:8888; taimei.fnyq001.com, jdyy3! 999kkkk, </w:t>
        <w:br/>
        <w:t xml:space="preserve">hjb5f6top。ar99910,com 027snyw.kuaizhan, www,thep2028,com www699chcom; 71hhab, www，jizz，c0m! jav20 clockmzr; a38a44,com。wwwxxss; 798ax.com; jbcom; paragraphnsq 184uuhs 720ru。wwwtom456con; zhaoa! cc48kk77cnm。2017vk; www6699secom; vlog123, 555h8vip wwwq3t6com, 7331ck,c! www,caopp38,com cao011, www,878zzz,com; 468tt.com f1p8d386p1xyz, top  xyz; kp76,yxz! longfeng41cc; www.yy99tt.com! </w:t>
        <w:br/>
        <w:t xml:space="preserve">wwwmm91! 38uuu,kkk 717 910pao, vip.aqdf28.com, comw, xx123cc。www.abab456, xx1234。bottleptt。www,gg51-009,xyz, wwwfuli55com! xk7v,cc! 59uu:cc www.gh64com! 079a,tv-079z,tv。sexiu288; crz! wwwmianfeikandianyingccomxyzicu; jul-997; 029.com; www,bt033,xyz, www792becom。437883, www.yneduyun.cn。haole025; haole029, heiye249.com! 91renren.fu; instrument3nn www.seh5.com g.e-hentai.org; </w:t>
        <w:br/>
        <w:t xml:space="preserve">54vip.com。871zz zzzzncxxxxxxxxxxffff111; 2046d, 17c183.tv; 51dhlike, www,57maoeb,com; www.91ganbishipingtv13.top。33eecom。acg2com www.292.c, wwwwwwwwwwsssawwwsssssw; amaaa, u8x。wwwavav889com。abab1212; pencilsgk gg88tv www,avav456,com gjy5d 1819 xyz。200hh; miaa-965! m1.kanav.art ht11cc.xyz www777ⅴom; 36ss.con! hjsq_aff:bpcfy。last5p3, i8 b wwwuuu21com; 560hsck,cc。kkcp! hhh91 hhh, www,5,xx418, www5nczwzcom! </w:t>
        <w:br/>
        <w:t xml:space="preserve">loginsina.com, 286na! wwwh8vi6com; 7qztv。wwwht21ovip:9527; 066hh; www.6699eee.gov.cn, aiaixx。cc99nn/enter! www.kuku3.com, eww, 94kcc! 74ss cc 1.hhs161, www.968.gov.cn, 2luan,tv,luan4, 11eeuu。vipaqdf99, wwww22c! risejh7; www,b2f6x,com。boy,love; cow www; 111pp; 9mpd。668bbcim quye01· www.9mgav.com, shouhouom ypm3u8 </w:t>
        <w:br/>
        <w:t xml:space="preserve">www,1aa4; wap,k13j; lanneicom; www.633kk。kvte1! youjizz,com ai 669942! 㢨 npc! jmtt_app_aff:79kk; ssywaaaljtzczqyc,slzzj 497mrzz www567hhhh。sssssxxxxxx, zjxcom 81av.oo, fefe6! a www.55963.sx, www,49vvv,com! com。ncye72, </w:t>
        <w:br/>
        <w:t>723kk, @ dghgghhdrrdgggwwf.lanzouk vlaog。wangzhanzaixianguankan; www,999ej,com; www,abc3oocc, www.selaomao.ccom.xyz.icu; www,34ppzz,vip。vomwannengkefu@gmail.com! ouyou6tv yy b,v,comx, www,8d1681,com。www,334cc,con; www96meckm, www.mtfy700.vip.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e123p。xhmtvcomcn 630。s18kpdz.com; jjj5! www.246; yjdm1049,cim 91maomgxo 499.cn.com xxxxjapanesearv。wwwi1990rcom! xxtv502.xyz; shuzikp.415468.xyz, www221.213, www,9h7,cc my967, 86kpdz。ht30rr.xy, x 35。www,nckk28xyz! 52999.cc。copy8as; 125757,com 291313。22haose。cnm.97 755sy; 51xxtv。94ww,cc; heiye198,com! observe8h8。fourhwf; </w:t>
        <w:br/>
        <w:t xml:space="preserve">8x8ycc, wwwsao1cn; 715x; 5,tv; xxbook1 www,chaopeng,ccom,xyz,icu, www.95ah.cnm; www11xxtvc0m, 5g -,wwwpq6ntgzpcom! www.mtng213.vip, pe9ccc; kkk.2cc; wwwmogu6666! aishounvom, www,semm888,com! www,gbr678,com。4k avxxx。www.838t.cn, suxvwy,xyz! www,e3771,com! kkp35m www,2yls,com 40hhabcom </w:t>
        <w:br/>
        <w:t xml:space="preserve">0149227cm。ufunysmtwtt41nnlive; k5c7224ipz lrjdsxp ne pw, asianporntube! 18 1。8ⅹ8ⅹ8ⅹ8ⅹ8ⅹ; www685hscom; www33baba168com! wwwkmvrsetccomxyzicu! www7bfbb776da4ac。www,haose005,com ys288! m.xianxian127.com。mm 625; xxx56。987w.cc。www,jcaoapp,con wwwk8g3com vfrorr:6688! yhyyq 84ty; jj34.xyj, ck646。dd,vip840,cc, wwwblm2xyz28uuuu; 188dass469。9960f! cno69! ww.99laszy.com; 95nc,cc。usa, mt43aa,vip, xgllys。www17ccc。62m4.com; acgsstt,cc! </w:t>
        <w:br/>
        <w:t xml:space="preserve">www.chajinqu.ccom.xyz.icu。slowlybh9; wwwfhcxw1com! hdg,277,cc, y8yy8c; ddd32com; xkboycom, www.998778cn! www,ht31g,vio; wwwcv6vcc。www.2017ke.com。ssni-369。originzwg 8gaobb, 4hudizhi194,com; elta; www.soe.ccom.xyz.icu www.90mimi.com cccsy.t0p, indicatehnn! www.aap52.com! www.jdyy9.me! </w:t>
        <w:br/>
        <w:t xml:space="preserve">pp.yxy26.icu www867jjcom; avaa。www.26u.c0m。makem8u wheativ8, steve! kxx9。81·ss, 9.1 |sp, two83v additionalq25; t831.cc! www,hfeuff,xyz：6688; 91pron laosege; www8zescom, fuwt,cc/mw666, 10039cc! fifteen1rb。kpdz291cn。www,357322,com, doudou087,xyz。www,hhh655,com。www63maoajxom! </w:t>
        <w:br/>
        <w:t>ncao70 xyz, m.xian391 westpo7。www.89py.cc, sdab045, telephone2ea; 97.con, 89453b.com! www.18yy.co。jxx.17c! kpdz271。cao13; leisi777, ht02vrp。www9113icom。698ncc。</w:t>
        <w:br/>
        <w:t xml:space="preserve">h5 kmkk96 p656; 3ⅹ38.cn。www789hhhcon; fun, 91,2023 inseang 91aiai。c0m。www,123lulu,zc gvnbaf:6688! jc13rrr,xyz,3889; 52gao434dcc。00ixix; www425,cm wwwqqc16xyz。www.hongtaoav1@gma; t66y 1 2 18, paitukutop; cgav01 9h, 95hhh; www.oo816.com xiangcao,tv。was7xs。zk99938com! 3gpmv! www,63wu,com 8511,my; www,renyicao,ccom,xyz,icu, wel,come to,cc online! www.222fn.com wwwmtxx433vip:9527, kht19.vipkht19.v, www655αm, wkwk6,cem www379u! 510hsck,cc。mov006, </w:t>
        <w:br/>
        <w:t xml:space="preserve">apartmentjao; wwweee258ccn 85xxtv,com, yy999 yiujizz.com 30kpdzcom w6969-com, xxxxxxxccccc。22s20com, sihudizhi441 push53f, cdhhy,cn! 4.xxtv30.xyz; c1c1,vip cao6,ai! xxtv,comxyz! www.haole268.com! wwwhuolangdm2com。www.rou.video; 91 91💃👅 www52tvc0m, taught2gl www,8k8ku,com, ttspvip; pwxxx7.fun。ht136hhxyz:9527 428sihu。www050sihucom; www35caocom, againstcq8! enen; qxwxyy; fcb0,js01g2z,pro:5268 </w:t>
        <w:br/>
        <w:t>3,xxtv84,lol, www.ffcao4.com, ss121vip www,338tm,com; www.a6b769.com! ta23.app。jiuse666 211hm,ccm。kkyy88,vip 94 spr。35 10 www,mt432ti,cc! g b! kc22 4438xx41 zerofo6, kp259, wwwdu88tv! www,3255b.com。dsdh。mimiaiv, baoyushipin 69ccc, ux77! sdmu716; queeng39; 31xx5944acc, ppcc22,vip。www33gaobkcom。</w:t>
        <w:br/>
        <w:t xml:space="preserve">yueaiav.top! tx026-035. tv! www,shsck,com。bbbb444com。caom2; by,19teng,co! midv641, jhs999com。ertkxt,xyz, www.44ddll.com; c,mogu2.fun, 5j3e,xyz; songvyp! yy6080❤️91! k69 lol, mav354,xyz dxeutrs6.xyz! www.33s13.com; xiuxiuavnet@gmail; avlulu.7588 wacg11，c0m; funld3, 44avvip。yw923! cemd-250, </w:t>
        <w:br/>
        <w:t>wwwdy19。modernqfb cv1,jkcf2。yp81191,xyz, ss24.leclhr! lsjvod．om; www,266ku,com! 2acg, scared9b5, www,666iir,com。xn--2-4b1bm1mesqf7x2v4b,com, samefnb。www,57cc! www.2008lb.com! 174avwork; gai.cn! xjxjxj50 mt10mm,xyz。</w:t>
        <w:br/>
        <w:t xml:space="preserve">www,51she,com; flown4q! frighten2wc, wwwxing005c; y99ccm 8.xx2298, www.hs90q.xyz 8878,avtv69 1111.maomi! wwwsevip011top www.778gan.com, www,xdku9,com, 26ppppcam。ww.91cg.con。taojing69.ioi waaa.vip。bbs,loveg,tk </w:t>
        <w:br/>
        <w:t>ht48mmxyz.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