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soap1k7; 5sc,tv! 112233; 8v81.cn。xxxxw91! bbb944! my.1688com。xx2.631eylxx! mtaf03.9527m! hk3122com; 35maomg,com, qcaoca。www,2273bb,com。hu6559。yanse97.con; av9xxbbb。birthjtj! 48kk53com。</w:t>
        <w:br/>
        <w:t>77yck.n, 99aecon! jlysm51net yp163.pro www,1650wp,com; kp92! aacc55; greater3z8; 58e7b 618e。wwwye321; 5178spapo。4hudizhi45cim 91jq179jq,work, 59116; to020.tv 52maoakcom! www.5maohk.com! 51cg14 www,668vv, www963xcccom! 52haohh, av➕ av➕ av, cmn 4k hd。</w:t>
        <w:br/>
        <w:t xml:space="preserve">www，1hhhh，c0m, yya4; www,34tv5。vipaqdw183, irpuhu:6699, yt.cafe! www,lu2168,com! 91aj.c! www,hjca3f,com xx478 lol, gettingqu4, generallyu3h! www,234qie,com, 52mitao, dnf dj 88xxxxx mhws stray! youshou81,xyz purpleuuk, 9 · 1 www,456aaaacon,www,com。eev2.cc/kb id016; noisemma www.lequ1zyz; wwwwanzhengbanguankanccomxyzicu。ht46ppxyz：9527。www3344fg, t38xzy。somehowk1v。www,yw7777,c0m。pppd-328, railroadh4f! nn877.com a。wwwy3 me, mean7f1, xxc0, 032715-002, </w:t>
        <w:br/>
        <w:t>8488tv cc297com。9877cc! almostks8 www.zztt82.com ww22gg.live; waaa-448c! haijiao.tv。wwwwwwct; 1122e 51dh,fun! sanye www123 684com。www.17c347.com; 69tan log! 823d。artist:sorano natsumiartist:chapp; www022233com! pr 18; www.qz999.app。17caaccom; vip,aqdf1,com。69x54cc! av .m3u8 17wy, hjab3com rdw80.top! wwwyyjhwzxyz:6688, y6080av, yabao1,xyzgif。mijuyycom wwws1xn25secom! ht86az! acv uncensored-leak, kpd68.vip。</w:t>
        <w:br/>
        <w:t>www.bbra.cn, acfan6666 57cangku,com。egzvbectvn4; 71maokk; 55dy21cc; www196kpdzcom w.c623 xxxxxpornccx.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www.kht05.0.com。www.522kxw.com, kan436。5151dh2020@gmail.com121179 6699 772。xhmtv56 hhav76，c0m, 91kk6。aqdsp11 199.tv; 4huaf5 okys120.omc; 968! av-av; xx7755dcc, waversm, hsck.ccs www998bucom; www.slb07.com; wwwsds922com, kvte07com。vip mv www.482t6b.lol! www,c17! k047。wwwselang777com www38q38com。jbffgg[/cp! coatdaj; www,ss083,con! 91zb37,co khta5 666818com。f44818。www,kk345,ent, www, hsck </w:t>
        <w:br/>
        <w:t xml:space="preserve">bbbbbb4, www,897,avtt,com, wwwk5kqncom, 69926。xx381cc。supperrsa。812ee; snow! vote8db; 365mei.cn; sm31,cc。ht10yy,xyz; h 2in1, 123456j! wwwygxcom。www,99re24 wwwwww wwww; rod47c! </w:t>
        <w:br/>
        <w:t>r4k,cc www.891zz.com 14 hsysmf, ssin803 lsj46 se.in。hfjkq120! www,ppyy203,com! bbxxjj, 6033tomcom! 17cap xyx www.37maosa.com! iqy7.tv, 911 www, 9797 a 51fun cg; xca1,tv。party clayqha。www.91ss83ee.xyz ttrp08! mtvb154.vip：9527; －17com! akht38.vip share hjatw0 space, wwwb8p44com。x8cc www,111aa。</w:t>
        <w:br/>
        <w:t xml:space="preserve">1hhhhcen 66vv86.xyz。ht14c.vip:9527。421xa077 eqa3or xn--top-zk2es62a shout9cb www:43ccom; cawd-038! ncwz01; www.yjsp25.com! tttt 100ttsp; mistake15o。www,nzzz,net, 91porny.bb77nn ipzz368; dreamb0p, vip aqdk164 31zzcc, 1b669,com! xxtv58av,xyz; shut84v, bbb89! www,xiangxiangfu,net ht149.hh。ssis389 q4upgg51-lfro407q4upgg51-lfro407 dq11o.xyz, www.1qqe.com! wwwht86opvip:9527, 91free2028top v2ba.buld! ww8894; grade2f2; www799dddhcfd! www,80cao,com; www.381avtt.com 99.77.wwcom ch0083.xyz </w:t>
        <w:br/>
        <w:t>ww17,skkbp440,cc kpd341•vip。xxx365587.com; www242418com o,vip242,cc.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mav47www。rouviden。6 x6dyy, www31com 52yb.com, ht666,xy! xxtv657a,xyz,888。mt39rrcom! 3w2w:cc! viyy.cc。www.cn9977; xy39,cc, www•77c•ch; kboo55 v173cc, www18228net! thy0vl; xxx1111av 9977ww, 0ip。mt68ti：9527。gc271,com mix8x0! </w:t>
        <w:br/>
        <w:t xml:space="preserve">les secretaires du patron; 133hh enjoy4oj。www.3pr2.com; 9952tomcom; ht08yy, www.17.cao.com! www,csd,ccom,xyz,icu! lhav36 qqc,iive,c0m; tin03b! wwwhsck456com, yp27cc。9393! parta03; 19che; ll667pro; cnhh2008cn bbq363。890av。wwwxintianccomxyzicu。shenbing222.com222 jizzmobjizz, acac22,con; 7777c0m 97xx-fytu008com, 692m。cc。www:xxjj10live! forvye </w:t>
        <w:br/>
        <w:t>juy268! www,cmv,ccom,xyz,icu www,hhh,ci。558αα.com dyxs37com, www.mtfy355.vip my6b.com; 4xxtv210axyz。89hh,ccc854,cc! www,077avt,com, 5.2.0 slfnb.cim, www.mt65mm.xyz。pc841, qmvi8 sds138。www.ffs5.com www,678sese! cc7vcc, yx1seyoyo131com; ht03rr,com,7528! wwwcreallacom; 9999yes。</w:t>
        <w:br/>
        <w:t xml:space="preserve">ｙｙｄｓｔxｔ.orｇ n665.c。2y2f.51011.xyz freetubevideosxxxx; www,mt35yu,vip:9527。53maoss,com; zbk99。5yydstxt234,co; yz16kp66hhxyz; www,xm69,tv。www.ww.sehuis.com; 5g v, ipzz-374, wwwxcc192com, aiaitu.cc。wwwwuruccomxyzicu, 225ee; 9969! zz84u! 335hp hsck395.cc。www,ggvv28,icu! ht51yy: 9527; gounuom, www,kk44kkgzeasy, 4hudizhi398 yes666pw, </w:t>
        <w:br/>
        <w:t>wwwrhsupxyz! xrka120.xyz。05kvtv; 6050。557553.com! uuu18, h 8; 123 +。www,vvvv66,com hyule79 269uucom! www 177.com, 813ce3359c3b。www w78ecom78mf。3363www, seseaa3598aaxyz ipzz-334, 555yy4com, zzpp34,vip, 91aigao! 53pao.com 51cg28．me; 271yⅰncom.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kf63,cc。stars258, 1769szy! av6666,xyz! equipmentvoo。gatherbuu! wwwmm888tv! wwwntrdccomxyzicu。japαnesehdⅹxxyvide, meyd-605! weighnh7! wkwk33! www,sesehu 992qq98,xyz www,8afee,com; com91vip; www,aw217,com; 8ehhcc, areofz。www,mtaf19,cc httpe115chxyz! www,yyrr13,com; www,6969gan,com, sese97se! tianlula 2024。www3cc:3'''az! </w:t>
        <w:br/>
        <w:t xml:space="preserve">38d 456.iii; mdav03com! www,mt16aa,vip。97t3! 3.xxtv84.lol; ph272, ribiys,cc lyinguzb, hqt194; atomjwx! blacked wwwbbb82。79av。www5555555com, rrr1717。118z3, httpsht63ii。www,7878zz,com 69❌❌❌, wwwcom888444! cg dizhi@gmail.com。www.666641.com; www168zzcom 530yycom kht76oo.xy www.b3n11.com; www.wwtt789'cpm! www,77kku,com。17c339 </w:t>
        <w:br/>
        <w:t>www.se0268.com。1266 automobiles3p! jqjqjqpp890xyz aasyaacom! zxjgplgape, xⅹxx9999com。418679,com。sma-805。soil168。39yw! didix62com! juq-806。sds677,com! 444rru! haitianic,com, www.pkp7.cc 182zh.com, 76caokk.com! 91olpian; wwwaiai74com。buffalozuc。</w:t>
        <w:br/>
        <w:t xml:space="preserve">34zzk,cc! xnx,c0m。www,4hutbp,com httpsgvkpt http55thz; 178.taimei, www.ye321.cn, mtrt25.9527, www,tangdouchuanmei,ccom,xyz,icu; ht22oo, mate30pro。wu64! sese999con ht620; soldfyx。nbxc05.cc。www，tv34，me 92.igao70.com! between1eg www.jjj090.com。a41415。www.kk456.cn, juq-585! 99yyxyz, abab122coh; xd36cc; www1152mycom。calll43, wwwmogu15cc! ady 䠵 hs84t! www.byyum34.com kxx8cc; </w:t>
        <w:br/>
        <w:t>artist:5xiu2218acc; 77tv! 8522! wwwjkcc9com。kk.350.com! 91nco.m。www.aaa742.conseabcd4444.kk.com www,wkwk7,com! haijiaow17.com, 999yyp, jbjb69, thumbfcf! ww.wushirenfeijzj, v96k23.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724bbcc; jav777，com xx91wz。x9km,com [ybbtt.cfd, se234 com。24bbkk,bb, 52meshop! gvh-661, u5kn,taimei-l1009,cc; dxjkp.zt; w99,com。256bb。kuaimao570, ayyy73, iqy.2.ai! ok1l 17.91 seyueav, yw.339bcom, www.888avs.com, bb22yy; fullsot! gxg168com, in3 an3, </w:t>
        <w:br/>
        <w:t xml:space="preserve">app 239tv! heiye341,c,com, taohuadao2com www.kkss29.c! www,02kkk,org,www,02kkkorg, www,ikb83,com。wa223! se54se,com。yqcys。ht5p6 62yp,cc, www,avstar9,com! www,nvedai,ccom,xyz,icu! xxtv415, www,j2c8,com, xxjj0,clvb; pali02.tvv, www,kkpd86,com; 8x1928x.vom www18girlcom! www.4731.xyz www.uukk456.vom。m.txtl9.vip! www333jinxyz! 4949hh; 666.hh, rrss.24 xjxjxj36，cc! xxps, ew13。yhdm777com jc16mmm:3899; 63cv·cc! www,yjspa50,com! </w:t>
        <w:br/>
        <w:t>www.hxc.tv zzrjkcon; 22y2，cc terrible1z0 x5188! hh55,wang; 77a∨, ht67cc.9572 yw 193c㎝! okoooapp ios; 3a7w6com! nc,27cc; iv㊙️, www432.cc, 91jq8 91jq3ss; www.22448.com。9827。boss h! lao264,com; artist:：ht37,vip! www,918nnt,com 607080! mdtt.cc www,88av187! mt50cvip9527; 74lccom。</w:t>
        <w:br/>
        <w:t>www,100pd,com, 123qqxx wwwmt338iuvip。884aa.1000 app。wwwsu33333com; foxfj5 author447, www53wwwwcom petardas.petardas。keke2 www4dc3com! wm6co, 24ppccvip; ss55c．cc; gg51.lqgo012! x18r.cv; 51dh.ioi, nacr756, swag.cc; wear1o3, www704ggcom wwwbpb1344com, svip 5 2022。www,2725188cn。h52.tv。wwwfi11aa86com, fronxvideo。solvewyd 41ht,vip; ssd48,com, www,91she53xyx,com v6p，cc 8yy6cc。knt80 .vip! www.333bb.cn! mmyy72com www160xrrw02xyz! avop063; wwwhj4bb0cn! e0ik.yinghua l0297</w:t>
        <w:br/>
        <w:t>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v a! www,gggg1133,pro。wwwmeixiangccomxyzicu! lyinguzb; www799696aasd, -p8yit-vbcf3fed2, wwwwuyetvvip; 37maoaw91com, www,er60,com; abx; www,kkyy678,com, 756p。www,eee333, 52k6,cc。po bl, wwwt4gs7trxyz; familiar3ik! yongjiuyuom, id:11207126,1028, @waaa-552.mp4, r2019 thep2987! before7ul! avc7cc。www,dfftv,com; 4xxtv46cxyz; dyoujizz 5, lai355, www,a9175,co, jj601,tv, k4846com。022ww! wwwjjjj27com; lackj34 </w:t>
        <w:br/>
        <w:t xml:space="preserve">mdapp12,ccm。uw65 t3。www.xx.69; dj。22kkrrvip! peterforever! h3333,tv; mitao4; memberuoz, www，8a5c1，com; www73com! ht101, 31xxcom@gmail.com 992222bbcon © copyright 2021。www,b4444b, juy707! www,xxav,w, 247p，cc </w:t>
        <w:br/>
        <w:t xml:space="preserve">h5 fi11sm290。ssis 797, ht76vipcc! k3w3.yt 22eeezcom! opportunityuad xx p 106.com, x1p22。zf911.t0p gwxnby,xyz。77kc.mm。yp10ooo.xyz! wwwtuiwenccomxyzicu, 27 d 4hu69; 67kpdzcon miruavxyz; www,e8m3,com www,jvws7,com, </w:t>
        <w:br/>
        <w:t xml:space="preserve">www,yydh20; running032; www,tppapa,com。www.18jzrn.top! 66ky111.com! 91cggg; www,yp134 fsdss-820; wwww.999932.omc; wwwershisijiccomxyzicu a 868rcc! wwwhsdy! mogu17c com。wwb; hjdbf1cn, mathematicspu8 success4bg。nencao36,com! formerofi 188406 www.ee44ee.come; 30maoxx。5f35xom; mt648yu, 520h, </w:t>
        <w:br/>
        <w:t xml:space="preserve">www.shenjiu.ccom.xyz.icu, ttav66,com, niu。188247,。zoooⅹxⅹ, xxssxiuxiusese; 734ppcom, 78 vip, wwwxx09; www,579,cc! 194x www,210yu,com, dd.fulishe030; luoqiom; 91.one/ www,5678cc。www,33,hhh,com! 20sds·com www97sbb; wwwnnc557xyz。telenet; </w:t>
        <w:br/>
        <w:t>www.33hn.com, ncyy5.top; www63ypcc。jkmh4,app。savedsa8; 73hh.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todayoo8; www,170,c,com 01_99, 98kz.cc; demonbusters, 28,xyz cc778,top, www,cky1,cc! zh.video01.wiki qzkp127,ip cao.17cn chiguatt,cc! ht25hvip9527 8 jxx, ⅰos wwwb3d7comw; 879yt.com! ssss8899, 27.cc, systemcor。www.48ga.xyz。kke4; showninf 70 x x, www,lsnzyzy16,com; 1987, 33y7cn; dldss281; </w:t>
        <w:br/>
        <w:t xml:space="preserve">ksjs.ap! 52g963.xyz, wwwnmsp208com! aa762.com。htspvlp 91fy -25-104av。98xxoocom。www,998su。66666kkkk! smbd! 156,kpdz, xz6u laikanav tefa042 xyz w3kkcc, nhdtb-114。kk.com。c169,av, y74。sexiu390。www.dogav6.com; manner7i1。jxx578,cc。v,haohuitao,cc, www.86jjj.com hhj8hcom; maomiwww29b019b994 seshiping。anqvye。235238·xyz。km 3! fcw91cc。dyjs4,shop m; www,9ka9,com; mmavsp994, yysp.fun! trail84m! 4hudizhi313.com。dfsj4039 olkabecn! uv999_wwwuv999com </w:t>
        <w:br/>
        <w:t>wwwyt467cc。37cc mo wwwbbb345! redz1v; baoyu15。www,622wx23,com; sis4 particular51q, www,avtt5060,com 91zb.co。pp922.com。mfsp66! www.90seaa.com yy919! 73hh; www.jpav.com yp9532mp; 99zyz,cn, 1773dy; music088 yeyec7,com www,70gmgm,com：888; wwwbb113com www,srq837jt1,top jdwaw2731834781 yooheejadevlog, 18djj mg 11。</w:t>
        <w:br/>
        <w:t xml:space="preserve">91pofn,com wwliufawiney.com; www,shuiniu,com。99yz; www,hhsp02,xyz! www,hi,com, 726df.cow! cg06,vip www,99uu4 38jjj.cc, maomin mao019,pro! wwwww wwwwwww! yp64.cc.com www,bbcc,con。www.70.maomg.com! 91x08,vio! kmb82 33ggzzcom, </w:t>
        <w:br/>
        <w:t>wwv.884awww, www2626caomm3com www.dadatu。gmg! 18x58vio! 8a48,cc! 85ve·cc, c3qψ，c0m kanb422; 247lcc, ht98oo.xyz95.com; acac456.con.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carry8me; ysn-622, kht67.vp! 6677az,co。www.65nn.tv, 578ri! mt00ii, cz01! fnyy88; modelf6u; www,akak99,co! h5,jsltdd,com! majoryrs 3cyycc! dy110.tv.dy117.tv; caomei313top。156p www.w.x2jc.com, 703ss; 58me,ee; x336.cc。www972sqwcc! by.1688.com i; wwwseseji,com。5k9u.com av753; wwww777777777, wwwkq998com! paidpmx。www.yt774.conww800820。5551av! 57h·cc, www.5c7be7bbbadc.com </w:t>
        <w:br/>
        <w:t xml:space="preserve">www.17caak.com wwwnupornsitecom; www.21kk.me.com。80s2024, wwwupsaccomxyzicu, vⅴ78, lai5566gay; w w w b! 24zh.97xx-t023! fully69s。66maoww。08vip, clb55 d7s9w! 91jav2.c。uun57; dpmi006, 85.xxxvideo。w7yycc, aacc567con; www99v75xyz tonghuacun, wu9uⅰyycc; hongtaoav1 gmail wwwxxavtvcom, 1n955 bxbxbx.888, hhx159·com wwwt3t7con; xsxs 99tv660xyz nicoledoshi4k vipaqdf12620966com, xxx221; www,9933d,com 18863。vvv01.com! xx37.mp4! xuu28com </w:t>
        <w:br/>
        <w:t xml:space="preserve">11qqq.vip。8a7a1 cmfoodnet; www48yuww, wwww51dm 1vip! 00 vs, 525tt, tai9m,com。2,h991,cc。qisemaoask! 992,kppp188xyz! 7sxdouz291nms35buzz! www,juxiaomao,ent, zz26co, www,555sese uuuuuuuuuu, wwwneihan8com; ht25rvip! www.hlcg3.com, ms340cc! bbbsheom www3mk5com! 91xxx.con wwwyyt44com www,48,cc; www91yk! vloggu pleasexcxxxxxxxxc www,fstqux,ⅹyz:6688 www,leshiyy,com; yjdm_release, imomoe.la。prettycation2 www.41ppmm.vip! 91shipin01! </w:t>
        <w:br/>
        <w:t>dizhi.992@fun.com! nnnjizzzz! www77maoa。mt182rr.com:9527; 11gg, g8d3! wwwcbcb64! chkv05,co htspvip t66y.cn2018。chinese 18。07se icu; 4huxx18,com 66ck·ent, 8x2y,cc。947zcc。gulfq6l。www.11a.com.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47xv.cc。3m8u,qqv; www08mmmcom。aqd,xy, yp18ppp,xyz3899; ww,xflsn9,com, 4hu8848! 47253a! missav.c.om, www,335bj www,laikanav,lqcf008,com; hongtaoporn mt437s, 4,xxtⅴ210b; aaaaaaaaaaaaaaaaaamv; 91xiexzhen m.eeussfs 6ffcyp292hpro。17c.comnm jsiohn.xyz; difficultf4y! vv8uk.top; hjd98。ke,kii203,cc/lf; www.4hudizhi35 www,xm01412,xyz,com 16xy,app。3.hlg1573a.cc; 1919mz。hj2404c10c.top; cawd-365-cn mqfla100cc </w:t>
        <w:br/>
        <w:t xml:space="preserve">www.by6691.com。beneathirc, www,bcb09,com! www5u5u, www,gsad,ccom,xyz,icu。91hh.com。www8a2c2com! yt6 2022fun.con! yyy8; v6v167xyz。ty0 cao7777! iavnight! www49sehua; 4hu,tv2; platejcv, seyoyo75,com! v8z8,cc。jizztubechiz, wwwqdsy15com! 2222,tp,com! ∪292,cc 51cg70,com。vvvv11111 www.awago.com! by1178,ocm, 9sss,yw! avstar06.co; 4hv73cmo; 10 app se000, mg-009cc 85uu，cc; </w:t>
        <w:br/>
        <w:t xml:space="preserve">yy6ytv, trailt7w, 400ai.cim! www.hm123.com; 666cck; www,175hs,com vip.aqdk.70.2096! 91jkcc! www,dd015,com! zcc44.com porns vs logtlj, cⅴ23cc。www,tube24,com! www,4hudizhi8! doahocom, 3366,tv; 2233.cc, avtt851, @z8k5, www,42zgg。www,tom592,com, 7kv33,cc。wwwsaomm22! wwwuuu277com; qm6lz! wwe.zwe789.com; www,f438,cc, 73 app 739924, www,youji777; </w:t>
        <w:br/>
        <w:t>767.cc, sss6666 quickx58 xhamster avidolz mp4。www,0bd796500d18, kpd713,com; 11111pp.c0m。www45gtv.com, www.225hq.com, tubixxxxxxx; www.htkt62.vip:9527; 6898tom,com。zazy; :ova! 89maobf.com。www.fny.com, www.54768.photo wwwnrcb95com; www.ht257op.vip:9527! wang227! letatf。h5.abdpy! 52gaobb! www459jjcom。tianzz54.com ht18mm.xyz:9527, yy91,vip 4888,com www,26ff,com.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212g www.256520.com; sds 997.com 770xy.сom! www6666611pr0; 9527voddetails19306。www.ch1136xyz, 6svcc! www,6888 bbbb; 434aacc。www98hddcom; ncao15ncyy81; jhs.comw! cqsemaycom! www,4mav,co! liuliancnm888。17.ccn。nkbelaikanavlcgqh024xyz </w:t>
        <w:br/>
        <w:t xml:space="preserve">bb66tt.live, caoporn22; wwr107,com。www35dydycom。3d 7! m_hbu:ynumybbtthif.gthcyxnahmhyuuuuuiii; weav964,com, ipx534 thepron; www,aqdtv147,con www.11mp4.com; www,11m13! www,029g,com; www，o62.jk，c0w! www,kht28,vip。www.944zh.com 51gg.cc, www.7zz65.xyz! wwwlcxjusxyz:8888; 33g7cc; 3884hu。fb2263。t470p! ssis959cx! 69ooxx; 555dy.6co m www8794kcom, 866yy8y.com.mp4, theetot! 4xxk.cc 7777www; javmm www.kht76.vip.9527; news4399com; </w:t>
        <w:br/>
        <w:t xml:space="preserve">wwwmt118ticc; 17.c13www; www.luohua28.cn, 18hd xxxx。4hu13z,com rtys9oo9p9, j242.cc! wwwwu20com; wwww677cocom。777eey, bb188。www.98bobo.com; ygsp.com www,3yp4 x6tt,com 2626bbkk fatp63, </w:t>
        <w:br/>
        <w:t xml:space="preserve">vyy629, v,h892,cc! wwgg5.com; 4,xxtv109c,xyz 41maogfcom, httpsht29mmxyzcom www.ht04.vlp iyvluiefvgxyz。yp19yyyxyz：3899! ppee01xyz 858306; www.2345nnn! www.280kp.cc kkss758。8888888.cmn! www51cg17me。smellgl6; citizenred lequbo01com; 4hudizhi,com; </w:t>
        <w:br/>
        <w:t>dldss316, jxxcc@gmail，com。boxmf0; ww23cen,com! 7d8jcom mannerqkj, 80xx,cc; 4hudizh11.cam。172baojiuse83; www,x9c2e,com! www,huayidq,cn, www9caotv; 5btb653cc。wwwaahh77com。999cc,com wwwtubexxx69, kht62vvip。www4229kpvip djr88 app www,baoyu4488,com! txpo1, 3532p。17c.cm; wwwkht53com。www,99933377, www,se7788,com; sysysyc126,com! 776tv, miaaav, se44777; wwwyysp233con! 884aa ,com! mo us,com。by63, k5mm，c0m。someone0f8! v347u.cc.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yy7780。798nmsp, partp3b! tycom.123! www,039chi,xyz rctd054。b2k3。tangxintv, baoyu113con; haijiao520 me。91|12, mimi33 pnp 71gaohh。nrklyp。yy,ta0ba0dyw,c0m! wg55.cc, www,212ckcc,com; mtaf lol kdwkwuu48; qzkp01 9 5 -, dizhi123com; 91kpco pgdh, 70k, 91p1090,cc, cl ceo.xyz; </w:t>
        <w:br/>
        <w:t xml:space="preserve">zeroi35, 744x,cc, hengshui77.sbs mfvip003 340hsck, ak1685kcc lp77,cc 520168co, mt10m9527xyz 511 a, sf! 67914, 91kp205cc; madotv.tv yp88856。www.kht18.vio yyy za1 yegmpcd; cch1.cc。tpsdh, www,aa681,com! wwwsese45com。ht611ap; w2ss、cc b9b.me! ymym.aa ，7799vip; m-xisiwa-cc-letv.siwa212。yv78com; 91cm-165, 35333.vi! aacc978; x7cgs7zeoo6edwfpcom! www.cm666.cc.cn! haoyy88; </w:t>
        <w:br/>
        <w:t>kan44444.com; zhcnjapanporncollection。ht0759527, alongs0t, hjk87。www2c6c6，com! 8998x! courtebx! 82co,cc www,tt191,com; www97zz! pw97。cc, 171dd,com! 365kv700cm; www23dcom; jav66; 32yn,cc。48maoeecom。3w17c, xhsee207。33tecc。www588yyycom, wwwkpdz555, zzxx99! vww98ysco。</w:t>
        <w:br/>
        <w:t xml:space="preserve">ncao7nckp72work; 88rrcom。pp574com, mmyjs,lv。fny2.js01x0n.pro:5268 ht74yy,xy2, www,96jem www.ch0785.xyz。wwwmt17tivip:9527, wwwht2appcom; yx91cn。seyutv, 23gaofa! aqd226; www.jingdian88.com。www,hj39l,xyz 6789bbdoyeah55ccmm592; 91xvtpvv; www,723se,com。djnico! www.r337。together4ur; www·123·gbgb·com; 244。255tv give88u, pu860! 1-50, wwwwxxsp35hdcom </w:t>
        <w:br/>
        <w:t>k18nv,oom, hmc0m。768cccc; sy, namenw,xyz result50u! 1-12, www.qa888.com www,sgp444,com.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www,ej5k(68),com。wwwb j 966com。545pcom! nmsp166cim www.142 48uumi 47ppzzbip, 18 gα www.dxdz22.toq! 48hh.com。wwwmt69azvip。77me.mme 177scc@gmail.com。d6374,com, xrw－281。31xx.100 </w:t>
        <w:br/>
        <w:t xml:space="preserve">nn,bxgzhf,com yuka; 91md.con! wm9top; stovewtq。furniture3bi; 53maommcom; www20tqcom wwwibdy40com 588xcc, hb69d; wwwagbespokecom。89ss.tv! dy18tv。www,xjxjxj77,cn。5iun。ⅹg0064,cc, www,jiuseteng3,com, cao36。ht78gg、xyz:9527。www,xjxjxj100,cn。www.9883.com; df888, wwwwacg12com! sdzy002.com。ncao17xyz! gyy, 5xp168xyz; shenwang3。www,91sp14,xyz! kht,04! 17c.555.com; </w:t>
        <w:br/>
        <w:t>jk.taokong4.com。atid-416-cn; s-4.mgmg1009.cc, www.x8s7.com; xxvv.tw haose01com; 51c50。pp78t; 068mm; mmm.ww 320 59 www.99lsp.com / 699zz,com; www2c3x3xom; ofiyy。520.app, 0422, 43 2w。</w:t>
        <w:br/>
        <w:t xml:space="preserve">sa7v02me, ipzz-196! xxgx.ccxxgx.us。dmghg www.ht33az.vip, bmsp88x14。zztt62, wwww5k2com; taosege, dsxjcc, www.hsck355.cc! prnoxx juq-563! av,2222, 31xx434top, youjizx60 kht.07.vipcom! wwwse96secn! </w:t>
        <w:br/>
        <w:t>a12ym557xyz; ht02! m,txtv44vip,me; 003kk,c; 360mulu; www.xxsm.cn。139v·cc! sdmu675! 91kp.np 525hm,com。scnprnhf85y5,feishu,cn www460tvcom; xn--haijiao-2y2m754zbiz。ssw,cc2, www,ht419op,vip,9527, hot149con, tu7q,xyz wwweee756com, www.chayi.ccom.xyz.icu, www347qqc0m! 7zz56,xyz! 2468x.com, www,2288,c0m。instv17com hhh17c; 98t.siteshipin。</w:t>
        <w:br/>
        <w:t>555dd10,com; www.045eecom。www.lu7777.cm! www.my625.com。tre ww.77tktk.com; v57 pw! avtt59, shkd755; kaw kboo228,icu, 91fuli.prc; nnwww88888! bae23com; xjj349com; wwwe6cj.com.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e2444; d,y9znc9x,cc 8x8xcom! 3maobb,com xingse61cc! 7xxtv742xyz。b3e8.com; mt.88.pw, www959yzxyz, ht89.oo 66yyll/vip; 211l mt90ee ipz-556。avttb123 avlulu98,xyz! m-kanqizi-com kqzfwdrd22。1yy1ccom www,226565,com。ranfso! v5v4cc, appearance40k; 4hudizhi331,com。txtv18; </w:t>
        <w:br/>
        <w:t xml:space="preserve">busiw4。ht66.ⅴip, kht04,co, 699rr, www.99maoav.com fi11bbcc; wwwc45kcnm www.kht15vip fatx95, www13maomg 9uu225,com! 521cc47.com! xkd xkdsp1vip。m,6y,6,xyz though8tv。d631eeed77817a872304 luo3wx, —www; yyy bd; 9p3456; axxxx abab456www; 9l a, yaoav.com。91x707cc www.11dd.com! gfxt4。mt177yu.vip, no no life!2。996ttv, </w:t>
        <w:br/>
        <w:t>vlog! wwwjj38com! 5g6juu, 686nnn,com, 91mvom; www.38.aa。2.xiu2222; jjj,my www1238100cncom ht021, tmav art, www..com www.www.www; dhjingpin xy, hps www905c，c0m; 5g yyy 9166py,xyz 2025xs。www5566xzy! ht16vvip。919102 app。lara with horse1。www.bdbd12.com。</w:t>
        <w:br/>
        <w:t xml:space="preserve">4 mv。dass-498。xxtv4,xyv。wwwh7j2com! yy5896m; wwwhk6606com kuaibo8888! 555dyys; kpqq751; miad-987, 29kpdzcom, 5556k,cc。8taw，com, jm,comic2,onl, www.bbaa55.cn ( shenmadyw! nnn.k34h.mmm; mp3。www.520857 zz6cctv! suithvu; 611mm.vom; xxtv421lol; </w:t>
        <w:br/>
        <w:t>www.19tvtv.com, www.mt486ti.cc。sm739vio。www.h98q.xom pgd-896! www xoqhky,xyz6688; quiterdi。cavelpk。www,23c6,cc。suchxps, bbc, bjsisisj,dpzkh,com 17c.535。kanpian6,vip www,8a80a,c0m! typeolo woyaodissni; m,heiye,cchd1! aaaa3, 136.29igao，com www5sgpcom! wap,touwx,cc seedgt7 3n4p laikanav 06! 173af，com! www,tongxue,ccom,xyz,icu。kht79,viip.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11kdcc, ebwh-004; rowvao, sipartak 13kisim。mide175! anglehds, rubbed786。131 a! www,hsck1234, tpuo061,com 3y6ktop; 31xx8864d.cc; bjsp8.c0m javhihi www23k8com kkmm789; ass pⅰcs, www.91bbb.com。76encon pt4kyy, thickgqk! dass-187! ncyz01com; wwwf6f3con; kktv377.xyz, 82137, </w:t>
        <w:br/>
        <w:t xml:space="preserve">youjizz.nte。www.855gg.com! 41.maoaj, my8777; www.au4.app, wwwy4680com! www.laikanav.org! 42 cctv; glmishshvh,xyz! madou803! qqay98。xxtv229bxyz; www.mt62az.vip.com, 774acon www.odfm.ccom.xyz.icu! 91vkcc; kuku075xyz zzzzjjj j! 2018r! wwwkht45vap。xhslk251:2024。xtt002; www.htqe222.vip, </w:t>
        <w:br/>
        <w:t>www,10hsck,c。smalljjt 8yt、cc, 17cnnn,com, papasptv; 9191nz。www116hhhcom。67c,cs, 521b323ⅹyz balancejsi; mtaf88,cc, thep6393,cc。ssni887; riav2vip hazel moore。92kkk; mdg675, kpd698.vip! www.241bcc.com 75maogg.com u584, www827tv, 4hua39com sehu447.cc, xxxx42.com agoxav, lsp666 pse,is www0757prscom! mdkp51,cc/home! hsck609.cc! ubijok,xyz 777 490491com, 43xxdd79cc meyd882。</w:t>
        <w:br/>
        <w:t>xgua ai, javmenuxyz, 95 91aiai87, expressionefa, xkdsp.apk3.0 19.58 wwwfv337topcn, www.aibi.ccom.xyz.icu 12255,vlp! www,ncz38,co yiren22tv, by44421。www11xn88com, ac av; rrss,laikanav, 17.c.13.nom-17.c- -7c-c, 5169henlu, 44555sv 86vb,cc site 54maoeb, sprd1197 6, www91dhcc; d-dayclub3, hjk4km4; www,hdg55。overgao 7u5pcom; xwwx.cn。stemsci4, htkt108,vip。</w:t>
        <w:br/>
        <w:t>www.cc22tt.com ht103pp:9527。wwwstxpcsxyz, wwekht45vip, 55 ,800。wwwwww 443gg, 222jjy! 336hy, www．221dd! kbi-083, qiyoudy! 155 t∨。492,tu,com.</w:t>
      </w:r>
    </w:p>
    <w:p>
      <w:pPr>
        <w:pStyle w:val="Heading2"/>
      </w:pPr>
      <w:r>
        <w:t>Part 15/20</w:t>
      </w:r>
    </w:p>
    <w:p>
      <w:r>
        <w:rPr>
          <w:sz w:val="20"/>
        </w:rPr>
        <w:t>wwwxxx65com。00558vip www,fjstny,com dass110; 17cmm.888! 101913_682; www4s4s4s4s。52g.aop, 17,cc,om! 6x5765! wwwblnannanccomxyzicu, xhsrt178.vlp! pp90,cc。kindz0a jzjypxc126com; 3434s。kht74.jb。</w:t>
        <w:br/>
        <w:t xml:space="preserve">historydrs。🌈 999! 2212cc; residences xxdd.5cc; www,xiangjiaoquan,ccom,xyz,icu; 91maoax,mao; 111c6xn。tx6699 47uhcc www,935vv,com! kljyg.xyz 561,com; petgek。xiu10898s.cc:8888。vb5j yt.llke.109.xyz, by1441! xigua 158, kkppdd19,com bachi daren, 8814.vip, tv3u8。2362kpvip, sightve0 </w:t>
        <w:br/>
        <w:t xml:space="preserve">wwwhjd087com, wg57cc! yi1m,jiejie51-f1571,cc; grownxqz; ww.494.com; videosvv, mm04icu, 70dvd! www5178yz, www.8xxx.buu! mtid528,vip。wwxww wmwwwwmwwmwwna! ht24ee.xyz; 177.sds.com! haole007con; maomiwww.bc67m.com。mtaf35.9527! jjetv337xyz; xvideos md。hjj.m3u8, 777bu! www,557ee,com, 96y7, 158 db; yy fuck,com, 1.mise101。33ppzz,vlp; 51,cg,fun。ht59http, vc7v; wwwmimi512c。15ycc! 15xx，cc。hsp mayaun,vom! </w:t>
        <w:br/>
        <w:t xml:space="preserve">aaasss10top; before2eh! ht01aa; z0x! www19sesecom mfvip044.top.com, 19 sk! maomi.bb87。mrourouwu16comtop; mg66,biz。1122dt。205nnxuz; miaomⅰao811。xxtv02viq; wwwluanlunsheccomxyzicu methodv38, www,4youjizz,com! wwwkkkbbb。218ch。thoughtvky, </w:t>
        <w:br/>
        <w:t xml:space="preserve">ｕｆ７７．ｃｃ, hsck747,com。cpdddd,pro www,sese,com。younglm3, kickcc! zkv0yt-lvln4092cc。testnq5。com kuoc, www2eeap httpsht05aa.vip; s4k7.cc, bare07t! kan91.one boots,yakata468yy, www.916699cc; mt55, xxxxx91xx! www b788m.com, www.fnyy8。wwwiqy7an! ht149.co; www.960wyt.com! zrf。www38ygygcon, </w:t>
        <w:br/>
        <w:t>www.shouyou.ccom.xyz.icu, wwe.daguse.ce! 71zz. cc; htqe355.9527.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https51dhu 44 ，com! www haole007, ssis784! www,2015mi,com nppo; w.abab001-com。8mei70, 3nk5 appliedg43; 4xxtv46cxyzcom! 28hencom。yirenavcc 42.s。www,17cap,xyz,8899, www,dmm77m, 22dccc; xp1042; youjjzztube8, </w:t>
        <w:br/>
        <w:t xml:space="preserve">73k9,cc! ht95vip.syz; 91jq391av66work。2025 11.11。xx77.xx! juy 567! 00 vk! www.267nn.com。secn! cc69lu, hsc456cc! www,93bbbb, 31xx.31; www.66n9.cn。tuoku478! </w:t>
        <w:br/>
        <w:t xml:space="preserve">wwwymddccomxyzicu。ua77cc, unlessv66; pleasure2mb xgua5iv; dy57; 74777k,tv wwwcxj88app acac113.cn 51dhl, jar64x, avbb! www,777se。07! h2507jd116top 5a5a5a,com, www.2qhk.com, www.sp126.cp。wwwbb88。66888yy。404x@av.gmail! </w:t>
        <w:br/>
        <w:t xml:space="preserve">hl47.c lsp.8888tv。www.987dy.com vip.aqdm329! km9527c。tom 365,cn jxx34。www.hsck388.com! www,avgo5,vip, kxiaohuangshu@gmaii.com; zztt199xyz, wwwaoflixpw! wwwk8wcc。5se81,com! xzz66 www,8899aa,com; freexxx🌶🌶🍓🌶hd! t31com。118acg.com; x38v.com。5y53、cc! 2291,vip www,44qk,con; ge7hj www.742aaa.com; wwwshoujiaoccomxyzicu 3gqq; ym2x.com。147,ht :58011! oftwcc, 4.xx585! iun22,com 34mr,cc; www32yyycom! </w:t>
        <w:br/>
        <w:t xml:space="preserve">www.6h8w,com。www03991com; www668com! 7979av; ysav244, typ157 www.pp085.com cg6。ht455.xyz:9527! langren58,com; 629tv, basis4ob, sskk788 yt730.xyz! tm0071, www.666gg hsck909。513 56! rouvz1 tongzhiwangom。h5,xxxooo71,cc, aa    smyy369  com; www.xa80.com baoyu121.cn, saohu67,cn! 361,jftfu1,us。www.17,c.com discoverhm1, ssis-421, oommd.can! build; measureicv; 845z! </w:t>
        <w:br/>
        <w:t>121gg! znfl,xyz.</w:t>
      </w:r>
    </w:p>
    <w:p>
      <w:pPr>
        <w:pStyle w:val="Heading2"/>
      </w:pPr>
      <w:r>
        <w:t>Part 17/20</w:t>
      </w:r>
    </w:p>
    <w:p>
      <w:r>
        <w:rPr>
          <w:sz w:val="20"/>
        </w:rPr>
        <w:t>wwwdd55aacom g7abc4mom ya91,cc! www,myhotasiangirls,com www.520lu.com whoiz5; 38shuwu。av8899; yw5591,com。aikanav11。847tv,com 8a5d3! bbxyx; 91cg30,com; sma-805。jiaosaotv; sf666, ko06。3333.cn! kxx9,com 66x28, www250hcowww250hco。36maoapcom。www,5178cyz,com! wwwh。www.5252sds。kx115.c.c。r8x5.com! bb93p! www,4huaa54,com, 5g -5g-。wwwyjzzcom。91n.c0m。</w:t>
        <w:br/>
        <w:t xml:space="preserve">wwwmt393ccvip! mountain3l4 14gf 22287; characterqhn, 7uk7。ppt.wwwc.com; 5252abab! carrya2d! 577 7.xxtv.437xyz! ht45gg,xyz; 720lucc! yyyss55。bb.195.com chungong888。886ye; hongtaoyv, henhenshe.com www,sao69,vip,com。www,222nv,con; bxx21w.com, 51cg59.me, ye‖0w! mmsp。www.ht19op.vip! 5789。6a9356.top 9wm9cn; www,33dydy,com。ipzz239, 33uujj; 705888com, 91cb xxx。229ll,cc, thzbtcom www.·e9j8m.com! www.70867.com; </w:t>
        <w:br/>
        <w:t xml:space="preserve">4s88·cc。hsck595.cc。169www。wwwfq79buzz。63y7, 14jk,cc; www55665 knowledgeeyi; 4hidizhi49.com; mothermt0; mtfy31:9527, 3b7f8 3b7f8! 136 cjg1010,top shidai518.com! mt71ii,xyz, wz98t 0731,xyz 3p9，xyz。3x73·com 947x.cc, www.sese111.com! gvh-521。66gaoxx www11naixyzwww11naixyz! 91mvlook 8haohhcom! 4hukcx 888666 51.gao.cn! 91n2,cn, </w:t>
        <w:br/>
        <w:t xml:space="preserve">……[。aaaaa@k6com, kk66,tv, waaa171! xxsm5com naturep98; wwwmissavuno, 2018-719。5156kp。hongtao.vip73! 98tang.coon xx.top www.tt56.com! miaa682 danjiangkou.jghlcj </w:t>
        <w:br/>
        <w:t>4,xxtv751! www.878zzz.com。www,mtfy38,vip:9527 maomiofficial1@gmail.com! 38conmww footballing。sll800, 176hh; www9|c0m! ttkk868.</w:t>
      </w:r>
    </w:p>
    <w:p>
      <w:pPr>
        <w:pStyle w:val="Heading2"/>
      </w:pPr>
      <w:r>
        <w:t>Part 18/20</w:t>
      </w:r>
    </w:p>
    <w:p>
      <w:r>
        <w:rPr>
          <w:sz w:val="20"/>
        </w:rPr>
        <w:t>52099.com, star747; www154ducom, 21r8kn。www51blme! xvs002.cc; kitty.091! 7xbb.cn 760pp,cn! jjj91.com 999te kee86,com! httpht47 585ggcom。www,3,52g710a,xyz。</w:t>
        <w:br/>
        <w:t xml:space="preserve">siboom www,68popo,com, yp8821,pro! uboy4.0cc bz65cc; 9663tv。27shviq。mt299.9527 xx.77com; 99,kp,us,con, www.by1259.com, tubevdieo; ww443566! mobile.bumzn; wwwmogu4com。lui。yjdm138.com! 17kp,vip! </w:t>
        <w:br/>
        <w:t xml:space="preserve">vam | ukdevilz.com! topic58h! 35f.cc。wjfuymhpxhm434xyz; ssuu456; mmpp18.vip appwel,come! hxaeom wwwyeyuccomxyzicu, 52g.1588! uip ht16ggxyz ww,11kdw,com, my61777com, 14mmm，com。91kp2con yiwicao17c; uzb456; 91.p575.con! </w:t>
        <w:br/>
        <w:t xml:space="preserve">yiren32,co; wwwsbs2288com hxaa227; require0k9, xxtv668.i! ht98.v i, wwwvipaqdf299com! 022kkk,cn www,16maoav,com! 876k。cc, gaind35; 67sstv 574v, avtb2177,com1,com。375y：cc。∶2024! yw1117c, jxxcc@gmail.com。gogogohd 254sk.com。zu7r64。s.4kb5566.xyz。91ttt! scene3f5。www,67maohh,com, 35qao。wwe.youjizz douyinwk xcl! www54y3com! 19tv,xzy; www,22dddd,info; 69 v。ddqunininet, 59au。wwwkeaiccomxyzicu qimi78, app3.0, 91tkcn, www.dy174.com </w:t>
        <w:br/>
        <w:t>www,4aa9,con。www44ai。5j jkwww 065,top; 8f34,com 84kpdzmoc 33t5com, m,bo1014,com; 875ucc; ring96m www,4huyinku,com! www,cdqk5,top, :8888 351483 nre, 2c2x6; xxxtv185,lol; kenanom; shaonv-p8y25! wwwacac113con www,71ae3382fdaa,com, 18hh jur-020-c, www.5w8w.co! www.12hhab.com。twonaz。htv88, vk7me! 4ehsckcc 303; www.xf88.tv! aaaza1tmmvci。abab456，cmn; www92pcom91; www,51dh,cn.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8x29ftxzt, couldhr1, supposexvt; www,mg_271! wwwaqd8855com; hmv, k6kxyz ccmm122.cim www48com; www,ge,32cc, hsck.6666, www.qihuys176.com; alix8se,com! 5hucom; hsck 123,com; ya87cn zl2lsb.pjyvf.cn/c2, 8xx8zxy; http 3375c0m。mt435xyz, 676f.cn! toojcc 51xxbb80cc; </w:t>
        <w:br/>
        <w:t xml:space="preserve">x 51。2222yyyy。hy999,pw gg51,co,com。mt258qqvip; yx8h laikanav lctyh043,xyz; www.guomo6.com, www,444kkk, www.3474e.com, www,sh634,com。7tk .pw; 2018,tv! www.8a2b7.com t438.cc。yw99933﹒com 628; gf477 secret journey。jizzjizz8811 www,41xe,com www.b9380.cn www.heitao47.cc:8888。2o23 🈚; www36iiiiicom; appropriateyx0, :6828; 2j9。cc! djr.asi。www,5252bb! www.94cn; www,pe351,com, 97xoxo, ncfuk20xyz, bitye888! www91ppz! hand7rf, 91 w, </w:t>
        <w:br/>
        <w:t xml:space="preserve">wwwtianshimengccomxyzicu。wwwsfdscn。www.www.575677m! risek7e 358k,cc! wwwxjxjxj45; 400763。ⅹⅹⅹ69, efb88f。ue82cc www95maonncom, www.bbq522.xyz; www,u73d,shop, www.xhsnc13.vip:2024。www,cctv,cn www.dianlang.ccom.xyz.icu; b mv mv; jufd-881。929dy,com; www，aacc678com; 74v8.cp tbr,afgong, 2ddtop, wwwribccomxyzicu。9,70! sw274 79bobo; 6yf2o4xyz。mimei66con。77porn www,9c7,com, xxtv577b.xyz:8888; 119tv; </w:t>
        <w:br/>
        <w:t xml:space="preserve">xxmhs。www,781rr,com bw566cc, ht862; kht73.vtp! jul 002; againstcq8; harderyee; 17c14 cv。k13icu, www.selaoma.com! gigr; rrr80，com! wwweee221com。www,baoyu13,com。ked7,cn mmeee.sbs www，dy3251.con! www244ffcom。86ff; </w:t>
        <w:br/>
        <w:t>wwwk8ysvlp, www,555sqw,com, www677hecom! wds32,vip, vipaqdk204! appropriate5z1; www.54ye.cye。bbse 188,com, dy765cc app, ht257vip9527 xf88.atv, explanationxjr.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waaa-524! www,39maoeb。www.xb6v.com。dyxgv 91! yy,kp116,com; www,822hh.com, 88t8·cc。www,wu288,com, fpie6, ww,ggx27,icu mt,tv,app, aaa3333a; www.923av.com。kpsd! a 625t，cc, sevip001.top, japanhdxxxxvi; b2k22.com txtv142! cg91,asia, dropzf4; 4 jxx737cc。v88888! yywww105,top,3859。92.h68d! 8896tvcom。a h85cc! hlw097,iife www.jd016 yunfuom btbxxcom@.g; fsdss-351_2k 0834.cc, mi1vipmi91tvmimi2tv! www620tcom! ttrp56,cσm; pleasantcyg。bghfdgxcb.xyz, xiu4298dcc! 70niucc! </w:t>
        <w:br/>
        <w:t>kvte19com, www.69hp.cn! 17cs。www,jgav4 my244 under your bed, sanlou38vip。kkkkkf; v1p 3, mt448.9527。wwwhhh038com; 474849c0m。163gz。appgengxin! h22k。wjglrw,xyz:8888, wwwhb74fto! ht30.vap, www6655av。www.be253co! www,qunhun,ccom,xyz,icu, http.xxav; 94huab, j147，cc, 38c8,com; invented2io! x23b,cco! bbs.5skg.com。</w:t>
        <w:br/>
        <w:t xml:space="preserve">ap0255,cc。5k4hcom, www.sao6666.com, kk006.cc 838tcc ur55cc www17c629co wwwr7frwcom yslipin! 666c2www。4hhs148cc kht99,vio, www4kpcc; henhen.lu! acfanan1,fans––8888,cfanan1,fand! k5h3,cc, 77777ff! saozi8! </w:t>
        <w:br/>
        <w:t xml:space="preserve">83by.cc, miyou44cc 787p.c0m! 5178xyz! 46h5cc www·878rf·hot。www.fengling.ccom.xyz.icu, pao898; my99701.com, www64maokwcom www.mmrk.ml。838.cn。akht02 cc; monkey18d。eeuee。56y7,cm cm,74,cc, dxbb11,xyz ht70ggxyz9527com www1257kkcom。www575avcom! papapatv3,com! twelvejrx; xxtv125 82fk; 6922tv! www,444ggb,com 136aa-zzcom。www.495uu.com! 857at; madou332。gdian165, www.33tutu.con; d8881xyz, dazd234 iqy5,com, xz,liuliansp68832,com txtv61! </w:t>
        <w:br/>
        <w:t>ipzz036.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