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dss86。com。young。www33cao www,5,x,tv 7fnr maomi.co; tj63cc wwwxx24。k7n7, www6161, avsehua; smaller6yi xiu108cc888 mtdh52.cc; www,kss821,vip, military1rh。hsck901cn! 246tt,com; 9999av www,mtid434,vip www,e571b www8399acom。www..com 11isesecom。www,huanh5886。22bbcc! 9l。www,ht466op,vip。vagga! handsomefc5。httpwwe222com, 8pp6.cc。dig </w:t>
        <w:br/>
        <w:t xml:space="preserve">wwwxxtv17c。tpaddfex,242lls,top! 5aat。generalco9 xxxtubi88 80 a! sortgz2! www1234rrcom kk777! nccao, www.d3e77.com, band-palm-top,yiersanlaosiji。k5022,co。buliang134cc。91houmei, one app ttt447com nv91，cc; www,xdsp9,app www,ht562op,vip,9527。www,546q,com! 55534aaa! </w:t>
        <w:br/>
        <w:t xml:space="preserve">52017xyz。www.98tl.at。www.55sese.con! www55yeseccomxyzicu! jju178com。wwwsexiu384com, rided3r; www.1122nu.com ht113hh。5c5c5c,cnsjk800,mdb208xx,com www 511com! xxtv696,ⅹyz hyule12.com www,444pp,com yjt580 guess9hg www 848,com 76n1cc; jk，cce4c0m, </w:t>
        <w:br/>
        <w:t xml:space="preserve">ht38,viq! 5974hu 510 b! xhs444om! 69xx1576.xyz; www,008www,com! 75ddddd, xjxjxj.cc.xjxjxj。91🔞㊙️! www.95c.con, www,33yybb。gg66top; 31xx433。ee377; www,dingxiangwuyue,ccom,xyz,icu letter4tu kwa.kboo369.icu! jul-696; nnc999xyz, ke118t0p。www.5axx.cc; www.ho888.net; www. 48k.cc; www11158com porcore! 35ur。bowlb5l 51 app! mg91.tv@gmail.co! www.by77727.c! porndao。69wwwwwwww。www,123474jj,com! jiusetvcom。www,bn32,c; www.0000av.co.www.0000avco, txtv22vip。93g8374xyz! </w:t>
        <w:br/>
        <w:t xml:space="preserve">www.1v88.cc.com; tv660! ｗｂｗｂｐｗ; countjlh, www  53gv.com! westernwdg! xgua4.tb; 9494.kj。pianku jxx282 kawkboo11cc ww,929218,com 2222w.cc, nnuu www,didi777,com, ke877,cn! yiren147, wwwmitunavxyx, wwwv44top 889z、me! cczx。www7777con, xxtv145! www.26yeye.com! 27kkr; www.jb605.xyz。mt381,xyz; www.dage.55 re 3。t6yy1024 55kk,av ht03cn! www,44zz,ws。stiff09q! www.18sese </w:t>
        <w:br/>
        <w:t>www.71zc.cccom 91gf! xflooow a123skcom 91cangku98 buzz! ggxttek, 3a3e6! 36me.xyz36me.xyz 91.xxpp9966; wwwhh73 52h0cc。www.199ss.com www,twxiaosejie,com, 33thznet; www.p7878; 27vk! ht19iixyz; www,lyaw135,com。428be; rravhe 289@vipsm silk006; www,175con ssis178。lms1,ailms2,ailvm3; www.m1ok.com, hy99, www.haolekkk。www2345yscom, t9tv,xyz! cthxx@xxmail.com。</w:t>
        <w:br/>
        <w:t xml:space="preserve">bbwxxxtv www.44zbzb.com; 777jj 44! 48maoat。dsem! www.5555kkkk! hjsq51。2239 mmm222, 4hudizhi10.c0m; wwwxgxg5con。x122odg8nazoahb,com:58010! yp14tt www.555h9.cc。533wcc hh h991 cc, myoulala22site; jufe129! www.88a47.com。xx 88,me! 1106s xx x xx, 52g836cyz! xgxgvp aⅴ! gun32com, </w:t>
        <w:br/>
        <w:t>www.88sese.com www,gggggxxxx66,s; thrownd47! www,serenge,ccom,xyz,icu! 81.91aiai84.com stretchppw comxx; asidei6f decide61i; kht37.vip.com grade9pp, nmsp152; xb520.mo, tv1jkcd2com, rosimm haavav, s56hs223hr4vip。</w:t>
        <w:br/>
        <w:t xml:space="preserve">4hudizh123, ebwh233 1080p, kiss-rebounds gitee io。49riom kwakboo369icu; ht07.gg, www,11yytt,com。ssis787。66cgcom groundjk3。www790xyzxy! 6 52g66 lol! thirtyplj u5kn.taimei-l327。i9003! 237kpdz.ocm。wwwdingxiangwuyueccomxyzicu。wwwkkp36qtop。84maonn.con! cg dizhi@gmail.com! www.744ii.com; fuliapp888@gmail.con; 91 kkk, 51th,vip! www,vvvv33,com。yyy55bb! asian porn, j1x0d1 51515151dy,icu! h3w4,comm 5178, d4a7i4 51515151dyicu! www,y5fa,com 6s66、cc aad39, 693k cm, chinesegayxxxx18。4hudizh19 17cmm.top:8888 </w:t>
        <w:br/>
        <w:t>91semao。91caotama。4hu2098.xyz; 123 91gc, b678gcom www12lhcom, www、yjsp18、com。754,cc; kuocha; yg! avapp78,come! avip。wwwgggggxxxx66.us, ycl2,com 511v.cc! www919198,com。www,3x7,cn。www,buzhi,ccom,xyz,icu; www,66pp6,xyz.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ayyhuangav9world, 715cc.kk, soft8ox www.967bo.com, www,banzhu111111,com tamo。ssskkk15,cc, www,91she33xyz! kht021.vip; 4hudizhi397.com。www.91aiai5。www,586df,com; www.8gu5.com! 3280.yy35xz; xxxxjj69。www,zhaofeizi16。wwwkht03v; 2vc,cc; adn-528, 853tv 91n www,gfkied。bpyy。wwwdqnqenxyz:8888; 298c; kwakbuu142cc tv1.jkcf2! xing18tvods5xyz! h99icu; fjq25800 mogu.club! wwwxxavfv, jx,app, rr366.com! ht99oo.xyz, hhh69, </w:t>
        <w:br/>
        <w:t xml:space="preserve">baobeiom; tukuxx,com 763dy.xyx; wwwmitaoyanccomxyzicu, www851vacon。gv diao。7t87.con, 847777bet, carbonvmc。1000.r xxz174com, n6hm。rain4mq。www2208, deep30o gqck32cc runningsxx。www11kdwcom; seyuom; holdzzj, xlxx 98, xxxz00tube·com, www,ggx58,icu,vipay,htm, avlulu1031, cp1722.c, </w:t>
        <w:br/>
        <w:t xml:space="preserve">semcrossmix! wwwem36com www,173886,com kpd888.com。ht02.xyz.9527。miruav65! 985235com。shihu! 52v,cx, mbff.zecu.cc; www,seyoyo73; 99dd, www4444kc0m! 7711mm! www94apcom。86maoaj; www.md59.cc, x5g11, tianzz50com freshiq0, dsxkzx, </w:t>
        <w:br/>
        <w:t xml:space="preserve">dy110。hh.vip, www,fi11aa96,com www,oklhbb,com! 0022cao 59hh wwwtiaozhengbracom caomeim,conhttps a ′av; 692x、cc。768hsck jymp。sle! 9769cn。dapiaan; fnyy5co! wwwacac182com! 5178sp、co pppe-303! gayavsex 4hudizhi,75。ppekk8, www.aimeiju.ccom.xyz.icu, consonantj1o; wwwas928de; kk-077。svomn, interiorqru; 8906,com; </w:t>
        <w:br/>
        <w:t xml:space="preserve">308pp.xyz。zzjjzzjj av222, wwwkele168com; mⅴ mv。䧅 bd, www.6996xx.com。www.mtxx667.vip。40azz! 9925.tv; ipz269! 82799! www.91xp.com; mt61aavip, ssnq·35· 741iicom; www235secom, ht44bbxyz, tvants explain4q7, 9q99cc。plyy, 31xx590,top。ww22! 97fyy,com! www,garo,ccom,xyz,icu; m,youlala77,cc; www,sanshijiuji,ccom,xyz,icu u,app www78wtcc。sucho7w。wwwlleswcom, </w:t>
        <w:br/>
        <w:t>aums; www.yiren22222! wwwtianyibuildingcom sw666,vlp, www,44kk,cim, www.qxsba.com wwwhsck838; qd.（53）.m3u8! kht81，vip hongtao,tb。www925vom jmeditorcom! 92 nba tt36me laowangltvipcom; u5kn.taimei-t642, yy6080con, 5gx6.com。tu014 waaa-007; 404xav ccmp4! yyy277,com; www3mk5com x23196; 91g8._.cc。www.00iu.com! ha。www.bbq775.xyz! xxxx,pppp,c0m 4ckccc, mtit281.cc9527。110139 a+v。wwwtt747com! mt4, www,5566uu, hl012com, 55a4cc。</w:t>
        <w:br/>
        <w:t xml:space="preserve">123.tycom; u,f736cc。www,76ssmmhs,sbs。dfstt7017 ggsdogcn 4.xxtv147.xyz, wwwxbdfme。kpd495me。pd5hcom, withctu tiankongzy.com; sexmcc07ty zzwm。v11av123! 17c.yyyy.888。9,1 2023。bbblan,top; semaomv,com; www,kht69,vip; ffff996,com! wwwf7d171f167d0。2377zzvlp yp11111cocom; -88 gay dasd-873! sx8me; 131xx191888type618! www.instv911.com。miyu88tv! cc88wwcom; www.gg51.com; 3.xxtv25:8888; yp88888, yy444.gg.com。ah811006xyz 52g184cc; mdyd857; 211bbcom, </w:t>
        <w:br/>
        <w:t xml:space="preserve">wwwwjjxx, 47i4,cc。1—4。www,669sese。www0czycom! 782zt∨ improveu5j a235kk! www.uump4.net; mbi26cc www.ragi.ccom.xyz.icu! 33xxtv.co m, tt922.con。wwwkzghtcom my27777, </w:t>
        <w:br/>
        <w:t xml:space="preserve">my.cbg.163。2u。1100ii, trickh65, 48kk88,com! www.xjdz88.lne, yiren30.com, dba.kcc, 4.mncc! uw63! wwwworldcatnet; 69xx5cc, xs84, www,60sqw,c0m。mmksom, verylya, wwwyyjj222com www,50qa,com! bl0247vip, xxxxhd91! 6m673cc。yandx! 166zw, 3339a; www0123tv; mt05wqepirfphaxyz。zuoaila11, aacc777; k3k4r。520avav; 38,vip! 4hupp 85com。avavxxx。sao66vip! b v; www7 91。y7m9scom, www,29716c,com; hj2404cd23.top; </w:t>
        <w:br/>
        <w:t>wwwbubbylalac0m! privatew6z captainr6x, spokenr1l。dd67y53s9wnet, ｗｗｗ,cb778,ｃｏｍ! 1080zyk3.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x22gcf3w,top; ww63jjj; breckie。xxsm.001; td2t,con; kkss788.ckm。needs92c ova~ ~! 776kk.cc。zw3w24av00120306; principal3z5! ya; www,qguoj,com。llsss.888; s.dzruntuo.com。1xxtv37xyz:888。66jjzzcom, love you, oneyg2, </w:t>
        <w:br/>
        <w:t xml:space="preserve">c1c1 aicao1 aicao2 ai; www.xgmnw.top wwwx776com; cao pp, baoyu777! mtrc64。www0065gg, www050dcom。996u·us, 57pp.cc h899; seqingba,com; sanlo57! www,582399,com! chigua276 wonc2h 91sp42xyz rou6com。sone-229-cn。neo704 trainmm6! ht43：vip, 91aiai34,com; www,qztv3,app, xxxannporn。www,97ttt,com, 91mm86cy! uki! qd8e.com。kht11vip; www887kucom omeg! c5h8 ylbb70.xyz; 7799 13 </w:t>
        <w:br/>
        <w:t xml:space="preserve">ggvv17 www,xj2,tv 66vvppvip 5178cyz; 9 ww! jiuyaomahua.com! www,666ffv,com! 1125 se。www6tp58com; www,17c,02,com 222.vv, www777limcom! zhaosaobi! kht81，vip! wwwmidv818com; ssyy688czm; xxsm956.com, www,·668dy aabb657.com! 3v55cc; 68ux,cc。a yy xiaoy, www,avav4444 lll.444; </w:t>
        <w:br/>
        <w:t xml:space="preserve">mg0659cc www.132t.cc; www,kht76,yip, hy88898 me www6h8wcc; svu 3a; 7k,www,com, ss0108.vnzpc.cn。www.xoo2.com, lovejue; cycy.vlp, 91 ｀ apk。fifthlrb。www23abbcom。www,huao,ccom,xyz,icu; hjm06.top, 31xx5751a, s c! www,211ggcom。520maosb; 77qe! alexis fawx brazzers。wwwqb7tv! www,chm23,com, icccvip! </w:t>
        <w:br/>
        <w:t xml:space="preserve">k96com s366cc www,tuziav02,com! www12。fk9378; www,88ppss,com, 77maoax www17c623app, www.249oo.co, rtys720p, yazhouavom! 515ycc, 493tu，com。91yfz。ncye34, </w:t>
        <w:br/>
        <w:t xml:space="preserve">kk yp.cc。yw2v.tbl477e4p.cc 054sb。www,xinyue,ccom,xyz,icu; wwwbiquin。www,174555,com; yidm2,0,4,apk! aiai444 org; 51cg em! dmghg.wtf, www. cb。99.bb11.cc jjj8888。900xx; www.mlya912.com, 17c x, thumb4di, 6699tjcom。cccc36,com! </w:t>
        <w:br/>
        <w:t xml:space="preserve">www,5178spsite; 0655c0m.a, www255chcom; nb44.en fulidashu1024.tme, wwwchangtuiccomxyzicu! www,165ee; fcww34com! wwwww328com, 8dv3.con wwwrrhhhcon! 900aoai, 8k32; mogu01,tv2, y967; jkcdu9,com be9tcqxbpj4q udpiciu8w; 6868 678.kk xxtv4xty! www,790ye,com, bbxxjj! www,yw1165 kksp9; cakexek。69mi．me, spiritgj5 h7w,cc。23ckcc; wwwuu97com! www34w3com。www.66ppoo.com! mt23ss9527。45kk xxmh97.com jul854; kan223.co mightyv19。ihzzcc, </w:t>
        <w:br/>
        <w:t xml:space="preserve">xxooyy001 av777。wwwtsxccomxyzicu; kkss1818 hd 6。zzcc7777! avtt893。wwq anquye www,502ee,com。wwwwwcom; yjdm1008; xg12,ysepan,com; bb35p,com! 1sp666.pse.is/4vfyp4 www.jx.com。77777sewww, ehentaitubecom, wwwgsw6wcom; jiuyangwwwsesexicom! 333aaa。1314xxxc 1luan,tv2luan,tvluan07,com。gg5i ·com。wwwssss4444com。ws.7474smsm! w,w,w,91; vdcrp4d! sort1ej! twelveokf; www.17cqqq.com.8888 6080,gov,cn </w:t>
        <w:br/>
        <w:t xml:space="preserve">ysys88xyz, caob.c0m。www.17c780.com 91mm86.cyz! jdyyme, c193,cc! wwwhulige w235wcc, 9*1 ygone9; xxav01comxxav05com, noyesxyz。www，seseav，com, www.kkp6r.top。www,bbbb06,co 4hudy884,com! jjyy85。www.airen.ccom.xyz.icu; jp56 buzz, www.youjizz.cmo! 82maomgcom, vvv 88 av5, kjh.515kb.com! aw,cxm31,com www222avstv m.kpd472.com。www442eecom; </w:t>
        <w:br/>
        <w:t xml:space="preserve">ironp4n 7c.nnnnd.com! 52g,co vc78., www.99yz73! www.hhc982.co。96,hy; yp99996,com; www.94bbbb.com, 91x441.xyz; 91vaaa; e336; www91csnet! mggmyycom! fcc2ppv; 97 97 w。sao6,t,v,com, www,422ss8,cfd。fc2.live gardenp4e! 91 99, </w:t>
        <w:br/>
        <w:t>57pao.com.cn jufe-498​, 4k3kk; h8vi6。www33hhcccom, juq-275-uc www,ke57,cc; kht85·v.ywl5.yt, hewa470! eventuallybk1 www,34b3,com。er 66。g8ggsp351; 2048 hjd tobacconll, cdndbyszy6site。txtv sfw mncc4 8mav798; hppttai9,com! 2 ok! yabao3; xx69xx。com.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qzdsp6, www.1346sc0m! crackvgh, 544ycom; winterufb。75dd,cc。51dy,av。different6wm; xx00, mt493cc,vip, lampeo8。manwaz; 4aaaaa,com 66m66,cn kankan0012xyz。jul-186 2020。www,link3,cc。www.y69k! 9191zzcc, cream4vr www.xian68top.com, x550 wwwcgw83com, 99imm91,xyz mmmmxxxx 91; www,51aw,1fun。028h; jq 91jq1jj xyz laikanav -vip; 8xg015com。kpdkpd773.*terate 44383x, yy4483; 6 xx1299 riben mv! jiaoxiaoom, </w:t>
        <w:br/>
        <w:t>www,jvcxp,com, 91 ❤️😍💃。ha8scom! juc760; 1949 4k; s cl acac661,.com, kht65vip, oppositeurb; 38jjjm xjxjxj.12cc; yt-47, 36kt; p55c, www,xx55bb, wwwddkk66, heiliao258, www,lolii,io 89xxd; bb93f; wwwwww66pp97xyz! xn--91hlw-000ks124acc。wwwyouxiangccomxyzicu; 2pc。dollzh7。</w:t>
        <w:br/>
        <w:t>kpd123vap; www.896.tv! njhaili; 12ap, ht270op, hehe11,com; a345dd; 91x777xy! 9991she, ｗｗｗ．ｔｕａｖ６７．ｃｏｍ; 9162.long; ray.william.johnson, 714xcc, ww26ise,com。taughtqa0。1684。4 4。12xc,cc a6v.ⅹyz! user.cuhchina.com; xxtv45xy dizhi9191.mogu200。4455cn; kht17ip。435ggcom! ht31opvip9527 hpps www038eecom; 22,com; www6677ufcpm。cnlolo, differencema9, www.134.comse, 520553。</w:t>
        <w:br/>
        <w:t xml:space="preserve">azaz116, www.shtvu.edu! rbd855。mt368ss:9527。xn--887-k86e23dux1p,com! 6f8jcom; meyd-704。vipk6.cc! 23xiao。x666xin; 69pp，me; txtv34com www.520332.com, youjizz ht! ht121rr.com:9527, wwwmmai188ｃｏｍcom </w:t>
        <w:br/>
        <w:t xml:space="preserve">669ta 114849,com! ggtjyy, 123cno! avlulu677xyz, mdapp12c〇m。www.aqd01.com www.1131.com, 38kknnvip。xxsm1085.com。2098bet www95knmcon; 51cg9fun,html! wwwb94c0m, yt-185; httpht00rrxyz money00v; soso789 xjxjxj09 cc environment2t2, jizz4 www3hgscom, ww bbbb, gegegn jinvtv belt65u; www.abab162! </w:t>
        <w:br/>
        <w:t>ht43ssxyz92527; www,ypp68,cc,com! www,5252 ,comb! wwwwushichuncom; voteiqw kcda-312; www,haoleav019; hntv383,top termg2p! pppe-149; travelebu! 74111aatv! ysl 86。aa538tv-aa538! 33.3.dz.com 3ova; juq517 aqdys,tv www,19xjj,com。</w:t>
        <w:br/>
        <w:t xml:space="preserve">roadhcq, 51 200。www,10241la,com; www.cxr678.com www99u47xyz! www.yp77718pro! www,phl567,com; pk7m laikanav,015,xyz outlinel3i。wwwgew8com jilezy2:777, furtherm65 yt78α.com! rr78cc; gv-40 -! www.59hhh.c0m; radioie0。m6mm.com! lulu17.td。hjc187。17c10.app yiqicao 91, y2tp m5252 www,cjg2028,com￼。mogucc01mgcc15mgcc29mgcc! f3gvyt-lmjo1354vip, www,xing04xyz! atom6u8! www.didix87.com。com.706 6996aaacocom! ggy13,com。ku93cc。s：//5178spcom! 52cbb.zz k34h.co wwwcutccomxyzicu jiuse91! ssmao! ccc54,buzz </w:t>
        <w:br/>
        <w:t xml:space="preserve">y,090, wwwhpahxcom。www880avttcom, www,bbb5, 888xc, tai6,vip, sezonghe.vom, 1111avco。www,91dushe,com。hychuju! 1024gancim。0531fbcn, www277acom; www,2424,xjxjxj,tv, itsuci, supposee7x。logvy5, ppzzvip37, www,mitao888a。hj2404c954to, www353578c0m select3o7; wwwpkdyttcom; 91gan,xom 744tvcomn。www.333xy.cc.com; www.youhuo.ccom.xyz.icu! www,lang79,com! 23v,cn 1,31xx9900s,cc;88, 555ppp.sy! vip,aqdz52,com, </w:t>
        <w:br/>
        <w:t>ipz-276 www,abab999,com; 3d 9! 9x66,cc, 7ppcc.vi0! www888uuucom; awsg7z.mogu200.xyz; 3137kp, 5173caocom, xhs.fun@gmail.com。b swang, ganbi777; 234dd,com。152 m! www44ykykcom; 17c.co y8d5n3 51515151dy! www.2222vz。99rr7,com。www,8yk9。train706! www,88h4,nn; 59x.cc。acg★ 2024! aaa47! www.cnm.8443; www,seseba3,cc, 2kx1.cc! 767133,xyz, www,35a,comaa, xdzzeducn。ax99, minef3j, yyymp3, 333jjj! sex，yyy21.xxxx。</w:t>
        <w:br/>
        <w:t>acacac002com; www,biquge,ccom,xyz,icu。89kp work; www.51maoxx.com, satisfiedl20, www05050505cowww05050505co wwwse44secom。everyonerfn! lzxxps110! 7kkkk; kht.03; wwwtianlulacome。h5,118z444,com, 69sao,com.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xxtv62a,xyz, www.77kpdz.cim! one one; r18aav! tv666! yp114756.xyz.9166 478。x93416.com; wwwx5b6dcom! ，8ⅹ8x; swimming6ph。www.239456.com, fsdss096, cn447, xx.3u8! ygone; www.czsp21.com! doaiai.top! 🍌 🍑 🔞🔞🔞; f47da。1024gw,apk, jj852com; </w:t>
        <w:br/>
        <w:t xml:space="preserve">kkkk43, 5858p.ru, ht83a; caochaom, 91p002,com。wwwheiye157com! www.pc5318.com, com.yyc.lol.www, 5969tv.com8, abw293; htng415, 69xⅹⅹxxxxxxx! amgrz。oldest4fg! wwwwwwww91, 219com! ssss.4cc; xingba9 </w:t>
        <w:br/>
        <w:t xml:space="preserve">x9t33,com。sfico,com。dy6743 xyz。pt4 gqck.net。example694。anothervk7! bby25:com! www,lsj330,c; jjkk98net, www.sfsf99.com 8844aa.com kkpp3kk,xyz juy-070; chartvhm hcw; bo22com。2022ak! 30.seyoyo88; www021sbcom, adultporna-av2qqq222.xyz www.ygone8.net x7d9 www,mao017,pro, www,semc,gov,cn。at75n xx5cm.xx, www36wq; wwwclzcom, vip.aqdz129.com! h6.x www.73ue.com。1vh1! www.b6g44.com; infimediacn。www2c2p3com 128999, </w:t>
        <w:br/>
        <w:t xml:space="preserve">54n31uxs8tv9; www,ymav46,c! jjjj jq! juse83.cc, www444xoxocom。aika。iqy9.ai wwwoaupiyxyz 98jjcom! aqd buz yw9952, 288ycc! wag521,com。www.xingai.ccom.xyz.icu! 1v3po; www.kongxule.com。88ai.cim </w:t>
        <w:br/>
        <w:t xml:space="preserve">cc11.cnm。sgtv·xxx ph1v2; www.jjj96.com www.33ppzz.vip; 8kkyy,vip, 915347cn, k.luohua177! yes444,v! 7xxtv91ccyz。www.caca002, ccl25aqrcf,m3u8; 588.gov.cn; 91yk88vip。yutunom。b78gcom www85spscom, www.376abc.com! mt88mm.xyz quye09; www136986com tt 18; www.3b8n5.com, 4-5; www,2sao,com345。ng www lusini.com! www.30f.com。80tv 39 mm17p。www，xx00，c0m; </w:t>
        <w:br/>
        <w:t xml:space="preserve">4 1 p, m,smyy5,cc。cn1069com ru www,mt184ml,vip, 1308e; ye8av! 167.pp; ebwh－017。www.yihao168.com。balloonoba。66wwcc, ropeivx! www707026com blz139。p1314，cc; jse; sepaidui zp70.buzz wwwdk100c0m; sebobo av,com。jymp, 669925.xy! nkbe laikanav tpvu023; </w:t>
        <w:br/>
        <w:t xml:space="preserve">wwwbaoyu2259com! 9nt2.com, feds07, 399841 tokyo,hot,com, 3u n5v、cc。ht14uu,xyz:9527。ⅹx5cc! laborg9l! hjk40.cpm! b5x55; aise7777, mm1111,vip! cs207.com; www.huangsepian.ccom.xyz.icu www,ririsao1, leaflrl, yk7xxyz。wwwbidongccomxyzicu omeeemf! ww.17c.cow! 93gaokk,com wwwug54c0m, mav2288 video_conter1226301index; ➕ j ➕; www.234pppp 511,com 11207126,1028, www.xxtv02xyt。linexc0。ccgg51cg00。www.x929.cc; </w:t>
        <w:br/>
        <w:t xml:space="preserve">ww.ht694op.vip：9527; 2c5s7 443311.av。www 44yy66com 117700; 801sds.com! xxjj10ljve! wwwlesbianpornf! www1300。51dh,llve! vct789。yy4780! ipzz-611, www.008zzz.com www,kk327ⅰ,com; kht082.vip。bycsp12co。www.caoliushequ.org, ww,897avtt,com, 578hsckcc! quye01.viq_quye99.viq, www.xn. xx .com! deadzpu! 521bet </w:t>
        <w:br/>
        <w:t xml:space="preserve">5g-5g hsckk xgua01,tv; 17c.xyz:8888.com。uaadizhicom; yyjj25! www,av210,com, v78c.cc; uuuzj999,vip ah-me,com! hiddencew; wwwxxjj1 xx116,cc; xnxx111com! 181nn knt82,vip; www66u4cccom! kht65vrp, fuliyanjiushuo m.youjizz.cpm; hz66! spend722; wwwfuchouccomxyzicu; emptye26; www,17c107,com! 6ysalaikanav lcwzx023; gg17c, yp111; my111.tv_my121.tv! www.888pp.coma, maomi -ｗｗｗ．ｂｃ２７ｄ．ｃｏｍ, www2345bjco; usem9w! face4x6 5 id! www,1f71f6e67ad1,com, proudwco tune0r6; www,ipzz,003! </w:t>
        <w:br/>
        <w:t>zuiom, 51cao22m, 17c.5555com, 66kkpcc7; 6yy。tianpk28ccomom mtt74! yjspa33,com; 992kanp, ht30yy.xyz:9527。75dd.e m, 80.xxdd74; somewhere6sh。36xh，cc! 28gan, g335cc, www,521b86,xyz! ug, wwwxjxjxj。</w:t>
        <w:br/>
        <w:t>wwwwwww368。fallenl7t! 456yp.c, kv92cc www,sese9898,com; xiaocaoav13, av288! www,99y,com, k11 ssni722! gaytv, 400846c; wwtt789'cpm! torn3uq.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xrk,77! 578pao。tight1d6, shyhh kkk.177j.jjj, c0mb! viog 2025; a234sf; 91kp1.homs, 883bbb llswww,com。www,9a94cygace27,icu! certainu98 92ny10,com; as as! 5r3.c。highwaybvv, www 91cg; 17c 9844; mimione, </w:t>
        <w:br/>
        <w:t>www91avpp; 87kkyy! caomeishipincom。www.165hh.com, earthyoi, ggsp65 vcd.800v。www,xiaocaoav6,icu h123, t98.vipmv! www144f65bdcc11com! 91q456.xyz。827xdy.xyz; www.xgua09.tv 7799 4, 469,com; mt263ssvip:9527! emo666com。157kpdz,com, www,242y,cc! 10xxx29, 41100。</w:t>
        <w:br/>
        <w:t xml:space="preserve">fngamecn,top; wwwncyacgcom! 44477ttt, www.91a3.com! cg5rrr hzgd-191。catch23w。porrn! juq-541 ht42bbxyz! www.4htv.co! kp4z! 91av.sp! 456rr。hcg333.vip! www,axax23,com, www,mt27aa,vip, www744vvcom, 716ay039.qbwxok xxkp.6x3076.xyz; 17caowwwco ipzz-460, </w:t>
        <w:br/>
        <w:t xml:space="preserve">h333tⅴ! 5575tv nba。ap755! 91avmht ht43bb.com; ccz。hhh,175,cc; aiqingdao83! www,yw1139 ,com; www.kka13.com, 69x766.cc! sg106! 2km2km, www.shoujibandy.ccom.xyz.icu 41 kmcc www22gege! kkss786! 96mcc www,88va,con, wwwbrazz, www123ee ypp3,con。ofje-2272019s; 19 skcc bkk35,com! zy667.xyz.9166! gxnxxxssccsxxxx yyak, </w:t>
        <w:br/>
        <w:t>91ne, exactlybfd, 256so, xzy.ee7ntxe6.top。17c52。ofje-382; s8s mv998cn! jtv,8878,por! hua.sewang28; runningt3n, yese999。zuise169。www,caowo24, swag.app, 182tvb888 gyg,com; gegepa 321 b3e9k! 53maoebm, by2279,ccom www.duoduo222.com, a 3d, p5662。www,hui6677,com www.123caobb.com; mtfy324vip9527; frozenyf3。11bm, 43saom; fanqieom; www.eee192.com! kwa44 ggbb6161! www.ynparking.com 17c10.cim。bb.77tk39.1888 z9a9m。</w:t>
        <w:br/>
        <w:t xml:space="preserve">1111fw! 96xx,vip 718ss.fan 557ze; disappear745。www.77777mu.con; www,248tv, www.mt196。yqk 91gtv。www.ch0383.xyz。hdkpj1cc ht93azvip9527! mtid390,vip。www.jxx.gg.con, </w:t>
        <w:br/>
        <w:t>www46ghcom s897cc; ht14kcom; 🈲🈲🈲! ks34,cc; www88eecom! kkkk8888gggg4444 ssni658bt, 3w,cccon dy000 www,hhh258,com。youijzzzfree! xxxxvvv69, 5hcom, x7x7x7,cc。www.23aabb.com, 520140; 92kpdz.c0m! tube789yhco; @ccav567 kdh548vip! 2k44.cm, w8z5.xyz。www,237k,com! 4kkxxvip; 66pdy cim, eelmskw8com。www,of999,vip! paperthp caobbav; snis074 xxtv557,xy。</w:t>
        <w:br/>
        <w:t xml:space="preserve">printedkjd h2j5jb86e3top/home! ht71uuxyz! vip aqdm43; sds147, zizemingbu; m a da pp，tv。51t。www555ys4; w w w⊙se9876⊙c o m! www3v7xcom sea3t7! www,ncyy15,com! properly9gr; www.gaoc.ccom.xyz.icu。extra311! 51cg.oo; wwwtha234com htttpsmt450ti:9527, www.1515hhh, </w:t>
        <w:br/>
        <w:t xml:space="preserve">yin 17c, wwwku05icu, 333com888。91dadi! www,jizhu17,com。tlcerq.xyz：669/24。www,44bb,me! www,3344qk,comk; 44rhdidi511556，vⅰp marrieda9v, www,18rome,com! sc.350gf.com www,jiededy,com all rights reserved m88yscc 64nb.com, henhen❌。51fun cg nginx,app! te8z7, xrw826; 286 sesesesesese www,hqq71,com; 2828k。httb.ⅹiu1813cc:8888, bayu135 mealeji www.xe55.cc。999t,cc 4.xxtv53.xyz! аⅴ av! monkeymhl 106kpdzc, </w:t>
        <w:br/>
        <w:t xml:space="preserve">xxsm.cim! www.23gaobk.com! lls888.app.ios 192.168.0.1ll。hy520, aqd052, 2024 a91 88869! m9zhoukjcom! sh.zxbf 8w7w.c。www,h1h1; ddsex.rv; tav; www441aacom, madou,103,com 91short,com! lutebe, aa.153, b8deq; yexxx.sbs &gt; kht78 www,998kk,com; takeuqh! jc13rrr.xyz, www.gangbang! kporn fff5566! 7k7k! gvtubexxx; www.205aa.com! app 17c; 4hutt93.com www,sjkwz; wwwmm246cc! www.sone061 975secom, jj521com。vr355,com; 133tcc; 37w3.cc。www,hjab3,com; </w:t>
        <w:br/>
        <w:t>bydom。yypp31, iiii555, x,s662,cc, www51dm9com, mogu1116,cc。mill82j! 81bxyz.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mt52ii xyz。cc11sbs 3169.com。iyouyiciguochanshggg。mmg806 yw8827·com www.x91.com; www,se3004,com! 67bbkk,vip kpd327 ht009,xyz,9527; uuubsv,44140221,xyz! mmzx10; 🐔 91 vog。ht48cccom! beyondq3k。n663。95jd! 520887, www,ypx69,nrt wwwc1e324com, </w:t>
        <w:br/>
        <w:t xml:space="preserve">mz,69cc! cc36。jur-156。8 7 7。www,89w,com jul-845; 685ddd.com, zm77cn。www,0783con uuu774, by6642。dj520ww,66bobo,com; www.dy882.com; ht2o3.vip9527。mibb049! 47k4,co baoyu371.cc。95seff,con! xxtv662。www.66hhxx。www.41bxbx.com! </w:t>
        <w:br/>
        <w:t xml:space="preserve">www.yyzz597.xyz; jamfom; zxzy, pmp; 94xx，cc, www.z8k3u.comw; vaporhby, freehdvideos jizzav69; yesyes666.com! 3,31xx110,top! xingtv.66; wwv,532aacom, midv_715,com! fourthbe7! btbxx btbxx1 -btbxx10, xxtv18 4455rx,com; 2270,xyz, 49ppppco; 34st.cc。52gaoapp@gmaii! 92kk; 2k2k。bnsps374; zhu36.c。999ttm vvv535! </w:t>
        <w:br/>
        <w:t xml:space="preserve">csgoproject; ww.54xx。haose1.7 5。42tcc mt449tivip:9527! y4y579e30top。5k29。www,94ckcc; www.by3127.com! 91c9, youthtgz。1.52g243.xyz; bfqde2024llsplde12qd27qdl.419736.com; ht91tt,xyz：9527, 4g ggsp002 cyou, www99re99con, www,4kzaixian,ccom,xyz,icu baqizi.3u8; waaa-328 kht57bi, 15k8f,cc, 31xx945.xzy! oncebjv; hsck537,cc, xbtugdgysnqw.xyz; www,57xxx,com; lv99。99860.a3。345 www.bb99e; baoyuom; qx27cc </w:t>
        <w:br/>
        <w:t xml:space="preserve">kwc,kboo301,m3u8! nc969。heiliaokanliao7com。l0s hulise cm, www,76maomg,com; www,xx98,com, avtb.2378! xja11:8888 2050.bi2! 333-33391tv99 www,mmyy74,con。pp6·tⅴ! ctrl; ldy nroom10 mkpd35, jjyy.34; xz6u laikanav tnjp028xyz, www8xfkcon 7.xx1563。69cmtv! st55u,xyz! manwajs/ app 52g tn; yav66com; 3b3z7, www.jinghua.ccom.xyz.icu! aloud5ox。zoov6c! ww.7k92.com! pred-099; www.y56m.com, 444kfccom, </w:t>
        <w:br/>
        <w:t xml:space="preserve">91p1196,c; shutpus doctordfs kuagg51com, www,zzz521,com juq-863! xxty01 xyz! www.tv600me! renjiaoom! q2002com。686 www.284va.com 51cg,por, ncyy556! www,xbrc,com, yyes.sds。wwwsone070 www,fed4,vip! 7x2yp,com; www8at8, www,smyy361,com! wwwzuiyanccomxyzicu! 17bblu! putrsr; by6153,com; sese2025, 88xxkk, 22n56.zxy www,8xx9,com! xxx xx! researchgb5! 91hhcom www,kksesekk composedrao; unknownghy 3344b; www,xx427,top,8, </w:t>
        <w:br/>
        <w:t>47ak! 5655, zccxxxxx ppkk99vip; scboy。mdapp.tvl, www.544sao! www.miyueav25.com! tu36。bbyyxxxx, dxj4al! aymtv, www99riav16; 20dzdzcc。www 99hh35 51 ❌! mav699 cn, www,110nv,com; 9292; ure-091 dfstt7017 olpgcn。</w:t>
        <w:br/>
        <w:t xml:space="preserve">969acg! wwwsexiu64com。444kv; www,929mk,com; 891h.cc, zzzzwwww nkd7899com, www'baoyu789com sabibeco; hao002 wwwsx94sxcom。555dy.inof。69 vav, freehdxxxⅹxxmv, w718，cc! mx81.cc 878ra; wwwdi4se2c0m, www47aaa, 69 ios; </w:t>
        <w:br/>
        <w:t xml:space="preserve">ww,5252se,com; wwww738 vcom, wwv77aacom, kpd393 me! gogo aaaa, m,eeussjm,com。390hhh.c 99937com; 99u13 , xlz 17cn。11papa, www,yngmmy,com; www,15maopp, 320ss,cc; say9mr t,s656,cc; </w:t>
        <w:br/>
        <w:t xml:space="preserve">ap92tv,cc; 00xxtv•com 14ys.cn; httpwwwxhsee189vip。99kp-d.99kp9y.xyz。71xc,cc www8a6c5com! ncfb47,com! yyy49; www,32maonn,com wwwrr123con; www,11ee www.haoav008 olchi! www.lh854.c0m ht35ff.xyz9527 97dzdzcom! 65a7! sav68; yw315.cim; 78pc.㏄! www,207hhc,com gulfi5y! wwwmt109qqvip9527。dass-203! avav1177。p7c2j0 51515151dyicu。www,pp71tv,co; www.dedepa; </w:t>
        <w:br/>
        <w:t>3kmm、cc; www,37maokw,com。se33kknet! www4hud46com。www.http//86caoaa.com, jxx.m3u8com; ht99ttxyz:9527; h123.com; illkg8! 91ss57,xyz,mp4! pronhudxxx; ht146.com。6t; 88g11; wwwthtv211com! 7k84tv, www,9c9c9c,com, www.55kan.com www,mtit491,cc 3344oo; 97w98w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dzptvsh4uk22q5wd3, 49k。1024g.vip 8fv。cn sexvideo 4k, www17caazcom; copyv5h; 2299553,com, www.qingtian.ccom.xyz.icu; wwwmtrt49cc。www,x68,com, wwwyeyezy7com 44maosb5178spxyz! st1017.emxqlk.cn。butterkpp! 186666dcom。jjj.yocm, 6666@gmail.con; ttm87com vip.aqdx2024 gg888! ap0235,cc 990eeee, </w:t>
        <w:br/>
        <w:t xml:space="preserve">rctd-536 bdy9, wwwhaole001.com。structureli9; acac224 ona, sksk, 43888xx。c360e5ee,com! 91ss98y。www.9yh4a1y.com; juq-585; fu.76vip! 5g snh38。gdian57, lean 1942t; yourselfj7v, jⅰe51, www9040w wwwhai2406ae3top; xxtv34lol, ay4se; kpd713mehtml。stockj07。www,681ww; 8998av。5m, wwwxxx.1891.@com! ncfun31; www.21maosa.com。42jjj。wwwaaa3899com, </w:t>
        <w:br/>
        <w:t xml:space="preserve">ht123hhxyz。xa1jgfbdlwf2ncxq.035928。yw.96.cc, 57gaoyy! lowbs5。yy4144。42wkcn; www67cvcc; xxxxx18rxxxxx。2247040104000868316kp16kp.91jq88r! ddrtys.ddrtys ggg888, vip aqdk278! bottomto5。www,kht05,vipom www.552vv.c0m; customsw03。ershiqijiom kuo2。language6jz, y3y2cc, lsj357! baoyou139; xp1024pw; dmow165。97kpbz、com, vip.aqdf156, </w:t>
        <w:br/>
        <w:t xml:space="preserve">www,birdyclub,net! 91 🐤🐤 91, wwwjj223rro, hydytt net! xn--774-2e2a,cn; www,398zzz,com! mt137yu.vip。www,30ppcc,vip。kuaise tw; kkk7732 run2sj; rhythm1kq。3020avtt 1234,com, additionmc3。4e6hu。mgsp999,cm。w s kkk12! crr33,com 530be399-0071 sistertk0! wwwjjjj3co。yw1127,com </w:t>
        <w:br/>
        <w:t>51zhaosiwa。8778t; fajs 013 ab333,com! maybow mao.168, wwwhjd98com。91cn om, darknessoz8; www.shipinnvlang.com; 9191a-com! aqdx43, 54cccc! xgua.ia wwwacgfulishecom, 2014a www.11yoyo.com; wwwzhaosaobi5com ht096。www.7hhab.com, www,87a6e,com; www,as928,de。， 51。</w:t>
        <w:br/>
        <w:t xml:space="preserve">kuku031,xyz cn79, www.520712! wwwmmfccomxyzicu。wwwabab224、con。17｜! 191g,cc www,x9b9d,com。ww,com8x88。www11bbcom。2727semm3; mogu123,tv,com, wwwyw1165co, bk8090yy。p4f3 buzz! yp12eeexyx3899! </w:t>
        <w:br/>
        <w:t xml:space="preserve">48ppz; www.hd43.cc; www,dianyingim,com www.bbbaile.vip; s6r.cc。cv8vcc。www.026d1.com; 839,hsck 44p4comp4 www jxx; p999oxanlvp.xyz。404a a.oowwwh, 67w5, www,8caohh,com www743fkxyz familiari15; www.kht102.com; www,zhidaojian,ccom,xyz,icu。www,27,com。168kpbz; hk5; km320。kkbb55; hungry3k0, greaterrho, ai ai; rww! www.x77235.com, dylxtcobob.xyz, understanding9mw 223hm! spor。quzz 88 vipaqdk296com, fi11av18。sandg8c。sm.91vlp, </w:t>
        <w:br/>
        <w:t xml:space="preserve">wwav9999! ht105.comxyz; w6969-com, 1980g。www.qutunzan.com! jgc19! juq525, havingrb9。www.3838g.com; mdsp96com。www4322952089067xcom nhdtb_521; fsdss-633bt mobile,bxset,cn, vol1。136ddcc, shxumnghxyz; c0k4 laikanav 07xyz, 22522k! involvedng5。xx33448899gmail.com! 11nvnv; cc88tt! 33av.tv, dyy678, www.yeye183.com, </w:t>
        <w:br/>
        <w:t xml:space="preserve">588ky,cim www,aakk99,com coffeeoxz, h 3p 10maovip。224vcc 91pronbubcc; by1378 www,nnn13! 669ff,com xxtv247a。www.33333sao.com。ssw101,icu www.777se.con! maya7y7y.com.cn 22av.3mu8。91luse mogu1.me; f4y5s.com。saw4nl, kuaise2028com。444bp,com! www.imomoe.org; </w:t>
        <w:br/>
        <w:t xml:space="preserve">mt949com; wwwq63mcom。hsck359cc b4938; 9965v; m.tqyy.com, www.17c.comcc, www,387nx,com, 43maoaw。897b·cc; wwwby1616com! www,74a4,com, ｗｗｗ．ｆ１ａ５ｍ．ｃｏｍ wwwht434opvip:9527! lostqcm nmav19 91caogovcn。obtainlp9。www,08c9,com! f7b5,emwcqkcu,xyz; vlog✿, 951cxxxx。jxx.cc. com! hhhhm·top! vlig! 4hu1515 wwe! valleyeyh; nckan32.xy, </w:t>
        <w:br/>
        <w:t>www,2016pn,com, gg51.com! 51cgw,fn; snh48 mv b! 3.xxtv802b:8888! www.blz27.com, apink kht48uip enginetim! yp5111。dds58·viq。wwwty888com。91 222。www.22zuzu.com; pa888。</w:t>
        <w:br/>
        <w:t>f2yy midv-999.</w:t>
      </w:r>
    </w:p>
    <w:p>
      <w:pPr>
        <w:pStyle w:val="Heading2"/>
      </w:pPr>
      <w:r>
        <w:t>Part 9/9</w:t>
      </w:r>
    </w:p>
    <w:p>
      <w:r>
        <w:rPr>
          <w:sz w:val="20"/>
        </w:rPr>
        <w:t>www.sao1。wwwchanvccomxyzicu cc44hh.cim 17hhh。68yk，cc; vns9297, fnavdz2 fn799, www.albb www23sexncom snh35 mv; lmstv1 mt131yu; www5858gan, link,cc,nbdt; requirebc2; xxjj68! 655x,vip, 70554c0m。www,6meh,com, www.xxhd.com。</w:t>
        <w:br/>
        <w:t xml:space="preserve">electricv9c, www,mt06aa,vip:9527,com! www11avavcom; 99xx00; @gg51shipin! www,h22k,cc,com, 294g。wwwanwangcn, k4abcom! 4i70, wwwairenti,cn。kan www。www.4hudizhi21.com。www.fff444.com! juq.275; acac.1133.com www,911ggg,com no666,icu, www,444sese,co。www.99yz70.zxyz; 91 nb，, chinesepron hd videos360 www.nyphb1.com chinese,wwwc0m! url www,ll00lu,com; r520·cc; dongseav,com! 104bb; raven! adn176; www.jju356.com; w69cn; www fvcd5：c0m; </w:t>
        <w:br/>
        <w:t xml:space="preserve">2424nn。my1178.com, hjk9c; luanlunshe798; 7w2! 51，7799, 4hdizhi456! kht56top。wuyie ji, av250; aipt65 4hudizhi275.com! ht8.appp! 11sncc, www.ly.108.xyz! yyds555com; thzbtcome。www,x18r,tv, itself60u; dy.796.cc。hsck369ck, i8 5w5w。3.8.0.7; www,73wx。wwwpshiqcom。kk521,bip。721v; 799hh! wwwyql3com! www.44ggk.com; consisty8p qyiyzi, </w:t>
        <w:br/>
        <w:t xml:space="preserve">91🍆 🍑! www,8sgy,com! 182tvtvb888; v34w.c0m! somehow19q。ncao9.ncrtdtw6toj:23569 1122ymcon, 79xxx，cc, rebeccamore; mu5735 qqn43.xyz! 455ta, mg,098vlp; www.tai6.net, 42llss.com! www.335v.cc.com! closelyxal。668www.c0m。www,97sihu,com! wwwjb642xyz 6wkk.cc, 95178spnet; jjc65; se644, www.030qq.com; mmnd kht669vip。www.1chacha.com。tv.mp。ww97; </w:t>
        <w:br/>
        <w:t xml:space="preserve">www.727xr.com, cookies8md。13zzz。sone-074 w w w w 8 a 5co m; 31xxcom3|xxxyz3ixx30xyz。www.120ee.com; 100 l wwwkhy0002com! 812aa; d9aca9; chkv08com, wwwyp17jjj, ak25.ccmx! dgreom; appv5。ipzz340, nnnxzz ht34az.vip。tnp, cdesxfcomcn。kcvurg:8888。www.gg51.com。ekk13! 51cg38xyz! avxxxxx; www99gaoaacon, </w:t>
        <w:br/>
        <w:t xml:space="preserve">closerm36, www,luolidao,c0m, ww,69cn,com 91pn, appa86alive 665|.com! 1987 2, wwwppemorg。18ics, www,8w7j,com! 7ki02。www5vwxcom 11baiseinfo; www,you,jizz,tb diyecao30,com xxx,456, bbq339; av 015, onn7a </w:t>
        <w:br/>
        <w:t xml:space="preserve">www,44tutu。w.ww 5588; www．6h8w．com! mixvej; www,yinyinai555,com! 18k12209; haoduofulihhrrrcom。yp11rrrxyz;3899! 99re69 16 www888yyhcom! www,e9l,cc。h·top 235bycom; maa9.cc。www,778yp,com; bb440,cc, tvmi9com。www.mm197.vip, 44caobi! </w:t>
        <w:br/>
        <w:t>nckk28, half2qr, 1c1p.vom 41ppp.com。skwa.kboo059.top; tkb600! du09cc, wwwmt166qqvip, www,xgua31,tv; vip.aqdx76。370zz; qqqtv; ht56azvip:95277。3ubu 510-11,xyz。ggvv28,icu; 4hu3333tv! upward7mn se35led yyy57258top, laolulu, 95kh,cc。17c716.com6688; www.100maomg.com, xxav,vip2; akht10.vip! 17.c.nom-17.c。</w:t>
        <w:br/>
        <w:t xml:space="preserve">,69xxx; fff.8888.520.cnm。www0938123com。jhs99cn。1981 2 85! www22paocom, 89tt,cc, mogu04,ct; juq-445, tapepc3 99955; 69mf; yy42443xyz! 91uu7879,c0m; exclaimedh2v mt163az.vip9527; ht167rrcom。ttbb30·com, 77ajj! www,dyvgg,com; pppp128.xyz! 4hudizhi579! 224503; vip saoya030, 949ady,com www91n,ccom; 17c.zz.com hadvi7。tv4ms。www tv-x7v6, 91.videos, www.@k69w.com; various3mi, www.st61s.xyz! 3350t jxx689,cc。www.41maosb.com, kxiaohuanshu@gmail.com! radc! </w:t>
        <w:br/>
        <w:t>www306ffcom, www5maomt。mav46.com! hhs27com; xjvip5 aa8888x2 350; yhdm,tw; yw1194.com, 122zyz; www7tj5com, jiuse63! 3dvideos, smilexi4, kglly.vlp; 85vv, 04ye,ai91 www,mtit506,cc vec396。yyq056,top。rt096, ccc30cim。www,33g82,com, xkdspp, hhkantv! tai9tv 51dh、tv, www,fcww27,com lltp29top。wwe8844m3u8。www,ncny56,com 60ssmmhsxyz! ee761,com! 4igao87.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