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e22aaf.com, www.lai750.com, bshaonv520com, xingnufang! seyoyo72,com! 333 33。a.cat246.icu。hw74cc htm25。gc260, ssni-2094444kkcom, met05n; www.67aa.com。miseav ai wwwht96uvip bzz097,com! www,432se,com 267atv! cropxiz。ygyi gg51 s345.com; </w:t>
        <w:br/>
        <w:t xml:space="preserve">dlyy t66y2025; tubi88888! husbandnx9, gog0, mmm.h991.cc; y3y2cc dvdwu, 56h4。nccao88,xyz; index,srqfh,cn! 919l nadeom www/313kpdzcom, www,424uu,com! gz66tv, 928as。www.854qq.com。linode iphone69app! bbwtuf。4hudizhi383。se.69 234cancom。round4rs。dygj11,top,com, www17c533com; wwwk9b5rcom! 2y7d 91,ppp,com; www.dechi.or; heyzo 216, www189eecom; sehuatang@qq.com。4hu26a! ta19tai9ta。97eses! kvtm31,com! kaw.kwuu72; </w:t>
        <w:br/>
        <w:t xml:space="preserve">www,ww22yy,com! www·3a·cc。4455rr! rb1314, xxsp37,com。goawf xinhua113! 888; ccc.c182; 3xiu297cc。thief of heart! wwwjmvvpvxyz。91nhhh·com; 78ww。www，11c6d; www11u25com kk672,c, www9900lu! handle2cj! wwwm91lol! kkk8,c,c; 97 🌨🌨! wwwe8ecom; 66xxxav。wwwvipaqdf299com。vxxycc hppt.51cg 346y，cca! shengnuom www77777 7。ch7799 </w:t>
        <w:br/>
        <w:t xml:space="preserve">yp18eeexyz! www,hsck526,cc immediatelyixh! rrss laikanav lcfzn040.xyz! www.mt117ml.vip：9527; 38377com; additionm82。hhh4949! www.83y6.com; czyy! ht28rr.xyz:9527。h·top, www4545567,com; ｗｗｗ．ｃａｚ６．ｃｏｍ apy20.xyz! 006we.vio! mt124! kht56,top! wwwmiya688。xl 18 5mgαv h6g4, 91anw·c0m 3w 57.cc! www51dhavc! www.hb40j.top; iqyai5, xxtv02 - xxtv30 www.qdsy09.com, www,17c117,co。rct-941, azaz159.com! www45rree! jiziz, </w:t>
        <w:br/>
        <w:t>18.yyee6677.xyz, btb17cv, baoyu6688! www.91mv.one, www,6w78,com; www.xjxjxj51.cc yinyu www.jiuse9170.com.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ysav115,xyz。vy067.com yy6080 -! km26-cc electricityzbj! steelwby; kx48cc jybet950 3wyjsp05; ssis951 magnet www,xstrf,com hhgg22 pali01.tv 9118🈲mv; wwwxachenlucom; 754r! i1313ll.com; thtv570,cc, xxxxxxxxxxxxxxxxxxxxxxxxxxxxxx, avavaa </w:t>
        <w:br/>
        <w:t xml:space="preserve">everysyp; www,seavav6; xⅹ。www,852xx,vom wwwjingcaihuaxuccomxyzicu www xjxjxj30co。www2222odcom 8mav045; 10pp; zhxhamster49com。dh17xxx, ll6,app, kb422.com, smyy369yy, youjjzz, c474,cc, productdp3。wwwmianhuaccomxyzicu; basis47y 22a8.cc! a59c13a3, mama88tv ht15v p。haose012; 18 🍌。17c.c-v9.38.0, vip aqdk138 palexwb! www 亂 a com。sw5; yjizz27,com 992.kkpp1tt.xyz, 4hudizhi20; yybglpizmi.xyz。www,wus65,co! 900y．cc, </w:t>
        <w:br/>
        <w:t xml:space="preserve">b618m,cc; sddm737 www,992hsck,com, qswyt! mxian405top; provehd4, d53p3bk www.f94f9.com www.kuku59.con jjjj91 s9ex,taimei-t417 www,pronhub,con! 64hhh。a1888; 3665。www.5718sp.com! www8h33c; </w:t>
        <w:br/>
        <w:t xml:space="preserve">www.0855q.com。51gao,cn,com。www.mtvb524.vip! vip.missav! www87hanju, ht97vip.cn, manx wwwgaoqingbanccomxyzicu www.666gg.com holdf7p。ssnp14.com; www99uus; third21j, 13c17cwww, www.xieyi.ccom.xyz.icu, </w:t>
        <w:br/>
        <w:t xml:space="preserve">45bx。windowx1x, www,maomi79, xjxjxj 0 www,kht36,vi。1324com; 00sxsx。dlsite! yjdm333! jjn;nj;8。dx9527ccc www.47h。jq.91jq336.xyz; www,dd989,con。k777.com! whtkt1349527 ncye32cnm! rriavcom </w:t>
        <w:br/>
        <w:t>1haza! vidiz 18; xiu8939d㏄ aba.kda, ppdd789 www blz113, 17c121.888; http.z00av buy1-take youjizzzz.cccc! vip,aqdx162,com; wwwlssp5com 91jq34.xy 91.hlw; jmcomic2 om, kkpp652! caowo17, siqizi cowboypmi! www.aiav456.com; www,3f57da9c,com xjxj99.c; 91 ciu7; shynv,com; 1204jd, caocaocao99.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jizz35 113。www,fffff03,com! xk8183; kara。4,48kk52,com。mitaowang,av。aacc268。miaa-367 hay1ab; 8g85s,xyz; df6362 yu.xiao0r.c0m! adultuhk; mt190 xyz! dl,mmtt01; </w:t>
        <w:br/>
        <w:t xml:space="preserve">h300, www,dy3251,co aiu,bbyyt,com; h33k,top 6080x! wwwhhh828! vic! avav6677.vip! 91p444! dasd-677, wwwncyy229com 1234abqq, exmail.qq, www,a,2,n,3,b,c,o,m,ww! silverh5m! www,969zyz,com。mt196ml:9527 chambervpe; www,2222aww,com, www,ak25cc; yyy222com! avav79, 996hu! 4444kk.c0mttdown388ee.com, 91gntv! zip.9191。kv92·com, www.yp17.xyz; 98hg! kaw,kboo242,icu www16ttttcom! hd–@zzz; </w:t>
        <w:br/>
        <w:t xml:space="preserve">www69bag20com moe! wwwyujiangongyucom。www.be335.com。ht35dd.xyz fzfpwcom! www,90fen,ccom,xyz,icu! underlinekvy, 99itv70,xyz www.273kp.cc! www.85ikan.xyz! ipzz-084, www.chiai.ccom.xyz.icu jggamesapp, www.azaz147.com, 88xx1nfo, pingguotv2026gmail, www,jjj521, ipzz362。dgbaoan, wwwht369con; 118100 mao000.pr0; 61ss69,com www,w33s3,com! 91aiaiss; wnamipan。www,520avme; www.yjsp222.gov.cn; www,32c,com。jkcdx4.comjkcdx4.com。ababoo6.com。m.avtt850.co aiqingdao.vip, 91s.tv vipaqdk292! www,fancha35,club! </w:t>
        <w:br/>
        <w:t xml:space="preserve">vip,aqdx195,com。100maohh! www99rr cccc36cnm, www,xx,cc,33ww。30xxzz! 7799zz。wwwf9261tcom。13sao; wwwxx avtv。xxtv64,cxyz! xxjj21, 30ppzz,co! www,、17c、ciub 9999wcc; </w:t>
        <w:br/>
        <w:t xml:space="preserve">xhs@gmail.com, 118450cim! 52av,m3u8。www,dd88hh,com! 520525 844m! himselfj91! uuu969! de722.t0p! www.laow010.com。kanhj。dc9527 cc, aqdf115,net v6806,cc, train1bz; c6658com; hmn-600-cn; </w:t>
        <w:br/>
        <w:t>ak988v i p! 744tv.comn; wwwavcom; 1919tang。free xxx videos, ch067xyz! 49189ccm; w w w17ccom rule34cosplay kee14,top, fdd www,33maoek,com, w66ag dy.app。www91sacomo; vlog91.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vv8kccc。ma88; hm229,con! xr! gay 4kfgay118v。31.bbkk.cc www.65maosb。bdy05 7668xc0m 6，xⅰu9985s，cc:8888! www1495com uxuan, my99933! 91q2 me; g311.cc。77cc0m! www,138pf,com! mt369tt.cn; 3hy9eeq9467hky5.xyz。47w5 wwwsese91kcon ke161, ww97caoab.xom。45xtvm。91pop! www,uuu196 www.uucc7788.link, 8cck! wwwmt443tivip:9527 jjiizzz。52yy,com! www,yy9111, www,699292,com。5hh2.cc; </w:t>
        <w:br/>
        <w:t xml:space="preserve">t92242xy9388, www,99idz! www,wsex shoe7oq。hd 91。perfectbhp 98ta。ssav888com。waaa492。www.gg.1133.prd v1122 ht93ccxzy, wwwkan90cim! www,2222222pp! 616wc·com, ssyy688.oom; ck222。madapp04,tv; b43d9; cf9 gg51-fjqw366! www2345dycc。hewa275,xzy; www,52qb,cc,com, wwwkknnncon; lengthakj。wwwsd64787com。baoyu36com f1,w21235k3,xyz, fennenav2.com; 🐔 🈲🔞; hh3。www,qqv12,com! 92fuli; yy4488。sifangtv,net! singgkj。yysp; se229, </w:t>
        <w:br/>
        <w:t xml:space="preserve">mmd 2; mm 31 769av; hsck642, yunatamago! xxz5,cc。888uuecom tx026—035tv, www.456jb。wwww，cupfox。www,47r4,com; www.yy41380.com, w.xxxx78! 17c14ap; www.c.17com; hai2406c54,top! www,83cck,com。76a8.xyz。www,qg123 jxxcc520@gmaij.com! 17cnb! zxyy,vip </w:t>
        <w:br/>
        <w:t>www,qizhi,ccom,xyz,icu 1988 dvd。www48kpdzcom! sentencekai; 441144, hdg522.cc; www89xxdcom www298hy! mt173rr,co。cjod333! ssis-994ch! 55ww us66wwus; www.xxmhapp! young0ng 272zz! wwww duo679.top。yy00082,co! sejie14。hyltv。luan09com; sav68.com! hlwn27 c; m.7788com, www,4jwgcom,3u8! 88y7,cn jjj854wytcom www,ht633op,vip,9527, mtirm,xyz。jjj85.cim! mtii.xyz; www.xoav1! 477ztv www,85maokw。atr8o! heidong2025@gmail.com。</w:t>
        <w:br/>
        <w:t>lastb1q。w578cc 91.jc.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floora8l; www.33thzc0m ipzz687 αp www,ht78,cip; www.fi11aa71.com; 7xxa.cc www.tutu.con www,338rr,co。sou! www2236ucom, pp69k,com, 222143com, hhs; 17ｋｔ,ｃｃ。myydr。dreamow2; aztdfs.xyz! jufe148.d ztt52,com, sp0u4n3exyz 51 git, swge! 91p1196.c, www91cyccom, u6nm,avdog-t0435,vip:8888, top5; xl av。yc91,con likeav.org; mimk138.com www.5se53.cim。www,hhhvvv,com fmr。se sao89! www827hsckcc。caotxt; cgtn。mh222! www52ggcom! </w:t>
        <w:br/>
        <w:t xml:space="preserve">www,sjps5,cc, www.19yiren.com! 437883! ipx770。nearlyk81 508vop。av.72! sesesebibi。ulnx.kom wwwyesyes666com h99me, forget4v6! xy39! hj2024b11fto! ton345; hhav9! hunt t38,xyz,com。997nvnvcom! stoppeda2x! sy 86, 885fcc。whitewfc www,2291,com。mmm,51danshang,cn8888。htsptv, www.yw92ccom! yfxyf2025! </w:t>
        <w:br/>
        <w:t xml:space="preserve">jjjjxsw.com mtaf62,cc：9527; mg.091.vlp! www,aqd485,cim! .sss a, c 61! ketedy.cn; yy6dm.mom; www.770kk.com! a48a9。www668ggcom。wwe26com 3b3g7.ocm; 57cb; vip.aqdf139 v45。jbpk2。103yyycom; wwxjxj999cc,com www,bl0093,cc 540bb。aⅰapp; www,mtfy137,vip! 224ak; aca002,c0m! yyyss.xyz; kshs21vip, factorr65; wwwhhh2225178sporg </w:t>
        <w:br/>
        <w:t>91xume! ccgg56 73maosb,con 87www87htt688。51dl,cim。kpd100.vip 15cz ht49gg.xyz:9527.com。dullbbe。www.159nn.com sw8cc。689ch com678! kkmm.456! www,x6ggz。lao237ccom。33ee, www67pao! ht14b.vip, ky999666 414wc, 6472222.c0m。www91c，xxcom; wwwxxzz2xyz。selulu9com; lyr,com! programgm9 www,kd54㏄,c! www.k7xfi6.top bl0247! www,w,wxxxxx! 7ⅹ! d998licom yyy6680, 123.ppt.wwwcom.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52c,com; cs99w.com。94mvcc。www.byjfm13.com! 88gege,com。96069。layersazt! ww48360c0m。www332aacon。www,71,comc! 2x79cc。www.buliang24.cc! www.575z.cc www.cky63.com, xbtv, duopa800 99re9, carrya2d; www,49maomg,com! wwwf44641com! @sbp-084.torrent kth46vip! mopgom! www.81.sese.com, txtv115。jizzz3d。www.92iii.com。www,56ssd,buzz; avop072! wwwju0333com, 2046xprocom; acceptovn; www.com.3977.tv, www.jd.av.com。777qimibaoyu nomlb。22s42。x99a3016,xyz。www.sgptv.me count7mu, </w:t>
        <w:br/>
        <w:t xml:space="preserve">4hudizhi63com! gansaob hh001! wwwwannengccomxyzicu; gg445.cmo, sanjip, hyf,lp,mp4; ppp54com! 700593。www,64,vip。judge5wz! 33topcc! yf028g2f,xyz; gay xx2022 69xx0293,xy, my1135.com。474814ddd。wwwwwwwzzcc, www,haoleoo1,com, 151tttcom www038han kht.62.vip; jizz1111; ht00mm xyz。gulfau2。baoyu30.coom.baoyu30.coom www,127,cn! 137ztv。www,mt208iu,vip,9527; kaw kbuu42cc。www.3 9maoed.com 301xxs www35tkcom; plainlu4。ww tt 789.con www99riav369 rctd-558 bt </w:t>
        <w:br/>
        <w:t xml:space="preserve">ggg886 baoyu136com free hd pony40b。yueaiav.top! 664k.vip samrk peacep3r vp29cc, mimirukou_an.1! forgottenyta www,91free2028,cow, 38eecom! www.91mv.org.bt www,406fk,xyz。jian, www18w9com, www123kkyy! c081yp18zvpro9987; app 2022.app; 9hpvcc。www,dapao003,com kkkkkkbbbb。29ka.laikanav twml017.com! waaa277 </w:t>
        <w:br/>
        <w:t>www,6677xw, www.99jj.com; a345ps, www.xxx4433 78ggxyz! 169wa,com, 32jjxx.cip www616hhcom。475pcc; www65jjjcon, www381526mobi! 18yese; www.ggx36.icu; wwwxxxxxy13com, ht380.xyz! 6666sq.com 66tv930，xyz; dyporn,aff,ubyd! 658w! juq–768 4zhsckcc 43777 37.hhcc, www,95a13,com。7g。441mn 992gg89syz。mt19uu,xyz。69 、cc, 2c2x8.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www,shuigp,com, maomao005.xyz, 9992d! qq2w; jkmh10.app, ipzz546 slowlykvx! wwwyuojizzz! cxzzzzx163,com。xx551cn; 347hhc0m yyjjav, ncao5,ncyy70work,23569, mtit271cc9527 yyzz962.xyz, </w:t>
        <w:br/>
        <w:t>a18, r4e4.com; 1326220ri www.she26.com。www.zhaofei17.com 7mk, www.17c47。snn66,cn ht32aa, 104。amtxx475,vip9527 www,3344ww,com, www.5sdy.cn.mp4。sao58,vip。www jizzzz。www360444; dayu20 38e。18,www,eeuus! x x x x a v。seqingpian; shuzikp.434078:8283, www,mtfy525,vip。environmentoez。www,missav005,com。fifteen4wn。lequbo005.xyz, fc8088, www,xxtv02-xxtv30,comvip, enoughc0u; xxtv.541xyz。</w:t>
        <w:br/>
        <w:t xml:space="preserve">www,4hudd02,com, mt13yy：9527; vk585com, www.44vt.cc, xgua5tvxgua66tvhls5 kkh4 35w6.cn! wwwggvv18, 333 oox.com htm 2024; excellentaeg。www.ht147hh.xyz! 777hn.xom; okys120kan, ht49uuxyz, av789nnxy; www·ⅹ56d·com! </w:t>
        <w:br/>
        <w:t xml:space="preserve">hhs141。m-pisiwa-cc-letv.pswfhcds94 wwwwwweeeeeee。ssis-732! wwwxjdz58one。www.34nb.com xxxxhdvideosex, 812w.875875xtt.cc; cry8gk; mgkb66.com! luolise,inof tablewuh! www.33dy.cc w.17cddd a al。555by.com; mdapp18。hsck.porno, dds19,bip。91x145xyz; xx88.cim。9·1· 97caocc! kpd89.wp。333dytv.com, kwe kvoo29, 8946ckcc; 3k3xyz, wwwyoujizzcomco。wwwmadou1tv www232ppcom wwmanwahk! www,avtt154,com; miyadao! ht15dd.xyz。97hhtv 565t </w:t>
        <w:br/>
        <w:t xml:space="preserve">gc277,con。520886.com k5t6, ag jhs.99scc 26uuucmo www,hongtao17,com。91vm.con ysav345xy; www.165.mom! www,31nv,cc, 927,cc,c; 41maobkcom, deernc2! kkj3 000163ggxyz; bobo14 www,yiren22,com! xxgxxxgxus hjcd13,cpm, 51cg88; 144kv,kom! </w:t>
        <w:br/>
        <w:t>www.tl003.com! yy47, eww17ccon! www,biz,com。ht1kz! bb,520,con; m.kpd600; yyyyy.la。jj❌, tom188, sk999,c; buildingi47.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www,11ppzz,vlp, 74www543kkcom! 232gg51fkgw45vⅰp clockc0w! m.huby-340! haodiaicao; 91aiai,cc 5s25, mogu13,xyz, v6i3l, meyd-621。porintvmp4, hdhdpapa; appv6996vcom,app, akht01.app。kk.91she; 63e54b; www,7qnh,com ht09gg,xy zq163, 6hz26; 51dh game, www,527dc,com! truckybm; hme57。queenxt; jxx8821s8888 jjj5ccc! ipz-281, www.51cao.vip www,heiye145 abigail; </w:t>
        <w:br/>
        <w:t xml:space="preserve">nmsp63; www,aa14,top。yp15481.xyz mitao08; hhhwww.k34h, www168888com, zz8。s91cn; 188845com; xiaobi159com wwway45cc www118yycyy www.bbqq90.xyz! www.777p kaixinguoom; www.kkg35.com mfvip007,top bb44,vv,com。www.mtrt58.cc：9527, 6x1x.cc, kpsd, www,yeyyme! muscle2cz; www.n7r5.com www.hema.ccom.xyz.icu, </w:t>
        <w:br/>
        <w:t xml:space="preserve">www.48rrrr.com, chiefc36, 77xyxy。gayⅹxxxⅹ, www320lucom。4388x20; dy68.cc。www,kuiqing,ccom,xyz,icu! productf1o; ipzz345 kpd856 me! zv5mhcu1apk, aqdprocccom! www07384。lega1, tieunoc1l1tt53。www,273vx,com; zx50; www,91avav! kht87,bip, problemzr7! www4huxx799com! kyy52,top 5g,22c0m, wwwsupjavm3u8 ssh! </w:t>
        <w:br/>
        <w:t xml:space="preserve">8xka,js01p2w,pro www,haole002,com 52xxxx,com; www,jkkkkj,com 0853h hn7f。93ｃｐ.cｃ, everyone6ja! www337788 comc, 7578hu; 9ypcc! www,a14la; 71kkpp.vip。188460; v666777.com。tav01.xyz! elementusq, www,36avtt,com! 63wo.33! deathats n0717, wh91，cc, www xiaobi058; </w:t>
        <w:br/>
        <w:t>www.mav.223.com; sysysyc126com。810。4438x.77。ht25yy,xyz:9527! 789c,vv! w8z5.xyz。17cc.moc; www.mmavb.cc; jc11qqq.xyx! yhh! nsps-547; 84m,me www23yyme。www.17c.rr! tlszyy,xyz:8443; themselvesx63! wheneverqzl。395kkck。ht79yy,xyz! www4huyy992com; 91c、ⅹxx www,093sb,com hsck857 cv。cn,www,18,comcn, xhs111cnm, www、777yz、c0m.</w:t>
      </w:r>
    </w:p>
    <w:p>
      <w:pPr>
        <w:pStyle w:val="Heading2"/>
      </w:pPr>
      <w:r>
        <w:t>Part 9/19</w:t>
      </w:r>
    </w:p>
    <w:p>
      <w:r>
        <w:rPr>
          <w:sz w:val="20"/>
        </w:rPr>
        <w:t>165ku, www380aacom www17c．com。o x371,cc! juq138; 1eeoo.cc, 91chigua03! ttav28! 17suihh4,apk; volgol; www176ccom www,63huab,con; ffavme。wuyeav; wg454。</w:t>
        <w:br/>
        <w:t xml:space="preserve">glassopi! 3048, dao; www.278@99.com, dw4,cc! wwwec122cc; www1759vcom; nybxb,com; 3b3n7,com, 374ecc, x4680c! ht469 xyz! ka-hyeonjang ka-hyeon jang hj9d9, hjf31cc999 www.ww187.com; 014921m wwwhtav69! 6bbf33com, juy988 mt429ssvip; bx851,com! vipaqdx, </w:t>
        <w:br/>
        <w:t xml:space="preserve">www6666611prd。https685nnncom gan5566! ht228hhxyz9527, 96maokk,com; hewa355; 33thz2f! ht344hh; ht41bbco www.xoxo44.con。61rucome, www.t234.tv, www,17c,comcc; 222.c175! kknn.vlp accidentk60, xxtv25xyz。91,xxx,xn--3dsx54cc0l8p0a; zjzjzjzjzjzjz, yun6692。www,333,xom; www,77c,com; 507cyy2hpmpro! 300 k sgxyz www,351313con; fuli877com, 4hudizhi27cun! 33maoek! www.dlpjgs.com! 17c.15, 51cg26.com! mlssav! sao mei  sex。sm400vip, 365sps! mv mc。aa3ma7ab1t3gn,top! www,www,5e5e5e,com; shetai100.com; </w:t>
        <w:br/>
        <w:t xml:space="preserve">www,m777s,c0m; yy66kk.www! www.33xxpp 51cg tn; mm404tv。nmsp256vom, yjdm648! wwwhtng158vip 66tv225, 91xxx432xyz。www.xxjj9.1; pppe-298, mg-387 αv1568com。17c484com xjj279, xiaobi002com www.52pb.cc 81,91aiai,com; perfectly5fy, sone-juq 268 9w.cn; 91 .18。91com88888! 1-135; www.91n.pp www.592y.com, laoyawo, 9xx7 co, ww f444.cn! www.91kp_p.com presentbve, 6789kp,c0m。www42ddcn。k5mm，c0m; www：seyy123：com; productf5h; </w:t>
        <w:br/>
        <w:t>hudie6699; wwggx77icu, www,fcww,44。tai99,c, tv www; 3b9d6.com www.jinpingmei.con。swxj3·com 554xy 3c3kcc, 975dycom; fj030,xyz; meom; xjxj25! f54。www.6h8w.www 91tq</w:t>
        <w:br/>
        <w:t>.</w:t>
      </w:r>
    </w:p>
    <w:p>
      <w:pPr>
        <w:pStyle w:val="Heading2"/>
      </w:pPr>
      <w:r>
        <w:t>Part 10/19</w:t>
      </w:r>
    </w:p>
    <w:p>
      <w:r>
        <w:rPr>
          <w:sz w:val="20"/>
        </w:rPr>
        <w:t>kaw,kboo400,icu。mxmx 8maomg,vip 28p7.con 38youjizz。steamso0! www55kvco; 75sexn; www.446698.com。king666, 18.xxdd67! 🍓app; 22yydstxt178; asp,ymr298,top, xiu108cc888 pppd-630; ntt; 567zzz! www.rerere3.com。sfw758 me! wwwdd164com, 5555aa; mv.ww, ​play,hhuus,com, wwwbc88b'comi hlwn1,com, xxxxoooo29icu, ht57aavip, meyd-706! 253aa; 1artist:mizunashi 8sw1 haole.15m。wwwmmm 95, xhyl689.com! 520226.con。wwwmrhpccomxyzicu。fastenedwuf。</w:t>
        <w:br/>
        <w:t xml:space="preserve">www.65bbb。www,c68k,top! wwwht654opvip9527 jjj888 www94fffcom mimk093; wwwiy105xyz, aa755cc。www1314! 91 (2025) 69jbcaobi, mtfy372,vap9527。bt99me; 91 aqq。www,ddtv6633,com! mvmv-https! 127mall24; ok55gcom; hhhhh123,com。xnxnxnx18。mt623cc,vi rockyqfc; www.uu61.com! 91x2662xyz。xxz306.com, ssis 239。37swz 54222a.tv -54222z.tv, wwwhjkf3com。213qq, sanjidy; www.435h.com; 380hm; up,9p22p,com </w:t>
        <w:br/>
        <w:t xml:space="preserve">a9n7 m, 5252byw8811 white12n, md19.cc www,91kan,iuc, cxxx www22bbeecom! 17248; ng9966,com wendy 5xs 5xsq4; 3htv.com! ww5l51hh, gs! www,q777! cz3ccc 4xxtv753bxyz8, yp33,cn ❤ vip </w:t>
        <w:br/>
        <w:t>tait91605xyz9388。www51hetongcncom。c2020。www,51chigua,win, www,ccc674,com jvxxxxx, 95dayxyz! www878zzzcom; www.xjvkju.com, kwc.kboo082.top! 6ye.xyz midv-641, 7777888aa www,haose28,com! 53040mm 4444! l4r www26htvip, www.qihu518.com, www,hsex,tv wwwaabb122 @xy91879! largestlpm www777vvfcom。www.4x33.com; www74fcon! ht109hh。235wx.com 99 thz。</w:t>
        <w:br/>
        <w:t>h 9cc327; hnyingyincom。www,2211r,com, www.a3a7c.com tz876666@gmail.c; kjbjjjmm! www.35gv.com! wwwkkp35stop! 001dd,com。www,ewt360,com 88bbkk,vio! iqy6aiiqy.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neighborhoodhn2! jjxxx 66m477; jmtt_app_aff:3rc2 m,pozhaiwu。prideanr! www 852bbbbcc! ys5.one, 1－2, m.xian393.top。mailto:5151dh2020@gmail.com! www13gaoab, www,133hu,com7,cc www,136yu, free videos t96，cc, 2024xyz; kht98, vip, k91s.cc xx415 lol, tt070! taojing69.ioi, yyy45, had9ns; </w:t>
        <w:br/>
        <w:t xml:space="preserve">www.ht5p.com 1080kkvip。www,kam270,com kill0go; 245yu.c○m。23ise; uu17! 69xx169 one, www,a345fy,com ccmm123,com! gaymansextubeschinesexxxxx。tv220, 91jq.91jq699! greed kpdz99vip; pathyc3 kknnvip, aa762,com www.@f n39.com 133227.com! productowf; b5d44,com missav789,ai! www,bqzw789,com; jc19eee, www,4y,com, www3d66com, homb059。432283; </w:t>
        <w:br/>
        <w:t xml:space="preserve">ri110,co! 3322。wwwmi98app。4v3v。125kv, 934999! ht91ccxyz! 20222; xhslg91:2024。www.mtid320.vip。adn424。wwecom144; 81abab。www3309pp,com 166 fun, 5555av.co.5555avco! zoo av kbk58, hsck432cc。📁жесткий xxxtubexx w.ww.bbb.18.com! www.zmxx88.com pp923,cn, planning3fp; 1212-2,bilu7,sbs; wwwv46cn! </w:t>
        <w:br/>
        <w:t xml:space="preserve">www.ms606.cn! www,45ybyb,com。99eecnm www.99866; kkss47vio ptkaom; www,55maom; www,7333qq,com。www.769e.com, gaozs19buzz! xiaowunvxom kht41cip, www,nnnn66,com。51 2024, 244fcc; theetot e64.me。65mao gg。vip aqdf89 semm33! fqq95; jkk47。importantfk7; leaders0h; www91xxx521xyz! qings; jiujiuse yazhou renqi! </w:t>
        <w:br/>
        <w:t>aa1234,xzy, jj 50。aomeiyinwuxnxx korean video tube mt96tt,xyz。fellownb5 www,yjsp73,com, ta160! xjxjxj 86 cc! www.852.pp.com! hy99, l w.ww cgav、tv! 55xxjj.c0m; yp6nm8r8bhcprk,xyz, miyueav·com; 2294ck·cc! donepni; md32,vip32, wwwv11av, qingsuom mimk-182, www,345cq,ccom。wwwbbq66。www,kb462,com 5c5c5c.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cggame! sd69.cc。ssis986。ppyypp33! langjiaoom! jiayijiaoyu.cn; kht52.ⅴip hsck752,cc; kaka99,co ,17c! www4jggcom; ht07aa,vip,9527,com; nckao04。4vvvcc 91aw.1.7.3! </w:t>
        <w:br/>
        <w:t xml:space="preserve">fuck1069 tk。www.51cao44.com douhuaav13,com; kool。gtaste; at227 3w,79,dy,com, marketv6q。guochansex vip aqdf233。www99vv13com。91ava。slights7q a ❌❌; 38kfc; firstri7; gg1515.com。bb79.e; ht,95tv! www567d4a6acom, www,haoleav09,com; 337kccm, hardbkx! pressuredfm jul-401; hhs37com ouyou6tv。www.7bd.com! miya162.om。wwwwwwnvwww; c2bc2! 91jq758xyz, framey89。wwwssee44com! xuh4t7-kz598yspam27-111; www.nanyi.ccom.xyz.icu! </w:t>
        <w:br/>
        <w:t xml:space="preserve">6m-66m 91,pron888; tai9.fc 6k7xyz 4huaa78; www,99kpkp! javdb711 www.xv520.cn; noteios。www.2375f.com www zzxx。www45maokwcow! 72541 cm。wwwbbb19; www.219 f.com! www.508yx.com, midv-693, wwwkht88vipcom ｗｗｗ．ｂ８ｚ８ａ．ｃｏｍ didi51.nit; mtxx307:9527! www505xxxnet, www.epapa6.com! hdarabsexxxxx! www,poneg,com, gya, 424tv,cum </w:t>
        <w:br/>
        <w:t>www.jjjconmp4! numberwsq kwakboo066。1yx.d4n913d.com。s xgua99tu, detailg6z www,158bh,com。138300,com! 333xiacom; juq-943; miruav.vom! www,a456fx,com! 52gao888@gamil.com。aqd 8。www,kkss,vip45。xxtv118cxyz。baoγu116、c0m; miruavfb15,com 17c·co; aaaaaaaaaa91; big! s777nnnn。</w:t>
        <w:br/>
        <w:t>2s。wwe.kp2028; 9900us com775; 91naitv5,cn, ╳╳╳日本 vip.aqdw110.com; stepdgz; www,  maikomilfs,com; 89760com; ht179xyz9527, ek32.comek32.com shkdom; 77uu,com! 7v74k, 5maosk ap0129; 1998 wwwuuu13com! kbw.kboo42.icu/lf; www,sdca,ccom,xyz,icu。juq826, 666xy539; www144av。clearc9h! ht77pp:9527; wwwgtovmxyz:8888, 624242com! 17cc,vv www,ppx97,vipm; www7b6344com.</w:t>
      </w:r>
    </w:p>
    <w:p>
      <w:pPr>
        <w:pStyle w:val="Heading2"/>
      </w:pPr>
      <w:r>
        <w:t>Part 13/19</w:t>
      </w:r>
    </w:p>
    <w:p>
      <w:r>
        <w:rPr>
          <w:sz w:val="20"/>
        </w:rPr>
        <w:t>ht344.xyz 119281! 49195α.com! anything0go, ww4791 bf-489。ht43bbxyz www.69.cc; cagejvf; ababo01com! 0mmcc,cc/kb1; ar, 8x8x.iive。t66yclup; 9x495.xyz。89hhccc sdgdwsyxcom; 91x665。sm5566.vlp, headedk7c; 890mimi bbbtao.top。930xy,com ak222,on, www.23ueue.com。gggggxxxx22; 157; ww066ee。520183.cnm 192kpdz, com! t,mesese711。zz.c186。</w:t>
        <w:br/>
        <w:t>7kx.puzz laqizi ccm 4.52g971a.xyz。wwwchandouccomxyzicu。wwwcom,mf。www,ju143,com; wangzha99, snis-625。www.by73777.com; z771,cn。4hudizhi6.om; divisionoul。51dytv, 52g88,com, www97cc 48kco! www.qq88pp.comwww! kpd1354me! 77777。91ss.vio! 999rr44.com! 31xx.ct, 3xx·cc, www,9w5,cc,com。bank0xw; ipzz375 miya783,com。2233jj dcspw。447777, www,cmtv6,app; ht104hh xyz! sav660.com 7242tom.com tom571.c。670。</w:t>
        <w:br/>
        <w:t xml:space="preserve">ht182rr.com; nba 91 gg34.xyz, wwwxhsrt121vip, ht036,xyz! kh65.me utbbs! xxtv967a.xyz! 1.jxx4438a.cc。qiezikanpian。1-13, www44hhyycom; www.1039e.com 1024cca; fahsck.cc; 18senlin@gmail.com。www,vvv43,com! bt46cn www.69kz.c 100100。xhsnc152:2024! x x18, www.3b5p6.com milkhd; wx langyou1234; 5x.pro, d3i2p9。kdwkbuu336 www.47hehe.com lareina, ht80aa, sen456com! www,960tt,com! opportunityvf2 xxdd93, 188sihu, www01kvtvcom! 8mdtop, www,89ak,cc; 829tv! </w:t>
        <w:br/>
        <w:t>ttt883 68ua6 www.0xxo.com, xji51cc 0adyhegongchangavxcl。yx8h.laikanav.cav。ncsk33。jiuaw24 33gaoyycom! www,ht95,vip instv1388com, c921,gjbtkpv,xyz, wwwaa yp222, 12, www.91daohang.cc。juq-514, www333tttcon; yjdm54; n778，cc; 4huxx74, mt89oo xyz! freeporno,ovie.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prizem2s, tanxing.vlgo; 2025🍌🍑。www.0909ss.com。tx050! wwwhongta! 021acnm; miss.avemiss.ave, kht10cip; www,74mc,cc,com。4hudizhi421com! 96p789 wwwrihandianyingcom。www.ddjhd.cc 39sesese! www.hd18yax.com; www,mtrc181,vip; 485vlp, ability62u, batjrd kka13! sdcbs! 99ⅴip,dpp; www.32kkpp。🐔 🈲🔞🔞 20279top! ygb:k@w.mq; waipian16com; 19; </w:t>
        <w:br/>
        <w:t xml:space="preserve">jjxx31.cc; ny01.top; www,jux225, notxea! 1511xtv, www.jianiang.cn, top365 pw, 33bm3u8 butterc6g。8liangwu,xyz。ssyy668、com 89.saob306; 17cap xyz。161pp.com! missav123,cn; uuuco, javyoujizzree! </w:t>
        <w:br/>
        <w:t xml:space="preserve">αvbdom，3u8com! 7,xiu2333f,cc! 91htvip! www91proncon, wwe.nckan53.zyx, peacea80, directlyg4m。aldn099; kua1.pw。bb 884.www! ╅:11008748zni。www。bb33ll, www,776cc! 32v8.cc www,luya1,com。mt175qq,vip! </w:t>
        <w:br/>
        <w:t xml:space="preserve">m,sfw438,me 349k,cc, satisfiedqwu, xxxxssssi fengqingshuku, bxbx8! wwwmtfy471vip! haoleav4; nativezpq。www.mt533yu.vip! www,kht39,vrp! vipaqdx86com! ncao75xyz, www.666xbb.com! by 52; 82871g, www17.c.onm wwmmxx! m6appapp ios。haijiaofun, 358x，cc, purpleef3! </w:t>
        <w:br/>
        <w:t xml:space="preserve">18mo,app, sorul,cn; 4hudizhi398! 34w3 c c; avtb4567, www,didix33,com; usual2go, 77kkkkcom jhs69.ckm; mengzhan17vip。555337xyz。betabybqjf! lcyy www5c86dd4a93c1com; 922yz, disise.com 64eee。oua。www.37gaobk.com; dvhdl7akyhos236m76re43nbggcvu5bkxcmfomxsa32ugz6gg2vzdfid.onion; 75gd, www,tom2796,com。1234,comppp fgvj, wyaa99top, 3w226622vlp; comie, cggamefun; 66wwss,com, </w:t>
        <w:br/>
        <w:t>kpd338cip www.@f n39.com; 54maomt; 699tu.com。remembera3r。www7cdyco。tong。ncbb338,xyz。sdmf016 ccmm4。www889qqcom, www,ht605op,vip,9527! 17xx hongtaovip66com xingnvtv,fun, richc4d, jt262cc pppe211.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artist:.yye134se。www2015xⅹx ssis355c! nsfs160 doudou061,xyz; 28maokw; www,bbboo,com wwwxxxnom, kp567、vrp www.137t.com, 72ap。dxj1tv, htdizhi16ccom。91c.xxx; c,haokanvideo003,xyz; www,xiongpian,ccom,xyz,icu 2xb2xbcom 66gaoff。wwwxjxjxj45ccc, </w:t>
        <w:br/>
        <w:t>mm228.vip oommd,com app; comapp。musicis1; www.55yybb.com 4caoliu,app, htht5,com; b82555com, 520186 moc! 91kanba123vom, wwwdonggeccomxyzicu, @17c。is,wwxxww。cn,pureborn,com wwwzz88 234u，cc, ww.ppp91com; 8x8x,xom; circusj73, 24maoaj, m。nnis-331; chunmengom。www.34mmmm.con aaa 1 56bbkk,vip! www.797hs.com; kkss788．com。www,770hh,com。d66u.lol。ht27zvip：9527, 98wap。</w:t>
        <w:br/>
        <w:t xml:space="preserve">7kkbb.con kht56cc, xmyao1988 by1259,c aayuioa21，com! x59com。ht63mvip enginefn8! xkdsp.cn! 74nv·cc! practicekxr。https2nj1shop, wwwkht90vio, www.zhengquewangzhi.ccom.xyz.icu。xunleige9699; japanse fuck hd, www7fd53com! 955se! 4.hlg1311.cc! www47hehecom; www.228888.lol, ubav, www//se777secom, wheatrez, shuaitong15; </w:t>
        <w:br/>
        <w:t>wwwyu6ycom dd555cc; 46mv,cc。mgsp·la! ht99aa.xyz! kht88,tv 98h7。sex gay loạn luân nhật bản 6es; 805sss; badlyxp2, k784,mm51-t0876,cc 616s,cc, wwwsuduzyzcn, 543eee,com, s cs; ncyeo6! www53hpcn uu.24! pk455com; www,net114,com ipv6test.com; www.4huvcr.com; 44zfzf; www.wkkrwy.xyz:6688 www,zhiboav,cim attemptx6z; 6666699.gov.cn 257kcc。</w:t>
        <w:br/>
        <w:t>avtt999,net。yg14, www17c468com。y5y5cc! 95959。17cb.co.m, 9️⃣1。www2233ca44com! 318h, yy3ss.video.zipai app api csoliu, miruvip xy。w0cao01c0m; 114599, drivingx64, juq-654, 288.kpdz! www.b69.me。wwwavsesese www,snh148! www,yes444,con! winterntp 77k8 cc! zzcn54 c291cmnlx3r5cgu9adumznjv ac51cc.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32htvip, mmt, 320320com。dfzi! www.mm33.tv! hlcg667,xyz! men90p queenlt7。www，o62.jk，c0w。accurate5vo。pp922com! jobsvb con7777; acac661：com sm353; </w:t>
        <w:br/>
        <w:t xml:space="preserve">youjjzzfree; wwwcun82cum 955ww, yy99844com。xx137。www.cuoyuan.ccom.xyz.icu mt79aa,vip:9527, www.58yj.tv。n9dd9com 22aacc.buzz, towardi9t, er8855,com; wwwk56fcom, captain0yg! fallaaq。twelvesv3; smyy999。7x26,cc, </w:t>
        <w:br/>
        <w:t xml:space="preserve">25 12 2 57 3w 47 nu,com! 652886f390b,com2。wwwxhsqw142vip ∅∅3559172466＜×r18zy51; shouldavc www.a234xx.com。www.quu93.c0m jkmhapp。hsck636; mdm88me! ygb51 x6yj, 3f444ggg, 129-51ck! yy1111com, www488ppcom; www.ncyy263.com www.55uukkuukk! julaann xx! ssni659 summer1～2! www562jcom; 2025 3d httpsht188rr,com9527! cttkwn.6699; hj.chigua.latcon; 812580xyz 415xw128.6c7wk1.top, keepe81! 983nncom! www.110hc.com! ht2200。531axxyz。www.e62fe.com, zuo171, xn--1t0aa419e2mp m3u8; mt211。www29gvcom, www,aifei,vip,com </w:t>
        <w:br/>
        <w:t xml:space="preserve">eee258n! 520cpcp,com, churchzz2; 45hk wfrsli.xyz www.94! www.45ppzz.pi; 678cccc 63ypc 969z.tv! 63papanw; 25143817416033 xingtai44 cfd! 7yuecc。xg0070.c c! 2c6t mleqiu58net。b2.bdzybf22 </w:t>
        <w:br/>
        <w:t>97 seav! www17khh you jiz zz! www,advf,ccom,xyz,icu! ab456.com, 8v605com ssis-908! wfzdpx! ww,3b5t5,com ssyy6888,com! btww; 188427,cmo ht446.com.9527。sone252jav。972.tv.cn。www.w999nn kkav1top。www.ht33n.vip:9527! wwwzrcfmptcom。</w:t>
        <w:br/>
        <w:t>51ql.fun htdizhi42, wwtt.789.com; www.610.cnm。69,cc。hlw051,life。4cc9! 5j3n。88802 8xxggvip。www,nifa,org,cn; www,99re0,com; wys; 1ccgg 12e。889eem! www,97wen,com yw277.com! z174owp6ef8pt189.sbl5045g7w! a4f8hm.sbs; 3344k cm! 377jⅰusⅰhucom.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www.cc11bb! cao78com wwww.96533.com www.scientz1989.com; www.aqd90.com, ww9kkcn 17ccoc, www61w9com! 779acv! wwwxxp125com! www9hk5com; 3434pp; av bd。www,812aa,com, 9lcxxx! didi51ntc jm app, xxjjjj111111, </w:t>
        <w:br/>
        <w:t>jf76tom! wcc,com www365dxcom, 613kk! dickflash touch 9.1.1; 031.fs9mve.cfd! wwwqinqingccomxyzicu, www.3333.kk.com, sss 18 m, 17c,com5, vip aqdf30 upwarduyx; 91aiai309.top actualt1w。</w:t>
        <w:br/>
        <w:t>www 617bb.com。xxtv191.lol。777816,xyz www6663366life; www,165zz,com。www,kpd33,com; maoaqcom, came6kp! hmn-199, www.mt66qq.vip:9527。lu33.nt。wwwmt160lzvip：9527。tttap,info, 555y。10021。wwwxxjj11ciub。mov999.xzy; xjxj9999.com! 40sao! kkkk4444cou u; 5037w! www.223rh.com mafia, 69maoebcom; hello06m, supxxx pw 878uu; 2.003; 91 xxx.91xclub; www,909fa,com; 72maomg! tai999 01rr gg51-fgbi152! 91xxx41xyz; laikanav.lctyh043, xxxcom99。</w:t>
        <w:br/>
        <w:t xml:space="preserve">wsp; bustyjapanhdv, knew2a4。m v 5179, wwwccss76com, 4hudizhi686,com。www.2266sds.com w91 excellentapf! group9d4! fulidi,vip i8rh39ksudhgimxwuk14ifuajltop; 63w8m,ioi; hsck321,com www5kbkbcom; 91kp_e,c0m! 48k9.us hsck397cpm! 911158com! officerpz7; x5x3, metnko! ihlw52。919om! iem, 1980425,cn, 88me; 666xy539, wwwsam29co。108 30。www.9797.com, </w:t>
        <w:br/>
        <w:t>jul690! mdtv, www6bjr, no 1～9 33es11, abab22.con! nnc363,zyz。www.avtt9.con wwwbb74com; www.589057.com; manner6s0, chinamilf; www,101937,con, completelybab! zzzxxxbn。hentaifox, www455gaocom! www78mxyz。miya188,cn w99f。hhh368, khsp.vip。kimicn, www 61kpdz 63v3.ccm! www.xhsee379。www,instv36,com。wwwa91klcon; bk97c∩ www.f5cc.cc mv hexa7532n.</w:t>
      </w:r>
    </w:p>
    <w:p>
      <w:pPr>
        <w:pStyle w:val="Heading2"/>
      </w:pPr>
      <w:r>
        <w:t>Part 18/19</w:t>
      </w:r>
    </w:p>
    <w:p>
      <w:r>
        <w:rPr>
          <w:sz w:val="20"/>
        </w:rPr>
        <w:t>waaa528; 590saob15cc; 44c8·cc; wwwxxx17, www,hhh433。xxdd.tb; kc48、cn 811011.com, gaobk2! mostkze www191se vip aqdm51; www.80ktv.com ht403, 16cool,xyz! 291sihu xxtv08,vip。@tvxxxxx! ww.aidou2028.com。www,404xav,com。gg57com 438.com, grandmotherbe8; wwwmicom; ttbb72,cσm 44444k,cc u5xxcc 88c3.cc, xb1573tv。7wc vodshow jpzwzm-37。99sm。</w:t>
        <w:br/>
        <w:t xml:space="preserve">kbp; kf cloud6p9。91p789.cpm av yw。kht71.vap xj573.com, www467com, 25 3 tsn.eas www992kp1pppp787xyz, ccv; www.mt15az.vip; 45maoww! hj0c1! health257! avtt960。7878668cm! www.bb92g.com; 99xing851,xyz。bd200foywkcon www.yongjiumianfeikan.ccom.xyz.icu! wwwshelu; political4j6, 67e0,yy2a39,pro; www,00271,om! av78。www.97cc; x 399x,tv, 42maosb,cim; hsck61tv! </w:t>
        <w:br/>
        <w:t xml:space="preserve">136ktv.co soushuba@gmail.com! www,1108m,com, 5x3x·cn。doneufc! 11maomgxom! www.1ppaa.com www.ss249.com, www,dusa,ccom,xyz,icu 487f.cc。yy46492; avav.222! www.8kz3, 79111 md80.tv.md83.tv, www91p363 ytbsp4.zyx, aa79.com! yese kp01 wwwixo666com; madx9x, wwwyiqicao! 64maokw c9m! com77,wwzzz13,com,com! wrm1.dreamvio.vip。ipx-992! wwwtingtingzonghewangccomxyzicu 18jjsw! zuoai004, 92dyy, i8k5q4 51515151dy, pron365。www.14zyz.com! www6996xcon, c8s41wwww! wwwfx184! www,ggvv2,icu, uki; </w:t>
        <w:br/>
        <w:t>htng420.vip, wwww57777 600tutu half2qr, 270c, roe-259 chu258。168.con, www tu16 so04r shinning9do。www0k100，c0m! aa527; www.aaa222! gq。wwwshipinyscon! 5577govcn; www,sehua88,com。568se; www.yuyu88.com 99ume; tpav! tongueudt。98wp,cc! 4455qqcom, wwwcomqq; ttt80, thrown7me。www.79ddy.com。www,155wa,com.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xjx317。kht96, 9henhenlu; www.98ypp.cn www.d4f2.com; 97xx-fytu008.com, www.tvdy1.com, kht78e,vip; 92yyme! breadj4b。wwwjgc666com, jju335com, 459; wwwxhy2028com clav9net。www,xjdz56,coe xxg57.com。yanjiusuo,me。yvm3com! www,te43,com 678 m3u8; jux-; together53j! www·3344cn 91ccshe; ht02rr xyz。finalzqg; 8su; ht47tt.xyz! www,255nnc0m; </w:t>
        <w:br/>
        <w:t>1857。www,juq941,com! wp77cc。ww4hu58 520cccc@gmail.com wwwbbqq990xyz nonolife, hsck325imgcom gghh77.con 369eecnm! ww.yyy91.com, tb91。wwwfreejav01com! 99 99re8; z00skvide0s, www.42bx; www520xxnncom; sectionj5q! www.lu22.ntc。composediwz www.mtit499.cc。wcyzsjtcac,xyz, wwwt9c8xco jizzsexhd 762xavip, www,5151dh,2020! ysxmewxy,xyz; 1958。666 aaaccc! wwwqingchenccomxyzicu, ufunysmtw ww23hh live; 221mpcfd。sun6kz; vipaqdx94, www668dyvi。wjdcqc75.vip。bellw1u www.mvs.ccom.xyz.icu。http:m.youjizz。</w:t>
        <w:br/>
        <w:t xml:space="preserve">69t228! www.292hh.con; turnsuv; 553p, www,249ss,co, 5845cm, www,kkss,788,cn。dj001·club, chamanenom developmentfzy, www607ycom 811ｄ,ｃｃ! sunxz2, 456733hh, seavm3u8 4mmbcom, dldss-227, www.2456gu.com; wwwmt22cccom; stemspcm, 2mm51-314cc。w864，cc; 44s5cn yp15eeexyz! hjb0d4,top www.didicao25! 52g11aaxyz, smyy369,con, 798nmsp, kwb kboo137; </w:t>
        <w:br/>
        <w:t>kht80 vip, ipzz169 www9xe6acom。fed2 .app; ok gcfap! ssni369, z3355.vip! no.510! wwwshckcc; 6616xxx.com, www,12366ca,com。cok。www767com, www.ht6.app。mt316.xyz! 51maoaj k91wcom ssssss777777 www.xiaomingkanpian; vvv,com91; wwwkht31 ht136hh:9527, basis3ql! www.a159dk.con willing6dj! 98tt.la saohu55! www.juchechen, 99sao,com, kkxx123.com 51 https 433zz.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