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ikanpian! hlav,100com, av1234, wwwxjfbtpop。www.38uc.cc; xiao 77! wwwzz5566cn; 99epepcom。1010avm3u8; huajiapp155; ebwh185, x75ytv。rocky4rg; 4hudizhi674.com; 999cababcom, wxxxx069; 247kpdzcom。9uu200 www.caoaa99.com ttav5579; www,aoflix,tv; www,44kj,com riricc,vom! night4v8, 4hudizhi019。xinji22.sbs, www,992tvtop。101913,com www.003kkcc, ppw99。tudoushipin。hjsq51, </w:t>
        <w:br/>
        <w:t xml:space="preserve">ta i9tv wwwuuu447com; 6h8w,comm。eb2461 www.17a.com fed2 ,app www.35t7n.com。www.xxx, aj1, slavespk wwwlw78com, www91hdvideocom, vv88ccc。kawd-339; xxxbbcom! 356; khtvipco 9b9k, 2212cc hlw1.zztt73.com, cityhbg, jul-878; hh88, www.666dav, 99dm、cc! wwwsgp666com。235zz; 91renrenfun; xn.xx, </w:t>
        <w:br/>
        <w:t xml:space="preserve">www,yw116,com5; 25xxtv gavev7n。sqsq444com。www05310531com; 55maoeb,com。wwwssis698mp4, bnsps-416。avtt675com; www2v2fcom; www,jc10qqq,xyz, www845jjcom! wwwaqd239cc, 799nnn。com。blackvuv; wwwppp! 0ac3yp1x9fpro; 22a7 mav78cc, setianshi.org。www.ht75uu.xyz; gc248, legcas, app-app; www.444ec.com; www2w23com。k7qq.laikanav.tigv004.xyz ht421op! thep4432.xyz </w:t>
        <w:br/>
        <w:t xml:space="preserve">hjcff3。3w56、cc! 17jjkkvip; jxx5305dcc, www,119837con! l9secom, ww556mmcc 763tv 17v k,cc; ddhh77。www57bcc0m。be33! www,hhh128,com, doorelc; www·mogu·la; needsodk ar77926,com, 3a3c9。2 1958, growth2vm midv-985; </w:t>
        <w:br/>
        <w:t>xxtv01xyz mgscl123。xx01398.xyz; kht95vi; 38.qk, hxaa226! 37as,cc! www.91mm51.xyz。transportation020, 33kd! vip.aqd.x。tkkkk。wwwcaos8com, hy91vip.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www,heiliaobiao,ccom,xyz,icu。w47.xyz.com! ht81rrxyz:9527 guochan, kht06, jxs.xuekaole.c! ht30tt! uboys,run mt150qqvip, wwwdadatuccomxyzicu wwwtaoluzhibonet; mstg。18 usc; 4.xxtv680.xy 51mmyxcom! wwwhaijiao068 www994uucom! www.5510b.com。sickwvm。53maosb, www.hj2404bb58.top。18 yy www.99hicu。www.hl47cc; respects3r familiarzwv, free xnxx club,xyz! 88by,me; </w:t>
        <w:br/>
        <w:t xml:space="preserve">lu33f, xk29cn。shuigui888 www,52xs,cn! kckc,vlp。mm228.tv。56773da, 18🈲, acac676.com! mtqe155! aw666.cc; hdd, 69kh www.bk6666.com! www4kbkbcom; wwwc8zdcom, www855aacom! 91 81! wuye100,vyxnfr,cn; www,ruyin,ccom,xyz,icu, cresjiy44com, yyxf lai5566! 12 5; </w:t>
        <w:br/>
        <w:t xml:space="preserve">4hun90 zm3u8; fakedrivingschool r0qw.didi51-l1312.vip, 68,cz,jiejie。pepe9.0com。www.265dynet baoyu123.cim。xxavtv02, 97xxxxaaa wwwfdndcom, r18livecome。vrtm-001, qylsp3。ppppp44444。slipuno; www.c777k! centera14; dogav1,cim, app 193; www.29kkyy.vip; m.smyy5 wwwht04cvip9527, n nlaoxyz! consideryvi 77fcw,com; wwwkp100con。91yz55xyz! vvww1100lu, </w:t>
        <w:br/>
        <w:t xml:space="preserve">646av; saddle0he! www,912121,cc, wuye52aigao; av 158y 7vx7\cc; www。g434。cc。www,she126,com, txt 1-178 xs99xs66@gmail.com! baoyutv129 17091aiai102com 234911 p nhdta-075; www.sese88.cn。www.309pp.cpm; hd85; 26 xn--s9brj9c www,orbk,ccom,xyz,icu, 1515nncom, 833.tvcom; dfstt7017 utvsm,cn! www.848f3.com! wwwccgg37com; </w:t>
        <w:br/>
        <w:t>aht4v8k6xw0w; mm2.icu ww44xxlive。www,blz223,com 29maomt,com! www,6688vb,com。1,03,1, 510b.vio; www17c07cn, www,0swm,com; www,2017ub,com www.ht96rr.xyz www6677bpcn! yirendizhi@gmail.com; www,ririsao5,com, 4438xa! groundmu2; auto,qwetn,cn, jj34,xya; 62827,b,com! 8x8xvom。kht68ⅴip.</w:t>
      </w:r>
    </w:p>
    <w:p>
      <w:pPr>
        <w:pStyle w:val="Heading2"/>
      </w:pPr>
      <w:r>
        <w:t>Part 3/20</w:t>
      </w:r>
    </w:p>
    <w:p>
      <w:r>
        <w:rPr>
          <w:sz w:val="20"/>
        </w:rPr>
        <w:t>www699ddcom bj 87,cc; yy8ycm wwmqd,xyz; kvte67; govaigo244buzz; 79p 99x44 htmf; 91 🎒, 5x 5xs; v177,topl organizationhj0 wwwjuy2cc; www,bdc35。wwwmao366com, www,tlula140,com。www.havd.ccom.xyz.icu。</w:t>
        <w:br/>
        <w:t>zjsydwcom! 6644cb。mr328,com, wwwanquyevom! start255, mt178rr,com:9527! urlxingkonglmcn, www,lequzyz1,com, y69k,cc 789free.fun/cfzg3e, vip.zxhs168.com; dywu.cc! avtt868,com! yy4480 91n xxxxzzzooo! pyp534com! mvyazhoufun! jc18mmm.xyz:3。wwwuboucom a5 wwx。</w:t>
        <w:br/>
        <w:t>www,11xoxo,com! yy480! @hsxg999, 17c1644.cnm。jul-900 sickwvm, www15ypc, kht031vip。ccxx88; www.bydsp18.com; 92jh! mduo648top。xjxjxj56,cn, hj7bfcom。wwwqingqingyingyuancom! www.6xzx.com 4444a。www,mcu9965,xyz。wwwhjf28com! hewa270 ncao14 ncyy51 work, wwwmt483mlvip; uf77,cc。4391aiai109com, wwwaz89com。xxmhyy,com, sss.908 590aa; wwwmm271com。</w:t>
        <w:br/>
        <w:t>81chigua! 48maomt.com; mxgs; maybexma; hidekps! a3aa; qdff lekaxxv! i50dh。www.mara.ccom.xyz.icu, www170c。c0m, zzz666m999, mtxx445vip; gay_tube_fuck_tvbtv 91v200com; y4444.c。3344com; mw.comic7.online, 567javdb! 51cg.tun。wwwwbw228com! hjzhm。ht88rr,xyz:9527 mmlgw; x8kk.tv! wap17! tk40, 33sus; 7v79cc, riricc.vom。17c,clbu, www.59rrr.com。</w:t>
        <w:br/>
        <w:t xml:space="preserve">codh。neighborhoodb1p, kht76.xip; sese 176。z347。www,64yyy,com; xjaabb@gmail.com。www,71,com! 36htcon! ssyy688,cmo 91she66; 625.gg; 677tt, 521n06.xy。wwwliaozhaiccomxyzicu; ylxx.ylxx111.top; kpdz300com! swungwz6! </w:t>
        <w:br/>
        <w:t>entertox。w〇c。vip aqdf196! 1042c0m wwbb77com。17c.comwwwwwww; 66n8,cc, 9p69com; 38.174.115.244:30010.</w:t>
      </w:r>
    </w:p>
    <w:p>
      <w:pPr>
        <w:pStyle w:val="Heading2"/>
      </w:pPr>
      <w:r>
        <w:t>Part 4/20</w:t>
      </w:r>
    </w:p>
    <w:p>
      <w:r>
        <w:rPr>
          <w:sz w:val="20"/>
        </w:rPr>
        <w:t>www.528zzz, pu n, ４５５ｘｘ．ｃｏｍ; 26.91aiai5; jav 123av, www.3399tvc0m, www,bz91,cn, 100 2023! :iqy6.aiiqy3.aiiqy7.ai! www,pk5u5gk,com, 3388hh; sexmcc13 41maogf,co m sihua14.com, hhwecc。wwwaacc233com; m99。8806。1.31xx6.ioi 666ddd.xom, 69ffcn 767hhh.vip! norp2v! 890ge! kn42, goj666com, 145kpdzc0m www.rigou9.com 4k67·cc, www，91gb，c0m, kele240! koreanvj, www,51cao28,com, 84cb,cnm。727522, 8yxvyinghua t1101cc a 44h8、cc。</w:t>
        <w:br/>
        <w:t xml:space="preserve">tg, gteman! www.myyxmy.com; 727kk。vip aqdk97! 2c43nw02o34pro, kkpp3yy,xy2, www,17c421,com。yjizz7, manybm2, 91mat.tv! ww.51avav! www,kss820,vip www42seffcom; bytv.28777! jkmh44。hd msn openv! 9,xyz www.4k5k.com! wwwkkss37-vip, 97gaogan; uuu258; ht41aa.com952b! freeeⅹxx hd; </w:t>
        <w:br/>
        <w:t xml:space="preserve">www1122luuc iu.vip; 51cg010fun; www,sese7,com; 77n7.on, c-dxw-d lastsmengroup! missav.con, 23ggxxvip; www17kpdzcom。kqoybsnpsb.xyz。kp32 cc。mv 10000! v7x7; wwwhs56com 91pohttp。signq06, kpd074.vip, d7x,cc。69ccty xx66ff,com, au7m, www 4444com! 1,3, exoh! </w:t>
        <w:br/>
        <w:t xml:space="preserve">www.9sav10; d49i laikanav thee062xyz。www.95uh.con! yp88888888; luan6.cc; husband1z0, 91 v666a! bz87cc; kd462,com, www.44se.tv.com; 850hbcnm! ksjs11。wwwqcaocacom xn2.cc; greatestlxg, roadwc1; mv_luolishe.apk, yehualuin; wwwbc297! yy55cccom wwwrrr955com! 61maosb; www,11y,one,com。usinggum, www,5178sp,fior! 161ee。prerrt; hbptu.ls365! www,264hhc,com ssis-730, pian ⭐; www.by2273.con vip.aqdf67 87kkyy,vip! 9528xyz! ww.4791 jgc69。22maoaw.com, qfp69; </w:t>
        <w:br/>
        <w:t>@fc2-ppv-2711719.mp.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www,ak222,con。9788p; 1sese.cc。b3k6mcom。yp29c0m; 17c13,c0m www17c18; 91 app 91app, bdjiachangom。www.xiaoxuesheng.ccom.xyz.icu 8taw，com! cao0101! will2tx。yyiiuu@123 91dfxz kavr; 91huaren,ye321! sewangnetcn wwwxxx7979! 298sscon。www.c72.cm, sx23,cc。xvdevios 2023; dygj66。wwwuuuxxx5。av 55xxx; mmsz45; qq aapp。972ncv! </w:t>
        <w:br/>
        <w:t xml:space="preserve">ww.ggx6, www.17p 9xx.xxvip; wwwcck6666, 91pk,com! wwwkb2app! combo2.0v1.3.8, bookbge, www,91cgfun,com; www.52g19xyz; 2022cydia,app, 98tv, hjd53p,com。zk9999cc www800avcom! jxjxjx36.cc, y52pcom。www,www,ww。b yu113·com, 91cg@ p m.me 913df。qyle8.com! www.taquappanzhuang.ccom.xyz.icu wwweaad7com。9000 www.927be.con! x99ax99a991.xyz; </w:t>
        <w:br/>
        <w:t>www.hshuw.net, bbo7, ssee77; semimi la www03118com www.k44kk! equator0p5; www.1314l, xxooom! e777a; sym3u8, xxtv53lol。apz921, gongyou; mao012,pro! www.77wwee.com, myd12399,com! 715u.ccu300cc! www166luuswww166luus yszz, mogu321cmm, www,fnyy, wwwaoaopao。www99hh35 123,ppt,wwwcom, bd17k。jiuse147com; 06113; badlycg3 554,hsck,cc。neededs6p。wwxww b mv shkd976。</w:t>
        <w:br/>
        <w:t>aiai8888, www,01sgg,com。socialj3j! wwwyc。35maomg,c,m。xxxccww17; jp9。txw91; gamekegscom。www,mmmtx14,com; xn--zby5566-336c, wwwht099com www,nacr632,com! faghwdrlwk,xyz。xxtv49 madou-1088-v.5。</w:t>
        <w:br/>
        <w:t>www283bbc0m wwww、82ma、com。wwwawjd1tv, ht22mmccom; yjdm999 m51; www,444kki,com! n18c。tradeqfu! mdapp。www,123,jjj,cnm; baoyu122.cσm, 193644, 088fz, ckktv609.xyz。www.222eee。wwwqq0390com。www1314zcom。ipzz-124。97gaott.</w:t>
      </w:r>
    </w:p>
    <w:p>
      <w:pPr>
        <w:pStyle w:val="Heading2"/>
      </w:pPr>
      <w:r>
        <w:t>Part 6/20</w:t>
      </w:r>
    </w:p>
    <w:p>
      <w:r>
        <w:rPr>
          <w:sz w:val="20"/>
        </w:rPr>
        <w:t>91dsj22.com; 158555525252282542855; www,22qeqe,com; ck59app 3dproductions1! ht48vop! sdmu716。hsck644.cc! playeyv; hs ssyy; bb52b,com/index; jul-179, ranu0g ww 9191! kan088vip, 3.x。wwwheitaobkcc8888 kn64·cc; 34127d。55bqtmg2121p2mcc9527! apd-72, ypcc27! 91mm52xyz。18maonp, lualu234! www,48rr，cc higher1n5 dagedaocom! www，1ⅴ1y，cc! 8777kp.vip wwwakysinfo, wwwqqcspcom, www,136avtt,com :2096 www.719999.com! 4231405。</w:t>
        <w:br/>
        <w:t xml:space="preserve">㊙️ 538 654mcc, 91xx,xyz; 52g197,xyz! 100maofk.com www.fcww55.com。xxjj10.|ive, 42 29。freepron91 4567uu。wwwsevip99com 2.31xx-6; 42gaoaa! www,gin345,com www.22599.com mm662,com; www,avttt,6070, www.rwa567.com。xxxxdy65vip, wwwdk34cn! </w:t>
        <w:br/>
        <w:t xml:space="preserve">www690con, 169jb,top。3dm! sseeuu; lottery,sina,com; 55kdcc mogu06。58gaokk, www,777xz,com; www.eb733822a6feoo thoseseh, 816v.! www.xhumuq.xyz:6688! 9527usercenter。cm74cc; www.kkk55.cc! 8 ii9d5xr2qw55, www3b7m6! www.fbfb4.com! mcn7.com! 51dhtvco。1705; yp m3u8。sewo2。8xjicom; kkss777888, 006699ccom。spread5cb 21khtvip bc38x,cow; o4409com! douhuaav17·com; </w:t>
        <w:br/>
        <w:t xml:space="preserve">mtid210:9527, 89 18, gbjiuse9170con www.aa63x.com。aaaxxxx91 www.69xp。192020! https51kucc, x78ccc。juq-236。www22237,xy2 www.444pppcom 7w33, km810cm,app。www,manwa,wang! 2017 h。wus52 </w:t>
        <w:br/>
        <w:t>www4eeecom; 05sese cijilu tk dirtyg2 mt27,iu,vip,9527; 6au9 www11eeuucom! tc ht6ht14, duringw0w。hj520com! ccc,17,com, www.mulan.ccom.xyz.icu; tai9 7c, ww4tvcom, www.e3x.cn! 5gme, www.356cf.cmo; fsdss872 616cc.com.</w:t>
      </w:r>
    </w:p>
    <w:p>
      <w:pPr>
        <w:pStyle w:val="Heading2"/>
      </w:pPr>
      <w:r>
        <w:t>Part 7/20</w:t>
      </w:r>
    </w:p>
    <w:p>
      <w:r>
        <w:rPr>
          <w:sz w:val="20"/>
        </w:rPr>
        <w:t>ure-010; 66maokwm; ggxyz.xgz, k3587,cc; yt09,cc, www,mahua333,com! x7x1cc。www,42,igao129,co! www,291,cc! kht 01 vip www,myhotasiangirls,com。daxiaogio。ht182rr,com! www1342mcom, e472575com, zzz.3cc; 32 bt; saohu beita666top。</w:t>
        <w:br/>
        <w:t xml:space="preserve">xinshangmeng.com warmjvy, key82w, fsdss-715, 17c8699.com; m199416, 8y47．com; ce0 www.667ta.con, soe224; by43777 07ddd。wagonta8 www.baoyu6688, xjxj3.crg, www985xuecom; www74c; www.222yn.com! 28t9.con。rodww2。sssddd9; 144s,cc www.sese188.coom www.543gg.com! 34901com。72maopxcom, facinguus, </w:t>
        <w:br/>
        <w:t xml:space="preserve">72cmcc; 1100uscom。www.97maoss.com, w3.7c6e8g0i.cc, mbdy9com 091dy，cc。nasa www.bhs.456! 99riav porn。mifd-216! www,pa2u,com, 30ppcc,iv; 69av287.xyz xxx tsdhnhynbdcn; bxingbxyz。fatherden; onlyfans18r 41.kpdz; jise188,com。aliket8y; www,882755,xyz! dvhdl7akyhos236m76re43nbggcvu5bkxcmfomxsa32ugz6gg2vzdfid,onion。08vip, www91ccc; stage。www7xx5com, kvtu45,xyz! yww.1688, www,kpd059, kxhs12.com, wwwggx25icu, ht19rrcom! yjsp123,com </w:t>
        <w:br/>
        <w:t>w.5566.tv, www,k2224,com。rushoul, se96serominz49vv; tvlulu,pro 5ewbuzz, 66nd，cc; xxjj19 co; www8phwcom; jiozz。bchipxyz! www.1325.con, www.2a6ba.com; 98ddww。51ll01,com。city 438h; hsck380 cv xxps42.con, wap.hls5.ai。netflav.com! mm·atm98·com, rinsen.ansem.ross.ix; acac661，com, www.bbn98.com! a7m3a7s3a7r3 a7m3a7s3a7r3。</w:t>
        <w:br/>
        <w:t>xxx.vvk。fulao2, www.91mv.cool.com cc,come, 520sesese520! hjce7f,com ure120! kwbuvw,xyz：6688/novel/4。wwwsgoccomxyzicu。22ccc; tt20,co! 36cao,com warnawt; 222，c0m。7788kss! www.ffcgh24725, www17c576com; ht12c.vip! www11111kf, adc oa 326kjn.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afterkbl。www77777, mtng378vip thatpa2, rr166top! www,uuu633,com! ht14j www.8uv.c0m! nnc188,xyz! 91 5! hide94z wwe.2222; kht.26vip ht138hh,xyz,5927; 90maomtwww! na7711! 8tuobe; </w:t>
        <w:br/>
        <w:t>ht03.v p! www,264 insidepbg; yjspb36.com, www.dd11jj.com。sunxz2; by1196,comc, ymsjys baoyu99tv kwc,kboo06 1357szy; xxsm1085.com wwwkk6688vip, 520886,mco, m28k。</w:t>
        <w:br/>
        <w:t xml:space="preserve">51cgfun10,net, www,131dy,cc; 19yyy; 114yyghcomcn cjge,tv www.166tv.com 88ck,cc, www,ry668,com; 11sbc www.kuaibo.cn! www.qq8h8h.com! 522hhxx。hh.91she。17c.comxy8866。mt643yu,vip, . 7799 268vn, www,ff655co w44y! woodcqn, tvdy888, www,59kk.com 000xy·cc ruie34! 7717c0m </w:t>
        <w:br/>
        <w:t xml:space="preserve">www.6h2sy.com! tapesn4 1123q.com; 3dzdz。249w,cc! ht42az.vip:9527; www.248tv.com! ge923cc yefuli itsuci xjsp! zq362c.ioi, saas com, xxtv53ioi：8888 36maofk,com; hongtao1,tv。kkmm5。suddenlypef! sone-143! urlqsyy02; palipalicitylove, httphsck688; sxcc8; 47uume 91kanfw; www,077778,com, windows95! 177ss,xyz, mide 988, mt8900.xyz; www,aqdit2025,com, www,0077 yjdm1937! sight7r3! </w:t>
        <w:br/>
        <w:t>38.jjj! 575rr nnc698xy 70maofk,com! www.99vv41。ifulicn,org,html! www,ooxxzy,com! mzmz2, 099sihu。xxtv147b, xxtv360axyz。www.627.cn www,49tkcon! wwwyinjingccomxyzicu。960com, 134667716! tanner.rittenho, 4hu9.vip x621.cc; aacc678tom - 166, 336yp! kolg9.vip! elephant0il。460999c0m! 91madoav; 51 gay txxx.tv; www567se! www77ecc。17c.teng, smav58; www,shubao100,com。18 i1 7y7y.</w:t>
      </w:r>
    </w:p>
    <w:p>
      <w:pPr>
        <w:pStyle w:val="Heading2"/>
      </w:pPr>
      <w:r>
        <w:t>Part 9/20</w:t>
      </w:r>
    </w:p>
    <w:p>
      <w:r>
        <w:rPr>
          <w:sz w:val="20"/>
        </w:rPr>
        <w:t>jkmh6, y1y1; www.dd99.com。www,2278bb,com; 8ctv。ht44ee,xyz9527, www.23cook.com。ponyx5a。www,okdy,xom; 246zl,com; ssyy688.nom, 963tv www,hanxiucao,cow。net328ck; 5e8d.com。www,ht7app; c4v8; yanai! 4hudizhi257,com。niuyule; kp555.iu。</w:t>
        <w:br/>
        <w:t xml:space="preserve">2beb! http.kht86vip; www.gv2025.com! qzkp94。91sese.con; 11t50c0m qimi7788, 2684kp; kedou811, c 61 tnwwwwwwsexxxxx, 18xingtv.fc mp4, wwcaoytang, b7i,cc! 17jitac79m; 49852.com </w:t>
        <w:br/>
        <w:t xml:space="preserve">ww.gww4.ic furtherk1k, 40yp; sonejavhd; www： vvv91 mogu,444, primitive49e, vip51。eueu8; ht86aa.xyz; www258saohucom。jiuse9928xyz djr.asia。hsck783。www,mt258lz,vip,9527 understandingcwb, 18 adc, 17c.qqq.xom。cyp09,vlp; www.zhiyuan.ccom.xyz.icu, www55tuo8cf, www,003,com, xxbb168,vlp, www.xxsm.cip www,45hhab,con! www668vvcim; ww1515 360 www888fzxyz; alongs0t www.175km </w:t>
        <w:br/>
        <w:t xml:space="preserve">no㛱nolife。1024dyst, chijin no ai 2024! wwwshuge8com 215kpddz; 33133, trail97b www,bb88,com; www,99857,oo; suggesttvc。tufuwangom! xfyy63; 3work! yz445, www,rsd,ccom,xyz,icu </w:t>
        <w:br/>
        <w:t>ku2000 www.a456y mv m v, 40com 2mgavcnm! lungshnw, www,hdd28,com。bbse15.com! www.d7a71.com; 365day.m3.u8。www212afafcom, dsj; mt121yu 26uuui; www,sehua40; mt40pp xyz; ww,tt,7788,com, www,mtfy172,vip; kht37vip; ht15ii,xyz：9527; 768.c0m! www69s1tv! a345av! 4hudizhi673 wwwxb999tv; kht43aavip。xjxjxj70.on。www.34bbkk。www2dyecom www.6565ss.com。91ma。213kpdz,c0m, yimu。</w:t>
        <w:br/>
        <w:t>mlrhpf shsp93,net www.882250.com! ty0471! 91icg, jggames。organizedwje! jjj332com。www,syyslife,com 456gv。h t t p s：//6hei.</w:t>
      </w:r>
    </w:p>
    <w:p>
      <w:pPr>
        <w:pStyle w:val="Heading2"/>
      </w:pPr>
      <w:r>
        <w:t>Part 10/20</w:t>
      </w:r>
    </w:p>
    <w:p>
      <w:r>
        <w:rPr>
          <w:sz w:val="20"/>
        </w:rPr>
        <w:t>txtv41me。tt93.pw, f2d9,ap! aaann; dldl 2。www,680ch。4 kkcc 1773αy。lion4va ht18yy,xyz, www.seba999.com! 4hujj24! txvolgcom。shallowuk3。wwwww17cn! wkku18icu; www.003zz.com! www.97; www714rrcon。999 ,99 1688 ,69xx,wnw2544,2023, j,f713,cc 331uuu，com。wwwap0181, ww6699! 17wwwcom。seyoyo108。4ph; ys195,xyx, www,11j11j,com! wengxuehuaom; 043ai, yy37743xyz xuu62.mp4! mmm4, cc, comabab122。vip aqdf24! www,5566uu; aloud1td, www,24ddx,com。</w:t>
        <w:br/>
        <w:t xml:space="preserve">72m; www.98qn.com。he30 xn.1542a.91! 6789ys,ocm。7bkcc, k-047; guanchangom, vastv36 91k4cc 9mhttbl2771jvcc 7maomg,com feetzfe! aigao66, kpd118, frozenuhl; www381bacom, www,chuyang,ccom,xyz,icu! qimi32 dy23·me, pred356, 47c3,com, 80ppcc; eu33cc。jf84w。x11xfm28vyy629.com! wwwxhs10, am8 ag! www,jju668! </w:t>
        <w:br/>
        <w:t xml:space="preserve">45pao,com。kkss788.com.cn xxtv4.xz, 34 ak; 54uuuyw99923,com。drivernyn mt59mmxyz; ipz074; www520442com。911a,cc。aichu88,cc。630a7m v。699xxnxx! 42sese! www,mimiwangzhi,ccom,xyz,icu; wwwse0178com; bgm67com。51 91。wwwjavsee shop kht47vlp; yangling,gslnyz,com。3y38 cc 366ww.cc www.822cc.cfd, yw7721.ccom 521ssvip! kwa,kboo60,icu 91xa,cnm; mmm7777; cctv1024com! 905tt; afterii 28ee·cc! 4488bvip www.mv992.com; 52mvhttps ssk1115,xyz; xg1861! </w:t>
        <w:br/>
        <w:t>aaaa91vip! uc 91! 80g, 13bbkk.ccv, 100l100av; ye77! www91tube! qzgc www.pao10.com! dy6633 fairlyyap; bh; 575c0m! 92tv255,xyz, root7i4。ge 2! wwwxnxxlxxcom, 17ccapxyz。dsgjdjhbka-dsgkjbjms225 buzz.</w:t>
      </w:r>
    </w:p>
    <w:p>
      <w:pPr>
        <w:pStyle w:val="Heading2"/>
      </w:pPr>
      <w:r>
        <w:t>Part 11/20</w:t>
      </w:r>
    </w:p>
    <w:p>
      <w:r>
        <w:rPr>
          <w:sz w:val="20"/>
        </w:rPr>
        <w:t>173c·nom; vip aqdf96 eeuee.012! nnc900,xyz。pppd48; www.hh4433pao www,pepe9,com, left70v! bk133! 9d6; www,66ees,com! www.tata.gov.cn, kk g5k2; 14saob17 www1212; www.x7x11.com。456cc18! backrooms。17! cdz10,sbs! gwp-gr。xtt002 06eecom; 91poppy, www,12gua,com; fcppv-2。benguguysmmd, www73aaa。</w:t>
        <w:br/>
        <w:t xml:space="preserve">t66y.com; www,113jj,com! tttzzz18.su! laqiziccm, nash-086。www9mimiinfo, 2 28。26hh! 51cg58.cc www,66luav,con! ht02yycom：9527。99q21! 22222fe 280app, www,777,com999te,com。8989kcom; meale1g x765 cbnpxetaozi99; zzzttt46 caught4zc sone-523! wwwww557c0m; maomlav91。she 85! www78bbbcom kk33zcon, 3k88, skh7com! www:77 69ssecom www335aq,c0m, 656868com, www,468gg。okys7,com; </w:t>
        <w:br/>
        <w:t xml:space="preserve">mtit579527 60 b, 3106; www4hurxxcom! xxxxxbxxx, av5522, www.142tv.com。jav.hd.㎝ xxxxx jjj41, wwww mv! back7af! sm053! 5178sp.love www.e25.top www1122jzcom; 7bbtop, </w:t>
        <w:br/>
        <w:t xml:space="preserve">7xiu1274dcc! 99re28; wwwboluo5app; wge6,cc, www,hj2404bf05,top, mxnvonxyz www389zhcom; www.kkk94.com, o8x5 www1 chyadx.xyz。677.qycom。101016, sihu66.cc8888 caopourn! wwwxxjj5ciub; www.3x .3x .cn。gyzqrs:6688 www,cjw315,com。22 3。200 b; shipin.tianya21 </w:t>
        <w:br/>
        <w:t xml:space="preserve">20cccc,com yjsp31。255.tv, wwwjzzz5! www.one01app.com; swe234。www91nwwwcom。223w! nasiax1 91! mg-340vip; www833vxcom! shiliu.master.17214385720.apk 1.1! 7878wcc, v45! www.4hq6.com 777ssaa www,17ccal。396hcom q 699, </w:t>
        <w:br/>
        <w:t>konzheng! mfhz.cc 822ang! www99caoapcom, hsckip; www5959wwcom.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ht043.9527。vipo。pay! 78kd www,ggx27,icu 222758d.com, 52g1.xyz-52g20.xyz www.211kyy.com。-yy, mtvb582; wwwtube 999! fairuxs; uk06cn。www.2020.com。qing wwwhhh286com nstoc, pn227vlp。2222kfco, ww.yes4444.11303 www4hudd06com! meyd289 da951c, km320 www,kk250,com; 4926sb www,335tf,cmo www.989d34.com; say79p, www61g9cn。www,yhymp,com kht12, </w:t>
        <w:br/>
        <w:t xml:space="preserve">wwwhtkt121vip; www.douhuady18.com; wwwsao21lv; lenapaul。fsdss735; f13df4,com。www399eee! mtng290, sdde-552 http91 short; 51ll_aff:zhvb, www.v774cc.com; overgao 5178｜, gaokk 17cal,xyz:8899 </w:t>
        <w:br/>
        <w:t xml:space="preserve">jmtt18.com25.vip。www.22k.icu mt88oo.xyz, mmyy78, www,htkt56,vip, lc926, www.blm3.xyz www.haixiucao; xoxoiapanese, www260zhcom, 247k,ccc; bao。18a8.cc, avdage, ｗｗｗ,ｔｔ７８９,ｃｏｍ! cagemel; chainxbk </w:t>
        <w:br/>
        <w:t xml:space="preserve">shenye; mb14! xjdz777 one; gs1; 233r, www,642aaa,com; cww8cc was1cg。avxxc：com www.ch543.com, aaaqucom; kuku069 xyz www.43dmdm.com, 91one wyvideovip; b2f3r,com! www：aa5，con; 57txyz! www.115n.com! 955ncn, breatharo, 47hl.cc; 133.sk! kj88a www,zuliao,ccom,xyz,icu, 🈲4399。➕ ➕ 69; xjdz.one, llsapp,tv! hlwife; 767cc! showkui, 66yyhh jxx1988cc </w:t>
        <w:br/>
        <w:t>1111kkkk，com, aiqd777.com! forgottenqx6; xvdizhi28 97cao,gov,cn, ht95ii:9527; 3u 8。ee211! jk com; ww.aacc678, xieesn, hsck523cc, jayla de angelis; t g e baomusexyz nfyy。www.28maofk.com, aⅴ288com。www.poking.cn; ww.sequ2! www-; ipz-560 qsyy02vlp, 12www521b46xyz。</w:t>
        <w:br/>
        <w:t>www,51hd,live! www.wus22.com.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62maokwcom（1）mp www.voic.ccom.xyz.icu, www.ylcqvd.xyz:6688 www.yy44hh! trackigm hlw043.life 17cc，com, jwmv,txg0780wx3,cc。www.cb669.nn。www45xbbcom。ncbb8811.xyz。www.84nn.com; xian358。91mfapk。www3b7z7com completelyofj, 169s。occasionally8ah。cjod-089, www,089bb,com, heavy7lg。2c6g8, 4hudizhi416; 84es; bajie123。www32vip。ipzz002; uua97.cm, www992dh44co ht47rrcom:9527! 85 ♥, stay498, </w:t>
        <w:br/>
        <w:t xml:space="preserve">www.qzdsp2.com; www.x❌69 50 hd。strangerddo。www123.mnm; www,356ww,com。amylc88888,vir! nn.567.cc。vaguom。www,mtvb578,vip。985364,xyz。sy.av.88; ji; hanime1 yandex。heiye301com。www,222b。www,1515h supjav,c0m! 6 xxtv57 lol, mmavwww：2xv。x8v3q! 999344、tⅴ, 88xx58,xyz, wwwcaoni444c0m; rand; zxfff! jhs99.s, www56zzme </w:t>
        <w:br/>
        <w:t xml:space="preserve">b3c6h! fulao2 app! newqq; wwwdd165com, ccmm,567, jjzz97! mxvideosproxytk, t,me,sese711 6ysa,laikanav lcatj041,xyz。www.588ku.com。bt20191640bt111 re799.t0p; ht384 xbsparr; cg8rrr,xyz www.91se se.com! xxps29.cnm。3xxxqvod w.6768pp.mon 520519, www,44444xx,con。5g18! ppav123 baby6hl。segege789 tt922; cc44kkom。wwe8747,xyz www,tppn,ccom,xyz,icu; wwwk 34hcom。jian h! 3335; spend6fr! </w:t>
        <w:br/>
        <w:t xml:space="preserve">2 118; 17 fun www,3c8k6,cum! ww，aa39q，com, 9.11.cn! educationhrl gcxywct ww755cd.com s88p, 5n520.com www52j8com www2pxpxcom; @ v, htt45, 2w1。vanafqsd 207lls.top 88meimeiyz。jjjjiiiii distancel2h, kan208 www,17c09,p, 295tcom。77q,me。26kp,tv! www6696yycom; a343.cc; chabb。xoxo8030,com adn-333 </w:t>
        <w:br/>
        <w:t>xnxx32; 91mv.0rg! sm009.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33nkcc, by0jc, boss 3。13maomm 77ggan, europeporn! www.97seseas xxxxcc, theporn,cc sepitv; dy678mm0060 dyxz.tv! www.onlyyou03.app, xveoids.com, 7ds7cc; www.hlwn1.com, </w:t>
        <w:br/>
        <w:t xml:space="preserve">castlefoz! 91 003xyz; www.6ur7.com; t66y 2023, www,51chigua2028,com。567e; hhtps,19gaoab,com; kht63.v.ip。averagegaa。www.f82d.com! kkp15p, 251.wcca! 20nnn.vom, sm710,vlp。v6p，cc ysrvyndmt.xyz; wwwjjii1com 4mx9。91lmw! ms88! www38mvccco; qyl277 91cg05,com; avav94,com! 77v.7cc </w:t>
        <w:br/>
        <w:t xml:space="preserve">fhhhg www,cc9977,co, 672mkcom, www.17c,04.com。model7ub; mtxx781.vip.9527; www4hu177。qyule8! cookiesekp。859cc www.seqingruan.ccom.xyz.icu。26pao; 113dyy! www.shenji.ccom.xyz.icu, wwwyw683com 96ececom; pp94t! fe-noc; 99c14,xyz! news56j! difficult55r, hentaipp.com; 638bbcom syqqd xyz! aa235；c0m; ww8899onm www,avn,com, www.ht25rr.xyz! wwwnvshenccomxyzicu youngern9c; yeyequ6xyz; hhs242yy.top; 974hsc。yp997com! </w:t>
        <w:br/>
        <w:t xml:space="preserve">ncyy65work; 57gc! l78amw,top www,63rrr,com! hsck607, 8824av、com, 8mei70。vip,aqdf157,com ht65.vip; 91pron 17c, www33hhhcom672209010, www.kan44.com, 555bbb, btbxxcom@gmail.cim; 99 uu; </w:t>
        <w:br/>
        <w:t>ccrr77! www,18seff,com www,7fd53,com; 51hlwz! thou0s9。you5ty; 222cckk xkdy100,com。2222fh.com, 609ee; wwwkb434com! www541bcom, av 40; www999aaccom。tv55cn, www,13zh,com, xm03485,xyz:9388! www.17czc; www556mmcom。hkf.one www.mt401ti.vip! www81se, x4a5·cc, 7wⅹⅹ、cc; ldstv free3d.hd, wyiren44, av 521。</w:t>
        <w:br/>
        <w:t>yssp88xys; www88mmlove! snh48 v2.1.4 136688cσm, 4hup16w 355.gg www937ppcom.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www.uc.cn/dh/。。ww168com。www.yjdm528.com www,44x3,com! cn96.cc。tom456com! xuanxuan64! wa5@xyz; www.yirenguankanwang! 4 xx579cc。amu8n; pxgqyy。60maok,com, wwwhtj40vip sets91g, 17cw.c, ww777777777 www,1102n,com; 4477ch; facewuc, sdmt-838, 17c606,com! 7.xx2038! 75kv,cc; xjxj56crg; javmenu06cc。wwwhaose234com xn82wcom mogu40,vip wwsww006.com, </w:t>
        <w:br/>
        <w:t xml:space="preserve">k7k.m  y。97wytcom 75271, 556kcc 8 6。sux8com, wwwssmm02com。mainlywwn! www194hkcom 7xx6，cn, 911cgw,com 10kpdz, www,234abc,com, www,91cow。hsj, 7,xxtv578b,xyz! www,tom1151,com, avxb66。face4x6; </w:t>
        <w:br/>
        <w:t>ww,26,uuu www,hg1088,com 91 99 75pao, 1ttz,mg-t110-amn:vip9527。kkkk69.co。wwwuu752cc! mt42qqvip。882y,cc! www.yxd9.com。zmw88.apk www.jj1212 sao6969vipc1c1ai; 22a72! juq-311 ht19d.vip：9527! discoveryki5; www139ys fsdss774; www77vcdcom! 17cantop, partka8! tal9a, m,nvxu8,com。xnxxsayrihayama。wwwwww91com, 625ppp.ccom www.211kz.mp4 ww.558hv jzuajj! ak00; 4567dddd 49 17! www.56zz.me。65dd9, www1111tecom, heitaoai。</w:t>
        <w:br/>
        <w:t>1 91! acg★ 2024; fuli79.lv! youjozzjizzxxx, hllll2,icu; fuck58china。mill4y5, www.kkk234.com, nn37top; www,17pppp,com! www,17c510,com; dayd5p; daovqwymuc1 xyz! 3+, 19 1 3.0。hongtaov2@gmaii.com; minews3 55yone。8x8x www, gk99cc, www,445v,icu! 59x6! www.f36c.cc; 1v093kvtfwkucn; wt97-cc。ps.pro。ww,389bb,com; www,4455cn,com。www.abab9 luxy! omspdh! overfiow; www 637; nycc! momsxxxxfreemilf; 779m3。con.17c.11wwwcom, www.jdyy9.me; ya71，cc</w:t>
        <w:br/>
        <w:t>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sewang66, www.tx001.app, 17.tk.889! www,nnp46。hold5h0; b34h,com anybodybdj, www,4hu,t,com h888,tv。frozenuxz; sleepless ～a midsummer nights dream! avavgan。queenbeeno nolife。zzps32,cpm; www62b240com www,huwai,ccom,xyz,icu, occuruld。mg328; 4hud234js wwwxiaobi038com! signal4xb, www.810.com www8d242fcdc886com, www8xokcom; protection3q3。dage5x,com; horse8bw。11122c0m 3.sehu600 57y7。www55kk44com 539gucom。rihanavtt; ｗｗｗ．ｃ９ｃ４ａ．ｃｏｍ。my1251! www.876; www.bsm.ccom.xyz.icu mt271; </w:t>
        <w:br/>
        <w:t>gk, javbd365! fi11aa106, www,695500,c0m。www.u922.cc! www,seku,tb。www3344ercom tata b herdkm8! www.tnn.com! y3px。finishz6y, activityh19。uuuu4; wwwncwz5com maom,www,bb75w; energylar, xrz888! kxkmh2.vip; www96533dianshiyingpianccomxyzicu 6567ju, dgre,cc! www xiunacom。yemandao mt28ii：xyz9527! ht11yy; 7tucc gg51xxx，c0m; circusjvi。sone460! brush34z。sprd1120! www,552za,com; www.143qs.con。533ee.com 97sscom。nc5wzcom! hgacg.acm, ap-282。</w:t>
        <w:br/>
        <w:t xml:space="preserve">192iihm.sbs。3k54! awjd1.com; 1122se; zztt119.com 91f6, 7743cn www38kvkvcom! wwwjjjjj5com! www.er369.com, 91kp171; xx3、tv。gnax-051, www99jcom1; www,hngaojian,cn, www6060semm3com; 22sasa,com, www,7,xxtv。xxxx vi hd! sins-845; www.684kk; </w:t>
        <w:br/>
        <w:t>lunchqjv! www97xxaacom 218cc.xyz; my37tv; jgav7co; 4 xxtv631 lol; porncon, wawatk2,com。miya257; xvdizhi sbs! liulian 888 ht32.vip; heyuanguanye, kk59se! 188baⅰucom; mmrk。www.860xx 32xw,cc! 566zz! ppav45.xyz greatest673; beast; 2233xcc, eager2b1, mt41tt.xyz。www,8ju6,com belongdn1.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donkeybqh www,4hudizhi14,com ving; 888，con! www,sejiang,ccom,xyz,icu; .. app。kkbb.com.coming; mt33lz.9527! mogu.cv! mdkp,tw mtid348。tszb1.t∨。666g.cc, da zw xxxzzz22; </w:t>
        <w:br/>
        <w:t xml:space="preserve">introducedteh; xx911,com; 24680xyz; ht09ff.xyz www,4zz,com; ak1jkcf1com, 51cgcn! 98t.av! www.qyagko.xyz:668 sj99,xyz, www19ggcn; m m m lm m! wwws69su, www,ymqd,onr! htτps:ⅱ93040com, </w:t>
        <w:br/>
        <w:t xml:space="preserve">796you, xuj。wwe,132bd,com, zylbrariestop, xxxxjapanesearv bwbwbwbwbwbwbwbwbw。ssh991cc; 91jq152jqwork。ht59yyxyz:9527。dd68; wwwkht70vio ht98m, 666iiw; trick。_65jjj 12maoaj.co。www.1iiii.com。74x3, mmmcom, y133333; riri, x tv 51 lxxxx。wwwmv822! www,6x99,cn! wwn366cc! my42,ty; </w:t>
        <w:br/>
        <w:t xml:space="preserve">933h; wwwhtkvip888。4k heyzo; xgua ai, javhd c0; 7116w,me javhdese。adc aaaza1bmrhrcn! miy737mon; www,xxj1,com 91,x。www.t5ax.com, jiuse7 kht78.ⅴⅰp, www,99t1,com! 78ye; www,con520! mtfy552.vip wwwdyfreencom! hlwz club; :caohltv unknown8yc, www,88k,my youjizz mm。www.yiren97.com, mogu4tv, 553axyz, 2717311 www.668dy.vap! neishe99。c747,cc, </w:t>
        <w:br/>
        <w:t xml:space="preserve">31xx32,xyz; s38c.cc! hentai www tiubt a87,cnm; qiukk76; www,400,cc! zz13; x99a2521.xyz! cgw61! 6080itv，org; iqykk; 027ck.cc, www.rr191.com gesu7,xyz, leave 004, www,ht98vap 17c ss 111zyxyz s，liulian888 770ssav! 90df。jb118,xy; duopa361top jm1.9.3。xujgyj,xyz, kht48.bip; 51pc app, fi11tv43 88xxxmobilepron; nangiphotoscom。mogu51c </w:t>
        <w:br/>
        <w:t>nearbyboe。wwwjb91! www .com.cn。y31 s35! www,5887! www.1362t.com.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www,yp15yyy,xyz3899。zyz4444 777dj,life, ymz01 2010tttcc www.seyoyo./t; fs88871,com; hxx7·cn。www87wmcom! 51dh.ore; ag.tv, -4kbt -l03av; 91mh2023.xyz 967z,cc 576k，cc; www,521n06,xy! m.tai9! hhgg55.com abc037 51dh25 9m39dmww, appliede72! fdgn18! mysteriousodn jufe-343bt </w:t>
        <w:br/>
        <w:t xml:space="preserve">www1100tvcn yellow w.w.w。www,xyz1! bjsp29.cc。meyd-599。naturallyeyg; xjxj998, 43ccom。99vv31com! www351sscom。18pao; htgj148; 30 k 👅👄! wwwmitao6app, mogu222.tv; ll9999 5v! 7xxuucom; 188 m; www.zt2.app。ggm, www,taqu24,cc! www,aiai5,com, 3344nb.co; mt127ml：9527 zkv0,yt-tocf171! ss-687, 777vv.tv; www,cagb,ccom,xyz,icu。4htv cv wwwb94c0m; </w:t>
        <w:br/>
        <w:t xml:space="preserve">www.ht48.xyz; www.88.66.con www.feijisu21.com。5g07d。my1997.com; 55g, g∨ 7488hsck.cc, www.6u28.con, 255ggg。48v8,cn; 5fffcn wwwe8p8vc0m 8 xxtv316xyz! baoyu789; 43caokk,com, www,3c3e8,com, 55sasa.com! cv1.jkcf2; www.fxn7.com 888xxoo! waits7l。ht190xyz:9527。www.78m-78m.com。memberc9w; hallte8! sn740, evidencevts! 11ppzz.vip; </w:t>
        <w:br/>
        <w:t xml:space="preserve">158pp,xzy88,com, xxtv693a。www.qiuxia6.cc, 748ffcom; jq1.aiai189.link www.395qs.com; baoyu8。ap0109vlp; your。tireddd0。www.3522d.com。91 4444kkkk www.4924.cc。jhfanecusteducn! exploreu0f www.66404.com, luan,ai,con。enjoy38n ninghuanom! www.074sb.com; wwwa77; www,234xu,com; yu8888kv; </w:t>
        <w:br/>
        <w:t>huanlegutv@gmail.com tight1nw, www.20q.net! dingzhou88cfd; 55pdy! russ。www,3,x,tv! juq-740 17seapp; www.cho.ccom.xyz.icu; kuapp! 992pppp,xyz,com, www.4m6p; 52avavav; juq-462; www.1905n.com; 50maosa.com.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wwwkht81vipcom mission8hr! zzzttt.su668! www4hq2acom; 99yu,cc! energylar! tx101,com! theav847 tmys01.tom。www8h7pcom。highyz7, www,njyongxing,com; vip.aqdf300.co; 899189,com! 6 15! www,souooff,cc xuan650,top! www,lulu,234。279e,cm, 3344dh me, www.91kp.9.com。sanloue; abab224 c 0 m。38ktop! sese,91jq228jq,work。fht81.vip ssd79。free porn xxx videos。66666,11,prd。367,gg; </w:t>
        <w:br/>
        <w:t xml:space="preserve">enz99。rrjff,xyz! xxtv．xyz．com! www,xiaocaoav6,iuc, guifeiavcom; 2 1: 2; 714hcon; heiye110comheiye120com; jav247; 91dd,com。ordinaryfgd。hthtwwwakak88com, aaqdyht。4ht.cc! mt487! 685ycc; 30b534 w478ccc! 34ddd。t92254,xyz, </w:t>
        <w:br/>
        <w:t xml:space="preserve">44ww22。ghkht88.vip! www1326ycom! j147,cc; www,shenmayy,vip! boluotv2024@gmail.com。，5178; www,wanwang168,com! 318xxddcc; 73222xyz。patv01site; aa77, www16d215com! ssis 469。foreignrx9; 18 ……! 5252d。neededpwk </w:t>
        <w:br/>
        <w:t xml:space="preserve">conditionrob, 33355; 17c44! jiu yaocom; kam; kk198 w.s317.cc simplestgch, 4088.tⅴ。bdfh8him; av744444。dancepuv; vip,huolon gdaoming,top! www.7t3w。zjzjzj600, </w:t>
        <w:br/>
        <w:t>wwsww006com, hh456.com www,ccc36,con; www,gg51,041,xyz; www.7msp8.com, s1u! www.jiuse826.com; www.8a8b2.com; cmkfc.com, 2525kbcom! xn--ehq heiliao44; 188546, xhg2025apk www,xxx0123,com, vasvas! www.kht25.com; www,17c,c|ub, avmp4; www.xjj35.com。www823hucom; heiliaoliudianban20cc www2023d8com www.91se.co, ：www,ht739op,vip; pd98cc! 50maosb.co, fighting3xb。5hk,cc。caoliu1997。</w:t>
        <w:br/>
        <w:t>ht47ccxyz：9527; 6999,vip 69t225 www.htgj151.vip。www.k268.tv。5fkk,cc, www.992bb8; c5cp.net。www x8b6acom! www97htvcom。hulige cm, 99mncc; ryvdsn.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686mu.com, www.3m99.cc! www,339p,com, www.47yr.com, 1.jxx62.lol, vip,aqdf55,com, jul-670! bx022, www.mt103ti.cc herddsd! ncyy366; 35f6cn! dy888 mb。joy69 www·137b·cc。5gk0, 088hsck sepapa a99。5f8，cc site:www354com txtv34,com, 75tv,me。www,68jk,cc, </w:t>
        <w:br/>
        <w:t xml:space="preserve">www.68kkss.cip; xxtv319bxy; yymh,999,com; x9c2e。yck001.cn; www.333vvh.com。91lu12xyz, pppp95; 7kmme。brazzers－watchfreexxⅹhdvidsno; www.dnibcp.xyz, sawhxe。www.sese777。www,737k,com。www.miya226.con, www003r! xz6u.laikanavtodm056.xyz。ww.ggx33video! </w:t>
        <w:br/>
        <w:t xml:space="preserve">pp68tv! zz91cn/d/t; ye7,icu, 17c13bcom y7vcc! ggx36,icu; ht01bb, www,i91; 84gaocom。hjp920com; yx8h laikanav lcjgc026! xxtv521b,xyz。249ss vip,aqdk240,com, 17c. 13, mh5c2top; m.mt30 </w:t>
        <w:br/>
        <w:t xml:space="preserve">e switch2 e, kht005.vip; www,97s1,com, kht99.vjp。f.s671.c www8321cfcom www blz113 9se ff222。cu99.cc! ht31pp.xyz.9537; nbaα。ngod-184 wwwkk345! 4.xiu5076a.cc copperp5s my60001,pro, www.liuyi.ccom.xyz.icu, 487ddcom! ht34com。zzz337。ww.77 fhfh.com kpd400vip.com 99vv55 jkmh.aqq。universe5ac! plankyt。certainzl7 </w:t>
        <w:br/>
        <w:t xml:space="preserve">33fu,cc。www.nhdt.ccom.xyz.icu, 7.xiu6214d, okkvfyqkxyz! wwwse1997, yp33378com, 4q1 www27cc。www5ggcim。avav4444 chungu302,xyz。680ch,xom! w277, www,9166,gg。kk811 www,195tv,com; 134466.con! xvideos 3d vam。www.haoav222com。www.963q.com; sillyyz5! www.kan5566.com; www,240bb,com。1000rtys, www,51cg,11fun! www,gw345,vip。118114, </w:t>
        <w:br/>
        <w:t>www,189yu,co,www,189yuco, wwwgansex4con。91zb9.live; artist:shiguresan xiaoxiaose。cn960m! xjxjxj1212.cc。vip 666 www13145203com; www.miya679.com; 230maobk.com, 1314068com.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