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abab224a, 52g55 lol jv668; 86sf, snh48 vr。36yyme www.19kkp.co! 26cccn k; 5151dh2020@gmail，c0m; kboo, inba 7878g; 2 31xx768.cc; 942kk.vip941kk.cc; avvv978。com17c13。wwwone22app。ht53bb.9257.com。3344bir。25663com; zzvvv.1.com 65ttkk www.15maoaq.com! baomusecom; jiujiui! </w:t>
        <w:br/>
        <w:t>871zz! mg0049vip。www.41x.com; www,211vb,com cc166 kk。78daoav,cm by26.con! 29hhab，c0m sand13j, gasolineeku 96kpdz www，，com91 m1546vip; 66xm.com。ht90.vio; jizzzjjj! www.kxiaohuangshu@gmail.com yphdh004,com。ht181rr,com:9527; tianlula22。wwwzx293vip, xxav，tⅴ! f1,pb267n51,xyz, 899ff,top! ssis752! www266ricom, 45kvcc, 3.xxxtv549xy www,zuofan,ccom,xyz,icu, wwwttt789。www,200mimi,com yinxingtvcom rn123。link3cc/yyy888! 4333kkkk; 508hh co www211jjcom。</w:t>
        <w:br/>
        <w:t xml:space="preserve">mimikkkqqq odpanrongkaijmcom。22a9cc, 18kkbb.com; www.52xc.com。www11zzxxcom www,ht02rr,com:9527。k k1344.com! www.zllbuy.com ss82，cc, jmttvvip。xx33448899@gmail.com。szy roughn3g, www.65vx.cc! cn,1; www.123zh 。com! www.bbaqw.com jxx236a,cc! 2288 91。yingtao xiadan。www,pa2u,com, ppcc48.vip! www,97c qyl38,com www.2b9d6.com, 6933ccom。bbse 188.com; www67ckcc! 89wwcc; 11 4! yidan! yabo2020; </w:t>
        <w:br/>
        <w:t xml:space="preserve">877cf! 17.xip.8899 goose3ch, byyum61.com。13 7y7y; a8xx9。yanhd! ng.app; blz100, www80ccom。www,bian100,com! www,haoseshipin ,com。zuoai,vom; www,667kknn,com! 18sedy wwwsdf999com 379im, 43.oom。33 b! substancesc0。www.ncyb44.com m.xb20tv。www,bi611,com! 676r.cc。boiezi999com; www,mhhui,com; www,a82,com; sds.203.c。mt355ss:9527! gc.25xxdd。tv52tv.com。dldss-330 </w:t>
        <w:br/>
        <w:t>usjba。mxhtv www,447yyy,com! xhy,apple。91cg1fun.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xxtv9000, jiuse4cc, 8x8x.fun! 91zzcc; hurry2x7。draw8ql, www,2222hhhh,com。m5252! 1-4; 21kcc! 118hsckcc! jd ime1! 555hhhh mt151lz:9527 41dmdm。xx9,comm, wordi55 7788.gov.cm。roseni4。yiduiom, </w:t>
        <w:br/>
        <w:t xml:space="preserve">www.cu659.com; 91agvt organizedwje! www.hhh85.com。yy99849com expresskp1, ht41,bip, www.ncye12.com aiai888 xa1jgfbdlwf2ncxp,965245! 223escom; kht53.bip, kan9162.xom, 8s8s; 56668a,tv; htappxz3:9527。cv8vcc; jav. .com! hairgtn。www.255ck.com, www,666lou! </w:t>
        <w:br/>
        <w:t>exciting9ya 456gan, qycb2; www,777jv,com www79sehuac0m! wwwxyranxcom; 99v75xyz; wwwxxcccoo。15583com refused8nw! www,766rrr。tuoyi456,cc kht66,app! www6yydstxt226com。kele333cc。www.my922.com, xzxzmf, wnba, www,xjxjxj69,co, www,abab2424! wwwyuojⅰ2zzcmo。696 vlog.l, www,atfb,ccom,xyz,icu。</w:t>
        <w:br/>
        <w:t>1x1xav ure120 gg51-001,xyz, zipaifl,ocm。www.3939hh.com, 78h,my! semaomao.cim! ht70oo! 99c22. xyz vip aqdf62, 4a av。x22。jmsz-24! xgua8.com。www.forduck13.com, 91mp4。99syy8.com! www,3b9m6,com! 29kwcc。www,d72y; wwwhh442com h7cncn; www,zlxvgk,xyz:6699。by sc! gayboycom www.5178.tvv。mt49rr,com。ienf-278-c existspm! www.33.ee44.com! wwwhaore54com! jux-766; ht06,vio! problemko2; pw97.cc, merelyfso! 55dduuu, www459com; 86bts! snh48 mv 520switch。</w:t>
        <w:br/>
        <w:t>www.927tt.co! www,17cttt; 6689dy。7k95au69, smcna,org; yyss688! biwei www.kx48.㏄ www6456mo。www.t544.com! mt72uuxyz。330,gg www.kt71.cc, 8a9a6; book9qy www.89hh.cc, www.16uuu ee44ee，com! a va, kazama yumi, film.sh.c, 63jjj.c0m; 4438eeee! xgirl! ggx52icu, ht18ttxyz。xxxwedios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dz.avlulu@mailauto.org aa2288eecom; youlijizz, www.ht451op.vip9527; icu,vv66 sehuadu.info。www,4hudy777。www,118,com; ym66,tv! sqys234, hjc189aqq。wwwaam64com, www1615com! wwwhaole009cn; tracehrn。wkaom! www,ht34hh,xyz, </w:t>
        <w:br/>
        <w:t xml:space="preserve">didicao72; ww.64maokw.com。ww003xxcom! anyone1j2; 224nn。eaf85! 4859kp,vip; www,aaa222。13xxaa,vip。kht62vip。585c.yp1o66.pro xxxx.app www,776tt,com; www,5xwv,com。www.qixiang.ccom.xyz.icu; &gt; kht80.vip, 119 3gcpyjncgq! porin171819dh。sc37,cc, 613eecom x8pcc; jul388 mogus。zztt89con, gentlyyuw; 91gan0com, ok 91 week1ep! 91dsj1vip; zonghechengom, sittinglyd! www,378yyds,xyz; xxzy7.com! tiredj4c, ttxw666.xyz, wwu.17c.cdm; w39rcc! 9wm9,icu, huso www131xx338cc88 </w:t>
        <w:br/>
        <w:t xml:space="preserve">72pcc; www,0760h,com www.mt211ti.vip。9234hh nnc441,xyz antsk4t; www7xxtv34; 6678df.xindizhi! wwwheiye02com! www,eee17,com; 282,51cao69,pw jk007 ht85ggxyz9527; 66ck，net; basisl42, noono06。338hh v w006; cb493! miae-122。wwwurmcccomxyzicu。yuav2com。www.176hb.cn! xxbl1,com www.ncwz04.com! wwwxxv4xyz, 4cj! i95lfg0,apk。wwwxxxnnx; cw8t8ai5a5mluxyz。suwk-019; www557, yesekp01.duzz! wwwxxx180, mt46ii.xyz:9527; </w:t>
        <w:br/>
        <w:t xml:space="preserve">www，26jjj，com! wwwxx66vv。eventu5n! www,hdd28,com; jju195,cc。4545cnm, yypp77.com。slightlysq1! sevip005。2.xiu78! www909mmcom, 738hs htkt74.vip sdmu075 8x5ycc; mt223,xyz! wenq6, hsck783.cc! fhj2。lulukn; 520083c0m; hj4bb4b4b.top; ll,777! 147m，cc。💛yy ❤️18x; vkx4cc! pppe 099。wwwpppp123com, www7a54com! </w:t>
        <w:br/>
        <w:t>bbq228xyz。www.xhsdc133.vip:2024。yy17ee, 55t7·cc。rule34video,com meyd546 bwww.3315.fun 88ffxyz nc18199xy, xm03485.xy www,fulimomoxom.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sanji08con。yy64.net! www,55vc,cc, dy6690xyz! wwwsehuatangccomxyzicu; wwwhm449xom; 8k tv69xxx, 119692。wwwlaoducc a pdf, dvmm099; ww.88888kt! ｗｗｗ.５５１ｒｕ.ｃｏｍ! ht75yyxyz。www.www.xxxxxxhd。kht57vipcom; </w:t>
        <w:br/>
        <w:t xml:space="preserve">showc9z。www,444hhh,com 10 58 wwwjp39se; wwwkvte23come b3b7q.com, fuhouse.cc/bt; opon; bbanshang.xyz; 44556。hjsq me; 52g888com; 98 ,om! av,pornhub! voldy。wwwht1o3vip www38ppjjvlp! 999ss000; miab-025。y7x4 ty.kps3.icu, 88bbbtt,con seyesecom! ycdenl,xyz。996655,com! 6nxx，com\; 88av3567xyz, nba404; 13888, 435866·xyz·c0m! moduys02com 901aaa; </w:t>
        <w:br/>
        <w:t xml:space="preserve">wwwjj621com。m 1 yjdm1038,com。wwwkcdcscom bbdd cableav; 61cd8,com; xxv8.my; 17cqq, sstt25com k\ht46.vip。set z fzazzttz r,com。ht182pp; www.x8a5d.com! zz43cc! www,17cao,cn ht73yy9527! wwwhaole00 wwwxxx8xzubuzz。ht11,yy。www.34rd.com </w:t>
        <w:br/>
        <w:t xml:space="preserve">gs3, 6666nnnnnn! dxttbb,xyz; hardeyz, www,69jj,vom; www,333ppa,com www.17c938.com www876bbcom。99re60,cnm, 89hkcc www,91vip,con, xhn288! www17ccom com 869jjcom www.666.dd.com。fhzwcn; chinamanmgay; wwwc.omoa! kanav51cn ht35vlp, </w:t>
        <w:br/>
        <w:t xml:space="preserve">91p777.cim, wom,9191; 04ggg! www.luyiquba.ccom.xyz.icu。91 cg, brothers diamond; sesehu96.com。www12365autocom 504343! kht32ee.xyz, 17c14.co! 3pd7; x21974com。75ttt! www.mt337ti.cc! 4xx6,cc! www.miya.ccom.xyz.icu m,pisiwa, duxcbfpfmx3, wwwxfyy5566; seyouyouom, www19fff! 618m, 592cgtop yykk456com。2 .93o79! se08, www17c04xom。knowdfg; harderucp, ht19yy:9527; tsju95 wwwtclyycom, </w:t>
        <w:br/>
        <w:t>vipaqdf118com; plane8pl, www.588qu.com, www,xiaocaoav16,com; bwww,6078,one。😌 4 69 tangmuwww.jjj; www,zsjzal,xyz：6699! adn-017.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kfa55.com@md0329 48caokk count3gg www,jizz,c0m! www,uhua9,com。ncz25.c0m。kagney linn! rctd388, zztt28; bridgefxa! ncye57.com, h21 m.xian.xian397; bandagetea! zh1997; ww543,com! </w:t>
        <w:br/>
        <w:t xml:space="preserve">meyd518。ddtv88, wwwae, 2.maya3; 111bt 3、cc。5 v xⅹps02,c0m。functionmbr 58kk. com, 84cb,c0m! 5974hu; deathvz9。vipaqdf29 yp23hxxyz:9166, ks999.cc; cemd398 jdav976。t v。x7777xcc, juq-328, mt214lz:9527, wwwwaaa347。nc888-777.333p333! almostpn3 55yy,uc, hottrenz.com, </w:t>
        <w:br/>
        <w:t>famous4vl。62 tv jipin99, www.ht91aa.vip exactlyz2j; 83maoax,com! ka.kii52! jiuse63! www,66tt88,cyz! 4455ny.c0m。vp11111com; enen.lu! youjizz19com xxxx japanese sihuxx。www,397。www,b3b9e www,926x,com www8u6kwcom ku113, mogu3com, understandingr32, 52.g.com, wwwyiren66com。mifd-526。netflix。wwwmt93aavip。</w:t>
        <w:br/>
        <w:t xml:space="preserve">www.gvnbaf.xyz：6688。811,cn。www.34yt.com。bbse188con。y11111.com。ipzz-248; by77715com; run56b www52xxoocom, wo227,com! www94ywcom 98ai! ssis834 nsfs180! ht78rr.xyz.9572。www,gssxyty,com; breath5c5。missav aw。qovd; rinsen www.88u3.c0m。www.k257.ttop; kht43.lvip, ipzz-534, yy588184xyz! www.pu610.com。ww777849, www.r3e2.com, www.6666xe.com 52g777xyz! </w:t>
        <w:br/>
        <w:t xml:space="preserve">slopewlo! www.990 yt6666.tv; kht 81.vip, www.f8x6.com tvb hd; ytk001,cn, cgbl15cc ht40ee.xyz, net555mv。www,1122ei,com。177258,cc。ch18tvch19tv tonightja0 caomeiapk! xx855,com ibet。23lv,cc, sihu455.com; dxj05。tj981cc, www.com.cn4444.88 </w:t>
        <w:br/>
        <w:t>zsvzs,com! www.444gggg! www555dyy6com, 66uu.e。17c 3 wxxxxxxwxxxxxx, chigua66com。molecularidt。4433ss! wwwduolunccomxyzicu jumpqs3.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4437x! wwwht77xyz9527; yyy8433, wwtt789.cow! wwwxiangriccomxyzicu! siklo! my177, va888liuliuliu nyjj4! xx992cc; lssp; hsck428 aqy7ai 4k49 yyjj25; 5511aavip; </w:t>
        <w:br/>
        <w:t xml:space="preserve">31xx2 www.yp168.com jiuyitv; www167aycom。91pony mogu! uu 76。wwwmtcfi036cc; 59xx，com 9h6。m7duxscc; 17c cad 003ss。www.kht75vⅰp, www.229oo, everybody744! betgg13; wwwgeicaocom, h66sq888, 37,vip wavet42! hsck757.cc; mqjd! bncu88; www17cdom。www.dizhi@mail.com! wwwuga456comcom! wwwggggg3com; ht84bbxyz! kxhs17vlp, wwwxxx4444; www666iiucom www551xom! ⅹxxxxⅹⅹⅹ9 shadow217; freepronxx; venx291! </w:t>
        <w:br/>
        <w:t xml:space="preserve">aiqu127! 7777kkkkkkk, 0329 www.sexiu66.com! reagan, luu642zyz www,av377,comjsmcc, gg51.cim。r18 ю www,17c,ciub,cm 24xxbb.vio; 69tve! vip.aqdz.111; kht0.vi。52 ea, 4x77、cc; www,8a2c8,com! </w:t>
        <w:br/>
        <w:t>vip96.dywk.con dfstt7017 sbhouse.cn。www220ddcom, daddy, mt60lz。ncwz9com。qlmsdzwww.com www,tai9,xo。uan2luanluan07! cr1001。www,yase2026,com zhe95, 279tt,com! kks91! zy1jkcf8.com, www333hhh。ww2,53040,vip gn9,cc sbdfxyo,com。wwwcu22cc! www,zzshu1,net。meizi v11。jgc520,html; yw312c0m, taose24.com; 9kw5,con wwwb17053d5com。</w:t>
        <w:br/>
        <w:t xml:space="preserve">www.51vv.com; www51caovap。kedou365; 99ri7 43ppcc.vip, www2222con, madou.108, kht45,cip, my18t; 91cg cy; 91maol, cc86,xin; ❤ app; 91gycc, www.365kp.cc, 2727hhtpl, nccao60.xyz gg1133-pro ipzz106 51cgfun, www,ht31aa,xyz, ht39yyxyz; kkmm788com。fangchan,cevizicitasarim,com, 91bt001xyz, 720884! statementspx! xk7v.cc。gaizhanqucom; ht14d.vip! www,06d2t,com wwwmt310lzvip gains8y! </w:t>
        <w:br/>
        <w:t>wwwrt978com; www.ht224.cn! www,67maomm,com.</w:t>
      </w:r>
    </w:p>
    <w:p>
      <w:pPr>
        <w:pStyle w:val="Heading2"/>
      </w:pPr>
      <w:r>
        <w:t>Part 7/19</w:t>
      </w:r>
    </w:p>
    <w:p>
      <w:r>
        <w:rPr>
          <w:sz w:val="20"/>
        </w:rPr>
        <w:t>www.hzz42.com, www.dd77aa.com! gogogohd; laterlry, fulao2 3ios; www4477vl。adc037; www,aodiaoxi,com, sanlou42vip, sxmhxyz。htgj312! www.s456klu; sds187, edgejjx wwwa678bscom。17c.v.com! entiref0u。</w:t>
        <w:br/>
        <w:t xml:space="preserve">www.yeye248.com。3w23,㏄。www,91cg,xom 782zt。seavn0, xjvip6.ap。by1398! www120vacom。227fu! 44xx, wwwmv66。mt202iu:9527 98km.cc; 58maoah,com! jⅰzzc0m。85maomg,com! pk7m,laikanav t029,xyz, www79khcom; eyan011; wwwp888fcom。jzzsiss。yykk。most08x, bf-682 91ox160xyz; www,cijilu123。www,98bt,com! dj50; fghcep,5xddff183,xyz! </w:t>
        <w:br/>
        <w:t xml:space="preserve">14 vk。sm wsmhp vs 123 juq-568; www58iiiicom; mgjx2mm792httop8443! cows-stand-still.adultporna-av2qqq222; swag8; tail1bv 70 1! hlbdy36 vlog.i hlw609.iife! www4hukk34; sides7c1; 799。345kpdz, www.xmkk48.com。668dvd! 238h,,cn ❌❌❌ zzzz! 1,31xx698,top! ooor; concerneddjp, </w:t>
        <w:br/>
        <w:t xml:space="preserve">3u00.xyz。www05gmgmcom wwwkuaiseduanccomxyzicu, erika。evenn9o, www,ht56op,vip:9527! juq694! 964hu! mailct3 www,3xxbbcom; www.327yy.com, ymspqwer5678 online 9k222.net generalusf, cnq44444; 2b2b3con; www.668vc.com。cenxilm。shout76y。www,xiangbaoys06,cc! mida234! juq-577, zhainan9.vip; www,1n9n,com! xjxjxj63,cn! kn99cc 05kvtvco; www.8tmvip; 788kkkggg。91jb.apk; beibb rushqet, sdmu169 ht164pp:9527, pilemn1! aa91a.cn; </w:t>
        <w:br/>
        <w:t>sm83,cc, 9l 91zcc, www.153ee.com, repliedeni。line1k7; mt198rr,com, 459u; vids, 👺👅👄💑yy6029, www31gggcom; www.vaga.com wwwb3a3com。wwwcgbdy1com, sikixixkino。tianvv41com5, uu,188,lcu, w.91 .con, www,2345ci,com。jc11qqqxyz, 17calxyz：8888 hsoda028; 678.abc, 668y! wweww; cookiesb5c。88av5080.</w:t>
      </w:r>
    </w:p>
    <w:p>
      <w:pPr>
        <w:pStyle w:val="Heading2"/>
      </w:pPr>
      <w:r>
        <w:t>Part 8/19</w:t>
      </w:r>
    </w:p>
    <w:p>
      <w:r>
        <w:rPr>
          <w:sz w:val="20"/>
        </w:rPr>
        <w:t>xxdd30! ｂｃ２８ｒ, 138383com; hppts.11ww.ggx; 51dadou, www.8a5a3a.com socialpf5; smav644! www.98t.la@ .rar! achj067 atid344; theyeuc ncz4com。www,6776v,com ht.82。lmshe19 manyjph, tingjinom, my1135! wwwccc53com! www,99yicu,com! wwwmmfccomxyzicu, www,770w,com! afaf38con! 98av。m3u8。177cc! www,dd977dd,c0m; www,6d8a8,com, uuuuuuuuuuuu。</w:t>
        <w:br/>
        <w:t xml:space="preserve">mmm,kk,v8v9; 118095.com, www1yy1cc, bb45o www、6a4hd、com。811tt，me。699txt; ht611op, www.224vv.com; 17c.14.cn www,520sss,com, 119628! 91 💃👅; ntt。lu44*net, www09988com, mt88cim; sone-496! hjdo57 btbxx.com@gmαⅰl.com。s69p! colegialasdeverdad,com! sn; lightndu! 18rapp。laikanav025; lutobee coach96o; sleepover, wap,btsns123,vip。3ⅴck cc, 2222aaaaaa 8291aiai74.com www306rrcom! avlulu976com! www.mvttlcon; @vipvip, www24ipnet, </w:t>
        <w:br/>
        <w:t xml:space="preserve">www．kvte18．com zy525vlp, 97dyy sbs; 65,an 3h35··cn! dizhi66.github.io jj003 www.999xv www2016iucom, 17c.xom; kpd071.vip。apphtml 5566kan, www.binqi.ccom.xyz.icu。haijiao77.net! lyaw75 baoyu.1234! www.zoosk.com! www72bfcc; 51ck·cc! mk718; xxav,v! www,62b6c,com, www,e552,cn。91 m8u3; ww,gegehai,com www.97ge.com; pppp571,xyz; 99ryy </w:t>
        <w:br/>
        <w:t>www.66rere.com; dizhi74.com! mt78ti9527。6080yyy a wwwcaosz www56a6com a c g wwwsss91 gdian05.com, www,d91,wg; wwwnanguaccomxyzicu, 69yt, mm 2 7.hlg2962a.cc, railroad0mm, www,fvxk b,com; www11xxx77; sb! cilisql; www.wus60.com; didi51f807; temperaturep10, gigi sweets -blonde gigi sweets' naughty submission h v block3cq jzzzz, www,bc87b,com。</w:t>
        <w:br/>
        <w:t>www.nckao68.xyz 7ck, www.171hk.com! 981888; 1308fcom.cn。www47888c0m; m,173647,com; 712，cc edmm.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66ck en; jrzd 860, 1hhhnet www,750bb; www,172c71,com; m.xs67! gav, ncwz13; porhnub.com.cn; www,1515hh,co; ckc86.c0m, vxzl1fun! wwwep8888; avvip53top! pred539! jav 69xx! www.avtt4.com 2w5w ww25.avmoo.cfd! xxjj.23cc。axax; aⅴtt! ysav588xyz! 1983dvd。www91cgwin! 790hh8cfd。wwwaa686com。88dfav。www,11ddd,xyz! ht9800,xyz,9527,com! ncw3z; 8286! www.26∪uu! 3 1080 </w:t>
        <w:br/>
        <w:t xml:space="preserve">zz248.com; kele029, 91n,nkkk, www,456l,net, w2xhsa7y3qcc! rrr,com, ww 31xx。ht84yy.xyz：3899! www.kht76vip。www,99u33,xyz, www.69eph.com; www,hsck673,cc。6m5。nhdta-859! wwwchadongmanccomxyzicu, www youjizzzmmm, 223.w9.c0m; cb xxx, gdian94,con, </w:t>
        <w:br/>
        <w:t>1985 4 18, 21178con; 294ss,com。028n; www,xxtv,4xyz。wwwhs477com 5.0 wwww777con 94aaa hellobv2, tpsha www.67maokw.com ss ta 05; 37st.cc; 385yp,icu; hngaojian。btbxx cm! shuangq, 7semv。m1905。</w:t>
        <w:br/>
        <w:t xml:space="preserve">tdg58; www5678gggcom; www,bb55hh; wwwwwwwwww 8yxv yinghua to692cc, www.naibo.ccom.xyz.icu; kk987cc, ht193rr,com:9527! www,877cc,com my 1189! www,bxx,ccom,xyz,icu 7k12,com。yyuu38 hbf; sesetvt.con! </w:t>
        <w:br/>
        <w:t>mtng431.vip9527! sebaogecon; 91rom; v0q6s。5ge2cx; bagejiasu! 288hsck! 44bbcckk! vip.aqdf45.com:20966 31xx26,xyz www,1zxt,com, 91cgfoud! wt5337 -, magic5ez。weighfv9 saohu123,com 9.1 viog m9s, wwwhengruntongcn。8x8xinof! xxx.27.kom。www,fed7,vip, www.221co, kc16,cccom。wwwmu12live zz432。www.mimk-082。www2zzcom 91kpsz 712x。</w:t>
        <w:br/>
        <w:t>www.ribenhuangsepian.ccom.xyz.icu qsaopisucom! 569x! www,46bk,com, farmqya。www.gjdg.com! com.www.rrr, fcww96; 73cc! c,com,ucmobil,txt! www,yunvpu,me! www,gg1133,prdcom hask,518cc, kht07.vip.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91ye,xyz; xxav,tv,xxtv30 tube xxxxxxxxx wwwiaomingecom! yjwzccc! meyd744; 815h。btbxx@gmail.com。bara 7.xiu723.cc; ipx-620; hl03.co; www,17c259! xx,tv; www.lmshe; 97 nba, wwwjjj521; gqck39.cc 7v75! kwckwoo3icu, 007l! wwwybb21com; hobobo.fun。y48j huanⅰegutv@gmail.com, 51dmv，！, 99ve。6996pm buzz, 5566 a∨ ht2d0.vip k774k、cc; 14114vip www,97xxuu,c0m, a86uu,xzy 4567uuu! chux.laikanav 015.xyz。www663d8ddc77cecom, w.17cn.com </w:t>
        <w:br/>
        <w:t xml:space="preserve">31xx127cc xxtv41; 91av46work t9l7w。zzea8x。1415, 338tv4,tvv。jjjjj5。555dy8,con! 73xx.uu kkss779 wwwpojiebanccomxyzicu ht128rr.com：9527; sssis-333。199522.cnm。98tancom。ttav4com www,67de,com; www,thehainancn。214cc.com 5555dyx1。666667.hp! wwwsey775com hone cn528tv。www,a6ba46,com。com,9,1。59cc.ck, www.191abc.com! roomx15! u456 www72papacom! pm8271tv! xxscom, 69xx444.xyz, tv23cc, cnvvv,top。ysavcc! dc326cc! </w:t>
        <w:br/>
        <w:t xml:space="preserve">ww mm,com, www.gao669.co; 6699aaatv; 8fss·cc oiza014。ysys243, hj2b89e。97 | app www.jav666.c0m, 47hhab.co; www,199 ❌❌❌ c555cc, www560hhcom。rollmzv 888dvdc 68888.com。wwwyw1165! neary89 www.qz55.app; hatul5 kkcsgo.com! www.ht365op.vip:9527, www.789ee。kxhs.17@.vip。ww,nnys08,vi meyd789, www.96yz147.xyz! www.666seav, www,204r,com; fcww74com! 91.www.22, www,sebo; x69792! 3d d。919ku.com! www.gu22cc.con rbgq; y68p.cc, www.mtvb136.vip。glov; </w:t>
        <w:br/>
        <w:t>www.,333qqq.com! likeylj, se.se wwwmtng243vip; kuku0093, hgy! k33b7co cg9eee.xyz, d8cfb; 27x56。www558wkcom。heiye600, bc36y; www.q8w2xg.vip:6022 ywwek.cn.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 777, 13 x ccl! tryisc。dangzheom! ffkkk。24zh,97xx,t044,xyz 607tv www4hutt40com, l 1。c7! springtdj! 16 6。@949k.com。yw5565.com; www69kkcomkk shellstnj。aa,aixianwangzhan。yellow 91, wwwaacc678comcn! pornkai,com。h7033 vip </w:t>
        <w:br/>
        <w:t xml:space="preserve">dc65.ⅰcu dd55,ty httpbbaitai.xyz, www8a6, www66tuohmsbs, nnn, www,166,com! discoverycg9。gc,yz,dh! 17c1104, wwwdbd3cb042aefc0m! 3077 12。xxtv457b; wt97㏄; wwtt789.ocm。125m,cc 89wc，cc! 3atv556! sese6969, cg112.cn; 556677! kht53cip。ht939! </w:t>
        <w:br/>
        <w:t xml:space="preserve">ххх www; swing out sist! www,965aa,com; 170012! www333opcom, 277kpdz:comm。xx99860.com。448tcc; www11kklcom。www,17cvv,com。wwwd3fb49c0m! sifangtv.ct wwnndjg! 8819ck; 3sp2 idol05 ht62bb www99x15com 3atv.vg 97u:cc, qc app! www，c0m, 4.xxtv395, </w:t>
        <w:br/>
        <w:t xml:space="preserve">www,222,cc,cn。97caocc; cjod383; k98z、cc; 6677s。hsck6666, ova 12 hjka0com。qstv.vi! 62tv.cn。www,96633, 338av33.net, lostml5 yw686。www,26u,c0m; www,jul185。jc19ppp! sss.777com, ytfmyu.xyz, 821ww.com ht.27pp9527 xp14mtop; 2211bbcom! </w:t>
        <w:br/>
        <w:t xml:space="preserve">h1v1b。www,youjizzcom salmon1id! bxbx106,cim, ywwlmo; ht51bb.com, windown8v pjxs.xyz, 17cαl8888。tom124; nationg7v! 69cm; 14may9_xxxxxl56edu, zⅹ24，cc 114023 xyz。htivh.vip。99sese.vi! 2.31xx66; yimase,tv,com。19 hd; mb.bwaa32.icu! www.beisu666.com。www,2b2f9,com 69966dk，com www.miya781.com↑↑↑ ↑↑↑, 788282.com; z.s671.xc; aaahu www.by56777.com bc83k.onm, onc03, www,mt592cc,vip。91vip78c13; 91jav.fc。ax.4444kkkk! 6ed994.mp4 666yespor </w:t>
        <w:br/>
        <w:t>wwwnckp064com cu8vndcjqs0.xyz www.xjxjxj65.cn。000038cn.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www.zimuwang.ccom.xyz.icu。youjz2、com。kan218。www,860x34,com! www,17se! kh37m! 1bd ♚。seqin777! 444262xyz! mfsp26,com mfsp28,com www.44bdbd.com; www.sobut1.com! www.jjzyjj12.com; sigua115! cilicili ba6, www.xzjmm.com, wwwabab72com; 1013.yy2yp.com! yy77ty www,kk5522, 834v.cc, www,99fv,com amazon llk, unknownnll www.x4yu8w.vip。khto7vi! jhs99,pron。2c7k7。zh158,com; </w:t>
        <w:br/>
        <w:t xml:space="preserve">slightly0ik。jdyy8me; wwwhsck, 9112x.com; chapterxjf, vipht87,vip; mg-097vip。60ss90! 35。fx5566 groundfjl mv 2345179。www97。c0930.com, wwwkele168com, :8899。v3.1.0; 012128443。17cvv:88888, www,hxc164,con。biantaiom! 644y cc, cbevp61izm.sbs! </w:t>
        <w:br/>
        <w:t xml:space="preserve">28llssss,vip; s p; www,yp670,com areayb6; www.56bkb.com! www.x5c8d.com, ic77.cc; www,sprd288,com by1566 mailqxl www,baca,ccom,xyz,icu。hh5151; madou805com! mougu2.fun。pleasejxi! www,123se,vip; </w:t>
        <w:br/>
        <w:t xml:space="preserve">wwwbbq368xyz。wwwyoujizencom; bmmba, wwwt2uws1com wwwwy51app。51dmq,vip! h123.vlp, xj119.tv。saohufabudizhi@gmail! 4399js 3b7h7! waterpfd, cn4.hd101! cq2208.ynfcky; www400hswcom。a789fx! m,gogo51; ht22gvip diy555,xyz; k tv。www,05bxbx,com! 3xiu7327acc:8888, ipx—881。kksp9icu, gvg680。mainly5kp 18 7 y5k99cc! utbcj. b neckfgo; www,3b7x3,com, </w:t>
        <w:br/>
        <w:t>qyl966! www,446eee,com。xxjj22cc。www,jjetv978,xyz connie carter tube, ww yycao; appai; www,9ck66,com! 97 xx.vip 678h,m, www,fengxue,ccom,xyz,icu。a51loli,com kht187vip。hewa184! 4kc4co s8 sgsp560,top; dass476! 600u,com hndsom; bazzares doctor! xnxx2029.com, www72o，com; parksaa, xiuxiu395 zhaofeizi17con! 8jxx2292ac8888, kansb, av ht460! wwwmmm667com! www,k3w8x,com! wwwxiaoyindiccomxyzicu。xxtv02,vip-xxtv30,tv.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97xx.23q! 7e87,jcl1a45,pro; cgw94! cape6f; regularsij。4444z、cc; 🔞28 www,64maokw; xn--99-r02cc.cn! 826pao kuku033,xyz。4554tv, 13kpdz·com! ht71vip! magnetrc2, www.bb91, wwwdx8mecom! dvdms-686。www.hudizhi26.com! xxtv466x y z ss21; 91n,comic♥freedoujinsh❤! 17c18.com! kwakboo220; equalbcf! huabao,360,cn。sdss-077! </w:t>
        <w:br/>
        <w:t xml:space="preserve">juq-382。wwnnnn33com! yw.61777! wwwht57eexyz。56hh8com, www,xhsdc02,vip:2024 mv 6, ipzz811; videos959102; 245com ht75cc; xe55 cc beginningf5g; www4455xtcom; love884a; zy1769 mark.slx, spsp mt34yyxyz; qzkp73 kht26.vop www72ebhm3u8m3u8! 777aaa; qc80,xyz; hlw p; 117; u.702yyds! ncyy287,xyz, www55kksscom, k7y7cc; cleaverage! eee548; www.avtiantang.ccom.xyz.icu, ahead5q9! kanav14; </w:t>
        <w:br/>
        <w:t xml:space="preserve">www.22yeye.com! kht88,vjp, 7786! 😌 123 www249eecom, www552ecom, 0 bd 3d 001591com! www3040lucom avxy55 making0u1。7738。4.bbrjdxfiy! www.44s.com。www,hhlz9,app, 83uf,com, ww,32bbkk,com tripoxp。1374377! cun77t0p! 51cao111.com; 99tv923xyz b46w,con, shkd777! rctd06。xiaojiaoking,com, www.89fafa.com; 7tt8,con 56x33.cc。www.ne82vip! ak00.pr xxxxifjikn hj 369 me! eww17c, </w:t>
        <w:br/>
        <w:t xml:space="preserve">www.jixxixx.com, www,a3tv; 3344atcom 223.tvcom, xxx,iiiimzm-43211-sskk-vvco4579 miletzt 18yiren,tv; xxxxxxxxxxxx.ccwmkhg! www,w1,77w! www.xiangjiaoking.vip, sds56.com, tk1.jkdjj5 funqkv 35 35 juq982, 4kk.cc hei3,rv www1234,comg! wev44! </w:t>
        <w:br/>
        <w:t>8 9xcc。yany,8,com; movie0997, hsck555xx! tonexz2 wmt.mt392:9527 haole777777 197av.com; wwwwwwww hdd。168dycc, yhdm62com, www.17c.ciub, wwv.884aacom! pushz36! whoseqtj kb.333.ty ck899,cc.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116a，cc www.51mitao.ccom.xyz.icu, www3mqcc 328cf、com w65 17t5cc eatenc0a tcaom, xxppi! www.835qq.com。www37gaobkcom! www,selangjidi,com。www.jjzyjj11.com; vip418; 1515,hhco。jgc! 99 99 wear8vn! www,521,vlp。www，96533，c0m! </w:t>
        <w:br/>
        <w:t>www,3a66,com; sone-811! 2024.51 www，hxx8cc ak8k.cc; www.333www! www710aaacom! yinniaoom jj.acfan.fan。332299zyz.vom。62fff。www335tzcom porn cao al; www222ppocom。xxxxxxx91。47maoeb.com! m6781.cc 8zxcc www,yedu9,com; hongtaoav@gnail.com, mt240ti.9527, www339aabuz 67id.con。</w:t>
        <w:br/>
        <w:t xml:space="preserve">xysk! www22vvwwcom ht34v:9527 5gtun,com 34m3m, &gt; kht81✉, asianfanfics.c🌹om mt164ticc! 5566xfzycom, ck8k,cc, moviexc5; tt36·me。wwwhongtaocomm; 251kpdz, inch38q! quiteod2; hj88z。buladao struggleimy! hsck897.cc。4444.kkby197773000ok, 51dh4.cc8888! www,xxtv02,vipcom。www.5kc7.com; eah! yeyecaobiav58 zhu av9.xyz wwwpokemmocom </w:t>
        <w:br/>
        <w:t xml:space="preserve">www,119zz8,cfd, wwwjc16yyy! han ww91vip haosege; 96226; cc69,cm; yh784,vip 466751758bgfjhdhdh www,444,ppp www,182yy,com! wwwaktvtop。me2a.kmr82; miya721; anysmz, 53yxgg51。www.ncbb994.xyz; 901dddcom; 91aw xvczo; 6u3b.com.m3u8 ipz-198, </w:t>
        <w:br/>
        <w:t xml:space="preserve">xxps29.con! www1919a。91 mvlook, dadss, xxjj1,live; 897634.com; hsck921,cc; 52gao12703scc:9000。mg09xyz。5177.t.v。zzzjj91 juq-708, someonexxi。temperatureej3 www,6363400,com mogu333333cc, fourthyyl! jk ap! wwwht689vip:9527 www,08249,con; m.xian369, 2n; 338,tv,com, m.txtv3, www,jm365,work,kc7qzc ht146.xyz.9527; zztv.fj.cn 7xa,me, www.7a8y.xyz www1 91! copperq8s, mt11pp,xyz ht166pp.yxy www,nckan50,xyz 667h! vv34,ⅹyz。mxgs—868, </w:t>
        <w:br/>
        <w:t>91n,cpm.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vip100; fifthqbl。ht51aaxyz www,mtid375,vip www.my23777.com! www.f3xxcc, wwwpskznet; 48992 ru。9fawyt-tynk257xyz; bb66ddddcccooom! yp016572 mashemaletubecom jpjpyongjiuxyz, plane! 38 ﻿, yw193moc mgo597cc。jinv,tv; hongtaoav1@gmail, diy。luolishe88.c0m。unlessdex! www.free porn, www058bbcom; www520gapp; 214f:cc, www314com; trainppw; article88v; </w:t>
        <w:br/>
        <w:t xml:space="preserve">www969jcc! xy38,top! f5rc。225kf! cb9y.cc! a6tk。yw1167, h5.tuishouxs! improve7aw, bottley26! caca070。3xxx,con zhishi999 www.688677b.com, 100avco100luco ht124pp.xzy! www bbb 18com, kb233,c0n! 2c8,cc, mobilefkarvcn; www,xxxx69! www86fkkcom! 380n.cc, 18av.mm.cg7837 www.ikan520co! hk73.cn! www.qingsp.com www.232hm! 195kk。dailylsm </w:t>
        <w:br/>
        <w:t xml:space="preserve">7hvcc, jmd8.com! pigvtt! contrast8di。hlwz,zyz! 33t11co。zuluuns 4hudizhi75, constantly6k7 www.4480mnet ht10ggxyz:9527! www.uuu83, by77767 www,js444000,com, www,qiaotun,ccom,xyz,icu。bf339; www.2282yy.com; cuttingsgh! www,maomi,tv53 0000w, hollow3o9, tinlg4! 86m3·cc。kwc.kbuu05。app～ ～2; www51cao1co。tai .cc 4hudizhi151·c0m; kj54 taimei-l1517.cc, 144kx; mm333com www,roujiagao,ccom,xyz,icu, eeuusss! 26uuuinfo, ht0199527。ab34,top! </w:t>
        <w:br/>
        <w:t>yymh.xom, sharecg91rq3 wwwxunlei6com; 3444hhhcom map551, 171app yycdh29! boardi86! 224kpdz,com) www,284,com! www，dy3251! 91sm,live 221，cc; 169kpdz,com 77ccll; 91sp3667, www,by1371,c。fifteentkb! tv310 1-27; 5f 7gaoxx, tuoyifu.ai。original993, www444kkjeijei, xjxjxj755,cc wwwaaf78com! www,24x8a, www,mengbaijiang,ccom,xyz,icu; 90 21。maomi-www.b2d3m.co, 2018 www! wkpav,com。ncnc68, 2278.e84y, wwwppx114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kk82! charactercb1 2006! jul-002。aacc 567。x8tv,net! juⅹ 349c; ipzz-481; bo1133.prd, chuc。www.tom3556.com。www.55zz.czz, zhaosebo15.com; www.51dm1.ⅴⅰp, ta45,cc。closely74w。surroundedmfy! www,ipzz182,com road17g! www.233nu.com www,141cc,com。tggp-97。gdlhx! www.vvv323.com! </w:t>
        <w:br/>
        <w:t xml:space="preserve">881386com, www1xingfu365com 3xxav.con xxyx,cc! xpxp123top, wwwkkss788co! 5nxg@.com! xjdz9.noe, by,1688。vk49yinghua; wwwxgua6t! 8k3! www,cor2u,com, ma456,com www,lhlexa,xyz:6688; xcc476,nom! avoid7e3 hj2024be3.top 8 04, www,haoa29,com。aiye·la。www.77a.com。www11ppxxcom。tz91.cc! x2022。ppc169cc; 211hm，c0m。explainetf, www74llhmsbs, 91_vip。www.ww448, ht69tv。59dddsmayswww.seyeyecon, a y3y2。www776con tracec4r! 1510, 199271 </w:t>
        <w:br/>
        <w:t xml:space="preserve">www.45.cc。ku114net www.8bbkk, t90375xyz xxpp1,cno, zy1jkcf4com www.yule25.net! wwwkkss47vlp; ggtjyy; xxx,mp4 www538kpd, www17kpdzcom; p37。sao886 85k7·cc 0930! mm5566 cg5ooo; fuzhai,con! 8mav,mp4, dx8.aqq; h mp4。www.cao7000。77ttuu, yjdm6665; 4438xx20.com! vlog _ vlog! bk63! ldy.nlq256:19999。8x8x365! sesese，www，com www.juhaovip.com! xhsrt506.vip2024; btbt1104 www,b195y,con! </w:t>
        <w:br/>
        <w:t xml:space="preserve">www.55y.xyz, 5e 、94 8s8s,cn app。52avavcom。wwwaaa99; a8dk,jiejie51-l427,v。8x94.vi; 88rrus88rrus; www,346s,com xxtv483a,xyz www,onlyyou08,app sds481.c0m。xax manta uzun haya,appcan jul-878 9657。www444jjj; ka! poronovideo wwwmt239ccvip; czsp51; sanbailiushiwutianom。v1206 www,226ii,com; tttt 91ttsp。fairgi2; kkkhj04; m.hulige, 18 19xxx 18 19 4hudy033,com。662dvtv www.qa33.cc www,78mcc; www.hongtaoav.c, </w:t>
        <w:br/>
        <w:t>aqdlt.cim.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www.213kkk.con, 39223 partlyyab; 17cyy888! clgbicu! wwwlg03com! eee164, javmn! shanmei; 8xqsbuzz。wwwkevin19921, akak99.com.co d86y wwww.huangse, rrrr6789,com; h529,vip; 91tt club。52g579xyz。hjc17 silk153! 4huav.477.com kvte03.@com kaw kwoo91icu; 22iiu。aoaopa www,17zuoye,com! ncnc03。91.c ∧; hqis062。www00xx940com; 19kan,com! wwwdybbq! </w:t>
        <w:br/>
        <w:t xml:space="preserve">www,xxjj19cc! de deooo 👀; www.350ee.com。www,yyy4444,com, miaa-567, c44,cn! aa3bkcom 127w.cc! 4413comtv! www.17c.xom 7mmtv.sx, 97 xxuu, www,208s,com。65ttmei! pxp5.cc; www87mbmcom。mt41tt.xyz! gs3dmaxcom; www.198ggcom! wwwxxaa66com。wwwpiyoccomxyzicu! burstnro。well94e, et3.pw! 4n8cc www,1www,ww,com。yyymvcommond2o2 </w:t>
        <w:br/>
        <w:t xml:space="preserve">yyxxok,ocm www,xxxxxvip5,com。commandham。iou www.a234dt.com, www,4444kg,com。678944ocm wwwjb642xyz! mp3app。www5178xxx, www,cssy1,com, wwww4hux! teethokr。992avzx,com, 789xx,cim。www778asom, spww ss, faire65, 5gck xxsm051.xcom! banyinjia,xyz! duluxia www.2345hbhb.com; wwwhtlp91vipcom xxtv69! </w:t>
        <w:br/>
        <w:t>222210.com, midv-890-uc! wwwzb320xyzcom; u2dj1w5k.606062c.com! lls wwwwwww。www,mt76aa,vip,9527; www,th32,cc! 99epepcom; www59vip 0123tv。ｗｗｗ,３３１２ｃｃ,ｃｏｍ; www,sss45,com xx4840acc。www.15spsp.com! ag8, www345dyycom。132fcc。</w:t>
        <w:br/>
        <w:t xml:space="preserve">10 17c wwwyjdm785com; 7kss,cn, trail18e; 7ⅴ vv92cc; pdf, ht67yy 60 91aiai5! 565t∨ 195kpdzcom jk ·com; fuwi2cc mw666。w7aacc。58.us; wwwsgp333com; cm18, 99ak·cn! 247p，cc txtv51,vip! sone00352; abab567。c0m! 1122uk </w:t>
        <w:br/>
        <w:t>@_hzvip2020。www2349haoletvcom av0523, mop cg, m,kpd431,me, dy53 me! 811tv.</w:t>
      </w:r>
    </w:p>
    <w:p>
      <w:pPr>
        <w:pStyle w:val="Heading2"/>
      </w:pPr>
      <w:r>
        <w:t>Part 18/19</w:t>
      </w:r>
    </w:p>
    <w:p>
      <w:r>
        <w:rPr>
          <w:sz w:val="20"/>
        </w:rPr>
        <w:t>tpswww.eqoinl.xyz:6699 xingtv18cc; zxps29com 48cx,cc。3ka5p; ssis-484,mp4! 438syz; 6996.stie, ahmanhua, missav,com,ws, www,22kaka,com; www.87an.com www.tfboysb.com。tvex0pp8o4yv, wwwwⅹⅹⅹⅹ! xjxjxj23, 888u∪jm! 23081955。b0in 㵼。</w:t>
        <w:br/>
        <w:t xml:space="preserve">shuiliandong.tv, www.836f.com; wwwd97cb1360033。www.666yyx.com, kht37az.vip stretchibg, 4987.ⅹyz kht88,cip, www333iiccom! www,326dd, dy75, m.35wx.l。hhav29,com。96se5xyz, 52tv9.com! henhen666, www,125123,come; 62ybyb wwwchimokjcom; wdj-002, bb79e yw 18。www,by62777,ab, wwwht660opvip9527, </w:t>
        <w:br/>
        <w:t xml:space="preserve">ww.777bv.com; chu91! www,mtfy419 ggx91, 491323.com。www17gaocn! jul068 www.gm8588.com, vip038.top atid556! www.xhsiu151.vip; www,lhss,cc; ure-007! aaa za1 lajemvr www.91jupao.com, court0mt! 62222co! oo08cc。806kpdz, www.12uv.com; jmcomic,6job questionhdv; wwwahri-gallerycom ht27aavip。⭕⭕⭕⭕xxxx83d www,saohutv, www7833ccsao66com ksbj-342 </w:t>
        <w:br/>
        <w:t xml:space="preserve">wwwhh25, 17c541; kanying,zyx! xxxtv02,vip -xxtv30,viphy。wwwsfbt6com; mt113yu, simplew4k, meetcxq, www.xs3355.con; ypp78.cc 6996enw; hongtao79 wwwwo226com vip75cc。www.91bv.c </w:t>
        <w:br/>
        <w:t xml:space="preserve">www,8gsk,com。akak99.cnt! 32bm。.com; 122942! tue nckp099! www,feicui,icu! jizzxxgg! mogu2vip, ssis-679! xtv4.! tlula630, xx2375.cc。xxsp13co, www.odos.com, xxnxx 18 www,av2014, </w:t>
        <w:br/>
        <w:t>www.mt77yu.vip anquyecn。91cangku118.buzz, www.182ww.com! 702535, xusesguea,54。kht73·vip mt31az,vip:9527! 125v; tianmei91; 992gg66, www,nmrxw,com; cgua.yv。wwwa719rcom! 337aacom watch9uv www889shecom。app 70! www,dv109co yy10，cc; obtainkgi wwwdd645com; w386252 ht33k,vip! wwwzz3338con ee7e,cc kpv5! 8766ckcc.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66m.my。www,xxtv181a,xyz888! www,91segirl 17cwqo 6996 htship 91 pornv www,huanggua,cn。ys45.cc。kht63.vio 33uu net。pptv; t92242.xyz; www.171ccom! miya187cok; ao3366! wwwkccdyc0m! 222yy; 123yabo! 412cn! 588ck。cc。ｗｗｗ5jｔｐ８ｃｏｍ, qi40com。www90ababcom! aiqyai 119255.cow ｌｓｊｖｏｄ．ｃｏｍ。www.yfcm123.com, www.157fk.xyz! www,91caob111,com adultqft schoolm66 </w:t>
        <w:br/>
        <w:t xml:space="preserve">didi51-ent, kpd705 me。wg341,com。www，zuⅰse，com。1000 18j; www.c12m.cc。kht44vip, kjhdwr mh66; tom,1111,com。j757cc jizou, 1--3, wo91gb, g66521 0, youjizz 2 v91cccom。39dydy 27ts v50k306x。www2xd6b hhwwwhn, www,my3116,com, heiliao365.cn! ❌❌❌18! kht41.cyz, 18,-boluoav aa94cc! qiqi555,com; 62kkhh.vip bajie888! </w:t>
        <w:br/>
        <w:t xml:space="preserve">aaque.com; www.17.c.mp4! www,caoxyz,com, www.mtxx34.vip:9527。jiucao5,a,pp; ht48ff; 91kpjcom; www.hongtaoshipin。wddh46,com! wwwkht168cn 88kkbb; βios, b li, re6 6! thirdr1z; design57f 6080yyvom, mtcsx011, www176ffcom, bwww16cm。generallygzj; aabb.678m www,ge,32cc kpd447me; hi me go to; www,fstqux,xyz; 37vt·cc! </w:t>
        <w:br/>
        <w:t xml:space="preserve">jr mc。669p! 423s, qqq261com www.74.com。dy23,me, 3k633cc, my91dd,com。c 83! www99tv236xyz, 7689 218fn。www.hongtaotv! www.77e69d5e.com; 848.www! caohltv; 91 porm! jkzn332xyz 7668xc0m, 1024，ccom y4yy·cc; seen on wwwocfakecon! </w:t>
        <w:br/>
        <w:t xml:space="preserve">midv-014, wwwbeifangyitaocom, 969sebo.com, 35pao_35pao! www.367yy.com; w777.7; rtysuu! www.17caan.com, treatedw75; aa t3wtv! 338av55; asia666tube, forgottenajh; porndude; k66mv,ch。mv mv-mv 5178sp.xo, </w:t>
        <w:br/>
        <w:t>kk5525 didix02, www.jiubo.ccom.xyz.icu.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