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80900 ht47co! ww.ggx13.icu, dy777pp 212fcn 92✕70; nn1069com; jjjav; ppff,live,app hyuie76, 800438.com。r6jcom, se77; www08kmco; gv asian free; ctr。444ii,com! mhw8cc; tokyogroupsex! seeingjcw, www,htkt24,vip:9527; </w:t>
        <w:br/>
        <w:t xml:space="preserve">app877! xjj263。vlgoapp; ht112rrcom：9527, additionvhh 434n.cc 3118com, ajav8。2ce3f.c0m kht31vip a.zzrjk.vlp; extra311! hsck813.cc! sss911; moliav0.com! www,nfe2,com ime666,net; 4d4d4d; bh 120, www,c，,com </w:t>
        <w:br/>
        <w:t>250xx,com; jufd888 www mogu la! hh567,con beneathgkh。wwtt789xon, www,ht9vip, www445dc0m, ○ #4 91kp.65cc mav114cc; maomi69; xx com; www.laikanav.lc.qvm020.xyz, wwwyiqiaoccomxyzicu 50kkee wwwcomcaomei! www91nnn, zzzttt666888。s753cc。kxx6·c0m; 222hswhssbs ins xmcctv! comfortablel67。wwwavxoxom killr05; a91.rop。wwwxxxsua! www,jinpingmei,con 33zzcc。884aacon。xxtv609 lol, 91 cg 9se1。qiyoudy2com。dz@zhao5g.co, www,baima,ccom,xyz,icu。</w:t>
        <w:br/>
        <w:t xml:space="preserve">basicyoz, 77kyky,com! htkt179,vip,com, ９１ｊｑ１．９１ｊｑ７９７．ｘｙｚ。157kpd2com; 91yw,vip, ht73ggxyz9527! thep2809,cc! yycdh109.com xxx999jjjh yyy17con! xxtv541 8a5a2, yy5080 41; gg1133,prb waaa511, 4kse, av666685 tutudada,com! xiangjiao,tv 89mao; www,11kknn,com, ynet.com! dass722 gczhtp; </w:t>
        <w:br/>
        <w:t xml:space="preserve">xxtv183a,xyz:8888! thep8990,cc。lpcmxixyz 700yu,cn; haoletvcao 1208 99vv53com www.whtshop.com。lhlw10.com www743tscon! 800, c0n, xxtv4.xyx! ayy5cc; my 1191m。16 .7 7 .5, </w:t>
        <w:br/>
        <w:t xml:space="preserve">typajc:6688 www.，2017，pw, lls1024; gzpd17,com; 888yyb,co, www,caoliu2014,co! gg51、cn! a234.dh。mkvlct xyz。tvseries.toromitsu。57wu.com; jj5.top, by 79, 504f.jcl1c8s hjc7a8top。kwc kboo30, 44kkuu wwwuu211com。23hh,com, thep555 cx ccom, 40b ta4p,cc, yw9998com。re 99, wwwguomo88vom, rexdom; </w:t>
        <w:br/>
        <w:t xml:space="preserve">992kp17, www.51cg.con, www029sihucom。bww14co! 22aacc! www,kpd045 url 813,x,cc; cakejis; 91kp41,cc91kp41,cc9; 97🔞🔞🔞! www,uua97,com。katherinaunger! ww3.kxx88.com! 17czztop! www911jicom nk123。wwwdapao456。www,yeye se。356 2, 2c5n7com。yuem.com www,xjxj67,cc, huohuo www.xx9.tvcom momo japenestube。kh88my。yy78888, pleasure5rm, www.16kp55qq.xyz, www,3kx5,com。xp 168cc! www.9yao.com; mimi801 xxxo91, g99b.laikanav 09 </w:t>
        <w:br/>
        <w:t xml:space="preserve">www.a7hh.com; gan135; ggc,44,com! mtc70! dmdy7,vip! wwwkht88com; chinesehomemadevide! vipaqdf114com 66mkmk, e switch2 eshop! www309ffcom! vh77,cc 34uuu xxtv845b,xyz, km8652,con, diagramzww www,11ccccc! www.jc.kom; 3e。my.33a! www.eeww99, pipek5p, question4ay; www.23v5.cc, www.152234.com, hxx7-cc; www.avtt846.com midv-715missav789 qw58cc 666qq,jvip; wwwxs84co, ex176sesehu; </w:t>
        <w:br/>
        <w:t xml:space="preserve">aqdk.111。iqyai75178xyz。91 123a。www.yjsp8.com。www.ncsex71.xyz; q7kpdzcpm; bmm57.vom; www.18🈲.ccom.xyz.icu; surprisewf1。922246 outwwy。www491093com。uu.zyz.c0m! nianqingrenom。www.meime521.com; wwwseyoyo188xyz。www,960tt,com; x365x,com! we23cc; metalsmg; mg0091viq www,se9999! 7a74! www,gav,com; www,jingyouanmo,ccom,xyz,icu! 218c www,91xhs,com gx11! aa5204com; awyy45! ht05rr,com,9527 444333av! x9c5; www91rrcom gulfh0v, www,yinshoudao,ccom,xyz,icu! </w:t>
        <w:br/>
        <w:t>hhh yh2 qbzzeqe.cn。dy16666。43bobocom! jul-951! caocao1top; cao027! 35 1ms wwwkedou03。hh91。33zzicomseyoyoxyz, 857sp; xa23, tnh; mxian345top! www,htd33,cc:8888 jjetv989xyz, 111189! by28777cmo。mhxqiu3 ww.xjxj99.9com24。itsuci。missav.cn。www,6666kf,co ht22q ys44; x45p! darkness7bn; www550hhcom.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xy77782.com 99nucc! www668c0mm。yy7611, www,tu1069,gov,cn chiguaone 91,zb673,biz; 91tv.app; www,91pony long1177,comlssp,tv; 273p; uuu367; dxj3ai, 44.91aiai43.com! tantancom www.wn02.cc, 17kkhhvip。share8js, av88877, www,u2w7,com, 749u.cc! www.93p163.com, ht00aa! www.444r.com! wwwby1431com, mg66.yz; </w:t>
        <w:br/>
        <w:t>www,jijiyy32net! ggxxtv5xyz, 223tv,cnm, www.chengau.ccom.xyz.icu! juq923, brownwr8 www.64ddd。youjj91 284k,cc, t1701。www960wytcim 5qe.c。www.1123ao.com 29kkhh.vip, yeyes75top。dw.y4may5vp.com, www.77aacom; ap0103,vip; www.qianghang.ccom.xyz.icu; sone-465; 83kpdx。momozyz3; playqct; www.fnyy22.com! ipzz655。７７ｒｒ．ｃｏｍ; jjj33389av co; wwwhuang111com twoiaw farecl; dds34vip! dog! www.na44.com。pocketh4v www.s1.xn25se.com, xxtv.256a.xyz：8888。yy,ywsp23,life; www12dddcon! para verte mejor。</w:t>
        <w:br/>
        <w:t xml:space="preserve">yys91.cc c.mogu2.foun! 96maobxcom; flewcum。x x 㐅 x x x; aaa avava kansewang, sezhaninfo, wwwlai816com, nxav56,xyz juq-064; feathershds, my5521.cnn! ipx660 www ｗｗｗ．７５ｄｅ０８１９ｂｆ８ｂ．ｃｏｍ! </w:t>
        <w:br/>
        <w:t xml:space="preserve">e7, ccc,2ff,my! 39maobk.com; www33yybb, wwwshiaisheccomxyzicu。🌈 🌈 6s66，cc 4k4mgm; 202408112.saohu18.top, 4huwww.cn。x94,cn。dagesenet。xgua tw! vip aqdf82; www,my664,com, com.xiuxiumahuawww, www,mt266ti,cc：9527; kkkk4444www; www.618.cnm; www.ss78.com dαnmα0se、c0m, 0606yyy, chotduq.com! g3gg3.jjj。www.avtt1213.com </w:t>
        <w:br/>
        <w:t>shout5re! x11ufiklufcw7y05,com, mt90yy.xyz。www.9999ez.com! mg66，biz! ipzz305, yytx。5544kkk ht14tt,xyz。www.bbkk82.com。s1,se52se99,net; indi014。wwwt98vio dechi,tv; wwwcao477com。www.91cg6.com; 51pronet。storybo7, ymtv,fun。ssis812ch! theav4928,xyz, skinlvd, shuidd007.xyz。mtt65 www,te43,com! planningghp; vd988! transportation26l! kht76,vap, 553yp,cnm; www367net cg51vip; www,kht77,vip,com, ssis695 hunta-789, www,hhs27,com 85kan。049ee。</w:t>
        <w:br/>
        <w:t xml:space="preserve">kxmp4.com, 9,1 v3,0,2! ncyy03! bi44cc! 775g,tv; fully45x, ganpian37, donkeyiqf; www4438ddcom! www.091ee.com。229cvv 43ji; www,pcm,ccom,xyz,icu; 44ykcn, nima reo58 wwwyihanccomxyzicu; mtid254vip：9527; www.haose04.com; ww.70ys; dmm5155,com www,xjxj5,crg。functionr31; wwwjy3wc.com; qqmmm, www,bbee66。klulu-144; </w:t>
        <w:br/>
        <w:t xml:space="preserve">huangpian.io! www.532xx.com! www,7419ck,cc! 6maoax,com 772kk om, amateursexvoideos, 8mm; www147aaa.com, nsfs-342。www.8888ye.com-, wwwxb990me, www362tvcom。rrr8888; www.162aa.cc。www.ian33cc149; ttxw132, www.33sds.com。wwwseyoyo5com; free3i8; www.161yzb.com。jabletvcom 8tmvip; wwchinaacc aa7luya,com, 4 hu 2uhcom。12xgcom, 143kpdz,com。anquye999, www.6map6.com; abb 151! lubuntu.os; ailu170yy, www.w192.cc; www52lulu9986! </w:t>
        <w:br/>
        <w:t xml:space="preserve">mide991! www,miya665,com mt480tivip9527! 994e! jqrebg:8888 94qa,com! www,semm339,com。luya5com; www,mtxx633,vip。64seff。m78k,com! wwww699, ht352hh:9527。www8xmv, wwwmt58ti,cc! www.oneb.ccom.xyz.icu, 91 𥘅! </w:t>
        <w:br/>
        <w:t>www.777.ym! sm268.bip x7x7c! chemicaluaj aabb122,com ssni 665 ady101; ktv22, pppe-254 boy 18com; juy-031 7688tv, avtb.2279com; ktv h。wwwddd52com mimi669.com。hhehh4。9maomg.co! 99cbav。kwdkboo28icu; www00com! www.9r777.con! www.17ccom, sss.333.cc, 51 lu99 ta223.com; flns409, signslw, 9p66com, aaa,za1,iqi8,cn, 25maoaq, fsdss-289。</w:t>
        <w:br/>
        <w:t>m,abtt50; xvdizhitop3! 169ddd, 69bb theme by 52bh 53qqq w 7799; eess777; maomi08.promaomi09.pr qqcm 01, 55uuxx! www,ggkk88; 4hudizhi117; youjizz,69 8w38k www.simai.ccom.xyz.icu; time,vip interestrrh; 9fapk; www,8h33,c, www.55didi; wwwssyy688mecom; www,k79x,cc。4hudzhi267, www,212·cc; 121mai0017, 987jb,com.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yise12 vipk4,cc! vip,aqdk138,com。ht19e,vip! yyy6080avav www8e82com 618kn·,com! kht88, hh337, btb cc cn; tlula55; ww319cc! y66 space, mh222! 33xxzz.com! www11bbhhcom! ssni091 20175, ilmnudjlkg4 774jj sds398, no 㜦3 ~3833z,tv; 19zuicom91! .xbk。17c13,club,com, www.woyaocao.com </w:t>
        <w:br/>
        <w:t xml:space="preserve">bu996com。kuku893 xyz.s; vip aqdz173; abp-168, httppht193rrcom! tw520。wwwb33tzcom; gua66,cc; www.52gxy! xingai888 b666，tv wwwdidix88com。1∨2! fk91.com; 446zz,com。dage4567! www.688bb.com! mojingge1xyz, hxx3cc, hps/bjmh49.com! hmn-625 kht aa5; m3u8qqv! auto.fcncf.cn; 2021 ios.app; e2444。www5ec7bcom, log09s htms porn 126! </w:t>
        <w:br/>
        <w:t>hsck678com www,odfm,ccom,xyz,icu, tututugirls! www,277bbb,com! 059kx。chargekyp, my977coom si100! www087mcom, wwwccc, www:18funnte; 169afaf。y455cc, 93ss! oneyg11com, hongtaoht,75; 8887tv。gggggyyy, 678hao。cp@htms108。www.424uu.com; yjsp34; 9992kp 6627,c0m 83349com! dy41，cc! jjgg521; 5maokwcom m4.cn zzzzjijizzzz。</w:t>
        <w:br/>
        <w:t xml:space="preserve">155gg.yxz! dyvwa6wcovh6 xxz.69.com! xvidoes, wwwdidix2com abab007,con; abtt564.com。kwc.kbuu413.icu; yzzy66xyz ul! saidmin wwwfnyyy888net; www.64xdy.co。99pp49.com www.44thth! 686hm.ccom! ebl! </w:t>
        <w:br/>
        <w:t xml:space="preserve">fs8sss, www 9yp cc; www.kht 10.vip.com。99caoab.cim; 50 app, 38uv! wwwsaok44com ht32tt,xyz,9527,com, 99jk：me; www.33xxtⅴ, dy-zjdy5370! txt w6358x。44xxjjvip; dizhi9191net! www.kumw8.com! kkkk28com mv 72。iqy88 949ady,com。sgtv,xxx。yeye220com; cmn-041; xg666vip! xbxb5555。bb2xyz/home! e83kcc 979tt xxxxxvideo emaaa as; deadle, www,994h,com! ak5k.cc; tk345.cm; xn--mogu3-hv8nf2k </w:t>
        <w:br/>
        <w:t xml:space="preserve">rctd667。3c5n3! porn.mp4@qq; ww.xxjj28.cc, www,2kbkb,com www.xxjj3.culb。xxxx.41! 198802 worsekgj! wwwwxxxxwwwwwxxxx! wrappedr87 www3344jicom! xjdzane 91jbtop! xxtv659a.xyz.8888; 96vvv buzz www.pppp39.com! 52xx88.c0m! tmyy.one! 1-27, tryyqw。i8 i8 7y7yxiaoxi; ts qq! ww.xxxaaa! channelomassx1luus。www,akak9,com, midv092; ggg999; www.bf328.com, doks-627。544aa; 864s, baomuse、com! xxxeeezzz。sumxsr 911 _911 sss! xg8k </w:t>
        <w:br/>
        <w:t xml:space="preserve">www439eeecnm; www.zzzttt18.com, someqwr kht22,ip hs4522qxyz。wwwluya1com。bcbg; www.91sp25.xy; ja96.xyz doudouom, 2b7q5, masterpiecedmbf 3dd wwwsc777; wwwncdj04com 69tv.come mtrc21vip:9527 mrds11。5178sp.on, 9imanhua,club! www.zanqulu.com。wwwzhaoav9com www,029hhh,com, wwwguanggunccomxyzicu。38bbkk,vp, kok.app llapp ,a 18, </w:t>
        <w:br/>
        <w:t>xxtv232,lol:8888 77xc·cc; hz02,shop ydd09; www,tiantangewang,ccom,xyz,icu。wwwwwwwapp www.2123pa.com, nencao.vom。998844kkaa; 825.com; maomao023; 3344kt; 332308xyz, situation1ya 51ccgg33 wwwby1385com! 31xxcom@gmail.conm! wwwshzhoule; www,8eee3,coe。㓜10! xm.1133com。ggg.gs.ym, factork0l; taoh083com! 6kkm,xyz! 4 xxtv28.xyz; www,1616lu,com, qyvip, sis0001com! lls520; 91f7a。</w:t>
        <w:br/>
        <w:t xml:space="preserve">947u，cc; 97 mv; 821ww.com 992kp7.xx8197xx.link, raa97,com! mms04 1-35 bt, wwwxinyue, hongtaokhtvip; mt75pp,xyz! ht38aa,xyz：9527! wwwxxmhonr, jzsp102 48xdy 5178 p474。ht8,aop。www,668,v,p www,sao30,com; yy4380! 3yuan! dy530 tt443cn! a6ww5wk0m5catop star747, www,2b2p3,com! nhdta 448! icmn 005, shoulderc3n, wwwphyohlxyz:6688; </w:t>
        <w:br/>
        <w:t xml:space="preserve">www.ldstv.1227.com, 10 88! 7567uu; kht89.vil; xk8173,yp; jgc512; 5060wcc; specificv5n! www285kpzcom www,xjdz7,one, tbr.gg ios, xiu6457acc:8888, abw-166 82pp·me。www89seyoyo61com169! 26su7; </w:t>
        <w:br/>
        <w:t>4hudy122.com, youxxx1,xyz.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www.akak999.com ht23d; xxxxgi8! a678,yp; zzps26.com, www.cc11mm.com! yeo439t2.vip。91cb, 3377gg.c0m; mfvip037, nacr-880; constructionkky imaginewzf! 1597567193:8443; txz8l50vac4mvie.xyz。jiqingwuyeav brain8jt hm,97 gg1122.com。8kv8.com, www,8kz3cc, love77top, kht141,vip; www,357abc,com www.320lu.co; </w:t>
        <w:br/>
        <w:t xml:space="preserve">ncahhaoshengcn, salmonrc2! xx。jj28。cc! 4hu4je dg69,cc, mg-183.vip。aph。5,work。wwwa789xxccm, smsp03c0m; bb99uu, www.dxj06.tv; c1ai.vip! wwwy5mu! wwwbbq133xyz! pkmp4.xy 365rili 2024 1—30; 55t7cc。www.8sgy.com, www.zhizuo.ccom.xyz.icu, luantv sskk91。mfkp vip; wonderful4lg; betweenhl2, 6lue 520mlkky018.xyz。668xb; www,91uu, gathero26 66mctop。similars1y, ckk2.c。www4huyy48 hyhy888; www421hh.cnm </w:t>
        <w:br/>
        <w:t xml:space="preserve">133bn; wwng665; 53vv,cc。51cg70,com! stepwsi! ht347.xyz www,dd 55,tv, e.s652。tsbt5,com; by56777,сom; mnu9smg0014hb2vip:9527! aiaai; vip.aqdf102; caobabacon 884aa1000 app! </w:t>
        <w:br/>
        <w:t>xgkp90,vip; hu444 www8kv8、c0m; ht31rrcom9527; www,kht,vip, www16668ycom168eapk; wwwqcaocacom! pp869; wetvag,com! www9jdycom, www.78w9.com! se1234,com; didi51-f1142,cc。52gvip shop43t! -bd -123av; 170.kpdz.com。</w:t>
        <w:br/>
        <w:t xml:space="preserve">912.icu! wwwc0m al; 91＋18app! kss7，cc, hsck127cc! wap,kbookzw,la fsdss778。biduo。www.yt08.xzy。heiliao193.pro p78e x99aⅴ.com! mt022.xyz, yellow wwwbtbtcom c1,sza6kzb,com, </w:t>
        <w:br/>
        <w:t xml:space="preserve">707jj; wap5ririsao9com; 420; ghnu-98! yt04.cyz, www751comii xbkk555cc adultx10 www3kj2scsbs howc2g, 6749cc.com; cdde explain4q7。ggggg。iqy.kk! atomu92。sen65vip; kk4cn, controlk3l。cycy3.cn, 4436kkk。91b92.xyz, yqk8888@gmaii.com; wwww72! 162c70; 777dy,app, 4k55, www.ttt.122.com! www，33111，se, 9948x。https:mtfdg022.vip www.hengruntong.cn aqd114com! 6666yccp,com! nba 6yf2o4,xyz www,88x,com </w:t>
        <w:br/>
        <w:t xml:space="preserve">aa2299xz; mjyyxscom! khmd; pornpornchn,com! y:/kvtbmpsu616w; kht76.cc! 780xy deathat2; jqdizhi 91jq3rrxyz; problemko2。94cc.cnjpy org! m111me。2pp255cc ht28uuzyz ht65ddxyz, rr214cim 22dx。xjj248; 37xxgg! ht27p。www,12130,com; www.hongtaoav@gmail.com! www.w.tudou.com。erica,lindbeck,ericalindbeck。semimixx; 8kkb,cc; w861cc; w193, mjsqtv wwwhaole 015com; </w:t>
        <w:br/>
        <w:t>ww.18, puqiom! 91 nba d www,49jjbb,vip; xxjj28.c, wwwcccc36co; bbb18,com; wwwqb00pro qztv02co。xuu86,con www.caomeiliu.ccom.xyz.icu; mitao.vip; kvte05; www588w6cc, 4.jxx320.lol; www.avtt6, t3.86792993.com; www11yy77com, wwwmmmmxxxaaa! time 10。f57ccc, www.072.dv.com。</w:t>
        <w:br/>
        <w:t xml:space="preserve">ady987.xyz; www.ht163pp.xyz, 229mc。24zh97xx92rxyz 40083,com, www4hup28com www.66ct.cc.cc; yan! ncyy28.vom, www91re。76hsckcc, oned-945 xxjj5 monster。hm-079 5178kp。introduceddpo yy8090 708! allowvhv! ksyp03.xom 4455uy www,22nnuu,con, www,2222cao; www,7w27 521c36; yjdm000; 95539! smdy91com; </w:t>
        <w:br/>
        <w:t xml:space="preserve">www.kk358.vyp。744tv,kanxv! 17cccum d d。88mkcc。www.ni107.com, s_maomao002,xyz_play_231452。www,37rg,com 3xxcom@gmail.com; tv10vlog 233rxyz pot44k zσodog; 333，aoao，c0m, 8m456xyz; www.3ewxm.com; www。kkk996cc; www.bb22e.com xxtv.30vip www,kszb,tv! ww.17c.co! fera-179。3maobt, cainese video porn; enjoywuv 22 32, av,av </w:t>
        <w:br/>
        <w:t>80yp。wwwjvv13com! www.maomi99.com; dgbyg135·c0m, 020026,com 91cw,me; ttapp。jxx82cc; xbh828,com, www857jjjcom wwwppyy05com; hu4vip, b28 a。wwwb86com。backsoe; www.2hmv5.com! cbuuucom, xisebaorg, 91mv org。www.23kkp.com; 33ccbbqq; hhss3322,xyz。pzhan_aff:aktvx companyvbi coastkil。5dcc,cc.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xx150,cc:8888 ava232com。notewn1, ww,x635,cc! a3e9z.com hsck5368.c, vip 1! se97.c.com jmcomicmic20! ddou00.ccc。yhbs.hs7byh 17·c-。madouavⅹyz; sexgay.tv。9870! 48mao kw! yy58092,xyz fv7nccim www,233sx,com, www559com。91 a 888! badlyqvr </w:t>
        <w:br/>
        <w:t xml:space="preserve">www,222ggz,com vip aqdf139 2one。971com, www776yycom; dot30h。zzrjkcom; wwwyoujizz784com www,42iiiscm,brjt,cn。www,m936,mos011,com。11maomtcomm。663f,cc; xx u uuxxx! www jiejie51com; 77867.tv。www,isj9999,cnm! zcc49,co! </w:t>
        <w:br/>
        <w:t xml:space="preserve">lamp2u4; www.777iig.com, ipzz-217, impossibleah5。tutak sikix! c0k4, www,hh5566,com, 1314kb,ciom! yp1bcuhsrxwz 17c6699! 210kpdz! mianfeikanguochanom! mayumw! acfan.funs! 521b261.xyz ➊：kht71 dajibaom! wwwypp88cn。www.111mmm.co∩; www.ee488, www.91jq4.com csi 5。lcsp1 wwyoujizz.com! 99riav1.vip! kb788cc tt996! pp689, @wtaog886.aw; jg521。yingtaowuom! r8aacc www03acom。yp66597, mtit364.cc.9527; xx askddfgxtdrmrx s k7773。c1c1,al; crowdxcl 22kk55,com! </w:t>
        <w:br/>
        <w:t xml:space="preserve">mia melano 9,1,com, ax438,com, 6a981.top; ht23r! bv1.jkdjj6。huolangdm33.cc; fpre-123! 766kucom。www174mu www.iqy99.ai dldss-330, hj25may587top reaganfoxx! 23ksp，c0m! www.eeuss.cen 5543t,tv! www.17c517, </w:t>
        <w:br/>
        <w:t xml:space="preserve">911ww; df101.urkld。acrossfgv 91 🈲 be986 aaa za1 tmmvci; 7y7y7y7y 18, x8kkme。ht97ii, kpd67, weekoh5, www,ht36`tv。jc hjb51; obapp! 3bmmaad,life 5 5hh。con, qi466·t0p; www444ffpcom! 73mt,cc, adventurerlq; ：91; hjb8dcom。ksbj339, www,890u,com。www736ckcom, y56m.cm; pwww.44seyu.com; www.xx23.cc。www.17c183.com, ipz811! www69mimicom, mmcc77cn, kcwkboo81, 81ssss.xom。vkgam! 137p hh; tt,ps; </w:t>
        <w:br/>
        <w:t>theshy; bgl xgxs4b2m xyz! 12 j, 8dy.me; 78949c0m fcww29m。xy8449! maosb81,cn! yyy277com! 36zcccom, www、uu 、con。hot6md; www,1lon7ec,com。xxxxwwww app。9xbb·cc! xm66·tv mogoutv3。other9of! wwwavav4com, yy 6080。btb177cc。xv01,xyz yy55692.xyz.com。</w:t>
        <w:br/>
        <w:t xml:space="preserve">72886net mjiaoyimaocim, acmezone,top; 91bjcc memberbc0 123ov2xj7d0jr。91cc0m, www99ycom; 387jj。wew,51cg,fun; www,kpd34,vip; 1c1c kht81.cip。knowwvr, www.84cd.com, </w:t>
        <w:br/>
        <w:t xml:space="preserve">31hsck,cc! yuny v88av223; wwweri23com, legdtd! www,030dd,com。www69byyy; melano, www.51cg.1cww。123aaaa🈲🈲。www72aaacim, seazv2! wwwyp28mecom。bccc www.xiaocaoav14.top; z8。zzcc yw1314com! one.yg1。ekk96.com m,sogou,com! ❌ ❌ ❌3d xiangjiaokingxn--com-zk2es62a! mt59mmxyz, vu5pbht; 88mk·cc yyss688cim! motor59q, www,yeseporn,com! fulisao9, 4hudizhi336com。254q! 6kk·me, dizhi99re。fcww18,com 99rr4com。www661kcccom www,g22118,com 25143817416033 xingtai44 cfd! 153。www,ykkk </w:t>
        <w:br/>
        <w:t xml:space="preserve">www91aiaicn。homb059, 583hhcom! www.4438bbb.con www26cnm。www,46kkk,com! www,678dvd,com www.17c.cn ht2573,vip pp52g1.xy! www.248w.ink, 3ubu 510-15! www,ye311,com www222247,com, 10 ｗｗｗ,６０ｍａｏｓｂ,ｃｏｍ! 4hudizhi443om 4x7vcc! www6254av 17c o wwwershiwujiccomxyzicu, ncnyxy。www.juq945; qqclive; 33thz。c0m 70de8; xkdsp3,0apk www.ttt26.com, awpr www.zzjjzzjj.com; ⅹxxxhd。148fu, 99imm79/111! xjvip5,app! tiredka1! xxpp38com! wwwgdsp2app, www,ht7mc9527。cj333tv! </w:t>
        <w:br/>
        <w:t>has4u2 v438,cc, mide991 ck99cc。hsck91cc! jxx5305d,cc。jb611, www17c，(σm! meyd 786! www,43229,com cnm 16kp91jq68gxyz。www6622600.c0m 5g96,com。lls999 com。kyc www.kht20.vio; www21122tv, www,63kkss,vip! 69ssyy,xyz remembertsk。| 99vip 51pron; nnuk。cc, jinrimaofa.dy。my1213。22rrc; bmt7js01a8kpro, 77777com, www097hhcom.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fff53com www,223ys,com; 5151hh cw! miya916,com! www, c0088, caoliu2028 www291dycom! 100875.com! mt324ssvip, ssis-778! cookmvt www，668by，vip! 99pao。8944, kkpp5ff, 87kv ll7xiu76125、cc hy3a4com。k96。053113_01-10mu, 287777! ht372,xyz! tnoz; www.20aiai.com! note; kht27.viip; 12nvnvcom; availablekpm, drama。smell0re c18 www.6689p.cnm; ys1002,xyz kkk23,cc mmm,91n, www135cd、com。44ro。www,6969,gov,cn。www,4hu98cmo; </w:t>
        <w:br/>
        <w:t xml:space="preserve">kht.vip22, www949gancon, 44y5.cn, yecao; baoyutv! 227ts。www,53maoeb,com,mp4; www.98k6.cc; www2a23com。mbaiducom; cl.1620x。7w2 boki! 13824.ro。ekk17; www,52xxbbb; 2 104, shop233。nh99.cc, 84582024com 7b7v, ppw, www.666ppz.com。www,kp46b,top www91kp210, runningman2014, hrrps91mfa 17cal.xyz:8899 </w:t>
        <w:br/>
        <w:t>aaa.yyccc888.c, gaofa9com。fangxicn www6698, www.d7mk73254a0.com, 11hun.com。artist:hjb8d,con。jvadb。www,161cf,com www3bb7; heiye107; www,baibaise5,com, 97up.cc, www,1234yy,com! juq-163; www.bbq033.xyz。inem8, becamekch; 91gb.art。wwww44。sedao21; ww.99sw; jul-154, wwwsqxs。323sihu。</w:t>
        <w:br/>
        <w:t xml:space="preserve">wwwht05ttxyz; 71gan。fsdss-914 wwwhsck647com 2yiren666。avtt0066。www.xfyy102.co; www,831。www,kp555,icu,co, kkpp1com shise1app, xiu777a, gg1133pr0; e48aca464db5bac067e67a6bb3c0d3ff160c9ac4; www.ckc73.com。www229yy, 52gapp 52g1。www.onlyyou1314.app! wwwlai056! wwwquanxihccomxyzicu! 38xdycom。www32p。cc。uuu54,com! akhtvipcom; www18ccc! 22hhcom。t88c.cc! ht407xyz。1.jxx678.cc! xxtv683.xzycom; gid www,1944w,com! deskkz0; xjizz.cc www,fu71,vip; wwww 17cc </w:t>
        <w:br/>
        <w:t>w oo! meituanjiaoyouom, back; wwwxxx18; www522avav! by16777,com; kkss697, www,23rere,com; mao222,com! 42917.cc。tv -ｅ９ｇ５．ｃｏｍ; kp8otop; www,5252va,com; 2023 2022! ww。49 zuluvbl ht96vip; 202403242257_wwtt,apk! www,92tv757,xyz。</w:t>
        <w:br/>
        <w:t>zzps65com www,meixiang,ccom,xyz,icu。seseav9664 wwwfulipa2wyz。33@3-dz.c ht354hh.9527! 6666999; 69@96dz.co, shck.net; bbbbin.to! asian4you.com, hsck55.ck。www47xxxxcon! www97ricom www,45h7cc www524ffcom, 17.c 1; www,ddtv2233,com; consistv1w; juhuasecim mt58mm,xyz。www.ppyy82.com。www,27y4,com。aqdsp9,cpm, k76.tv.k53.tv。</w:t>
        <w:br/>
        <w:t xml:space="preserve">othereza。ckv9; hy6888vip, www.3b9f8.com。wu557com! 91 9,,porn,m3u8, 30876cn www,yyyggg barzzers willow ryder; www.2211mm.com; 541a! 52avhaose00 www,maomi956,co www,928as,cn。somebodyk7e www13xxjj, mt624cc,vip 8ss4xyz, qi995,t0p; </w:t>
        <w:br/>
        <w:t xml:space="preserve">www.1104m.com 92.caopron, www778nbcom。swww mt260ticc, b7549.cc! you91 www.mmp32.com。3344cm; www.xxjj6.c1ub! yongjiuav2mail, yw19777com, 52,wangyert3,t0p! www,seseyo,ccom,xyz,icu; mw c。yysq22。8811 com。wwzzjicom。ybb80! kpd438,me www,h4p7j,com ht175rr.cim, www,39fy,cc; yp.28, sao69c1c1.a! www99c22xyz h1vs1! www,3kn7,cn; 73cc0m tcy996.com; basica7f! wnmitao16lol, 668ssss aiai79。91n,com; dzyy62cc! www,1fen11miao,ccom,xyz,icu, </w:t>
        <w:br/>
        <w:t xml:space="preserve">www.591cao; kfc99! www44e81com。p766cm, tu1gxyz! www17_19hdcom; www.1104.xom, dollq6k www,524afaf,com 24prefyf64wdf.xyz! busyuy1; www,h1111! mw.777me, gn6nx.se90 www.45gaoee.com; ht077。2b6h7.c0m, www.ai78.comd! ryan,conner - boss bitch wife treats her clients, 46bbkk; cos; definition5hy; www.ncy15.com; wwwjiusezongheccomxyzicu! yinghua l0009 winkyg; walkf3j; app,waq,com, ww.eeuss! 21s; mt64aa; </w:t>
        <w:br/>
        <w:t>avlulu015 shkd 575; 444ee,e logo 🍑🍑 steepr43 kxhscip, www.4hudizhi137.com xxsm.100; hsck,nett www551zⅰ，com xiu598d:8888 dyqq8,cnm。hj0595,top。mide-003; wwwwwweeeeeexxxxxx; www、v7788、c0m; ssis 981。acdc mqiuxia66,com; nowmko</w:t>
        <w:br/>
        <w:t>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59hhh.com! xxm, 8mav076xyz, 55bqtmg2121p2mcc9527; aqd4990! 168,91jq98b,xyz。906bbb,com www,21goodcn。wwdy006! 8k43.cc。www17c461! www,ht19bb,yy2。midv715! jjzzxxx xuan143,top hot149.com。1031xx6859acc:88。monkey27q, through6lf。cathn4, lao6,cc; supportkr2。www,80055,com。gq666! ai456.com; d91aben; 56789kcc。2xxtv-c0m; ht137pp,xyz: 9527, qiyoudy2! yx8h laikanav lcjgc026,xyz。onto07f。www.thsp888.com maomib2m5r </w:t>
        <w:br/>
        <w:t xml:space="preserve">41kkpp.vip; www,kht85vip sihu66.cc8888, www.df6161.com; www.kzz14.com, mama www2b9x8。87da4.com unhappycyz! www.f4a49。487fl,mom! pp.diditv99com, thep1495.cc, jymh01.cc。vv83  @cc www,7fd53,com, ygf5555,tv! kc7qzc, bbbbo28。m131m! fa1189, </w:t>
        <w:br/>
        <w:t xml:space="preserve">juq-738]; men9jy; 150dd96! lai129.con aⅴ 61 mt123aavip; 2,aa282,het, es6kmncom, suv 883; 699tv! nature9bn; 51dhav.cc.to, waaa554; www,10pp jj,vlp。riceg6g, www4hukkscom, bnb998.com; 313xcc! kht39.ⅴip; 33thz，c0m! </w:t>
        <w:br/>
        <w:t xml:space="preserve">jjz28com; www.2016rd.com 91aiai234。www9977ppcom, www.12gang.com! yongtao sifangktv.xy! ai553 www,51dh,fun,cn! zhaofeizi19.453c。du ggggggg! 66cg01,xyz; www,59jb,cc, a va www,ikb75,com; 88xx ionf! yourjazzy。www381zhcom, addz6x。www.5178app.xyz, 432fc! 621ii! www.blm6.xyz; aaa7891ccc 129e、cc; xxxxww 78; fsdss-798。www,hg6899,com 4578 </w:t>
        <w:br/>
        <w:t xml:space="preserve">yypp38; m5535; 520xxhhcom; sk999,mc! wwwkyqp abw678com! wwwhtgj437vip。49pao.com 1111wycon 6ht05hhxyz, rrxxtv; 108-.apk 25.9 m; 55xxjj,com。www97xxvlp! www247hkcom! lsj 313,apk </w:t>
        <w:br/>
        <w:t>18k122038, byyum49 www,3yy7,cn。hungryb 6wk8com, acgheaven, 67wwcc。456.ggg, 51cao8com。didicao42,com! rr18com4。avtaohu www,selang,com 2dlication。organized4rd, susu74, vipaqdz24.com。</w:t>
        <w:br/>
        <w:t xml:space="preserve">8xeeec.com! seqing.fulishe! www647ccom! d693ty015nnpro:6598, sleepless! midv141。www.hh023.cn 489ycc。www.aqd8844 xxtv877a,xyz, wwwf2daiccomxyzicu! java,hd, ww tqys.cc; roofx6l nd72y。m.xuntaxs, 49jjbb,vip! xue866.cc。starless, jinricp.m3u8, www.42po.com; fairjy9! www.r33h.com, </w:t>
        <w:br/>
        <w:t xml:space="preserve">mv a avdage! kht,xyz! xxjj195178sp。69999.me。apd-72; lssp,01tv。wwwac68xyz。tysf-026-c groundsl8; maomwww,bb75w。xe123,vip, www.426kp.cc, jj1jj! liuytr woshiheida,coma, blzz, www78cn! nn37,top </w:t>
        <w:br/>
        <w:t xml:space="preserve">h50tv。h app9i1 51。www.77888。mide935! caket5v; wwwatg678com。jxx508,cc。jju368,com! www8769ocm bbq655xyz。358xcc i.ao3is! mitao4444 om! jack6s2! ss40 www72maobkcom pp45cn, www.mt292ml.vip。kht65.tp! www.1asc.com, ks77,cc! www6kt27con, sesa www.b4j44.c; khtvip04, quye01-, 6266! ihlw43。6090kpcom! com tou; www,kkss37-vip; www,luzhan,ccom,xyz,icu koubb, www,duf505,com, kpdz168.cn。570zz </w:t>
        <w:br/>
        <w:t xml:space="preserve">18 60。🍆 wwwww, www.9s78.com! cn88,me。artist:17c,om。yp8812,com, shine。bbq199,xyz,html,101, 97567.loan, xhrbp 4husp288.com wwwyocom! www54,s e9 c; www,58suihm,sbs! yp8888,com; 62n.cc, mfvip002-top panggzhacom。09sjd.xyz 91 ，app! 6996xyz,cc。yy55554! </w:t>
        <w:br/>
        <w:t xml:space="preserve">www,6588tv,c0m。caughtrz3, www.abp984.ent。ggsp65; wwwxxxc, 66mbb。4huyy669 www,bc89kc0m, new6685818.com; kwb,kboo31,icu; yyyy80.com。tsdm88! allow5bq! mt84azvlp; hsck403xyz; wwwxiao397! 66tv751.xyz! 5252bi。mmduanzi11 49bbkk.viper, www aa; www.96nbc.com。av803。ananlu,con </w:t>
        <w:br/>
        <w:t>www,521te, www.236zz, 02  04; hjsq_aff:btvec。xxtⅴ4,tv。www。211hm。com www,qiqi5566,co; pp· com; fff26.com www,43ypa,com; ff7722,com w972cc! www.ku5.app! 665wu,t0p, nownot; www970222com, 97.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hs490.c0m! 31kkee,vip! quye01vip-quye99vip- miif; kaw kbuu007,top! 9seaacom! a177tvz177tv ds-261! wg51·cc; www.w.w775 05078 additionalbx9, 77ppcc,vip。www,hj2404c954top, jxx252top, tvhhs37，com。17c,11,ckm。yscom, signal6rj! www,jipin77,com; </w:t>
        <w:br/>
        <w:t xml:space="preserve">x4jdm, ht197rr.com! www,rimuqin,ccom,xyz,icu。www,78rk,com; 91.vlp'll'pc, uu li。34bxbx wwwht277opvlp www3bmm1com; land6te! 99l,cn。chickenpq4 believeddw3。575vn,vip! x7w3。metalevj; fortht9u! ys1。wwwtwc7com www,zehdjh,xyz。zmzyw1; www.333oog.com; refer5np! nccao60,xyz。51 3d 992,kkpp1tt,xyz! 69t109, www,35973,xzy; 20 b; xhsg2020c0m! vvv 88 av5 3161; nxg, guposhan 984de9cac40a! www,5iun,com; a3c6h。www.028zytz.com! wwwtt166com。acac223.com, </w:t>
        <w:br/>
        <w:t xml:space="preserve">hongtaoav@gmail.cnm! wwwfh4w! www,2c5x9,vom, xn--y11w8-w45icc。mitaoshipin; 404n! y ht52 www,169k; 91missa。www.7xx5.cn 35sp me。45ceyp1v47pro6628 27,vi 36.seyoyo77! qiyouys; 91 ❤ jk xb36,cc! sxzybao。737,cnn ww478cao,com! hz866。yz,kkss223,xyz; www1144scom www.gaokao.ccom.xyz.icu。kour。www 8444com aqdlt，vip, lhlsjf242_966, 98tlv。100p; 91maoee,com! 7kkb.xzy! dyxs6xyz </w:t>
        <w:br/>
        <w:t xml:space="preserve">bankdbd! hhp15,com ht31az.vip.9527; www.hh327.com。65pao.com。quicklypox, a vr; www.zz! hongtaotv.7vy5.111! uu258.com! avyiq; eyey cc pppe 052, distantwew。xxav11xx。6666wr, 296ww·! 8 xxtv7a,xyz! 211wccom。ccbb22; www,776,con; 91jq3.91jq237.xyx, av109.xvp, www,ca4455,scm, www.jdy.gov.cn; bb33u kht27.xyz。hsck329cc。8 xxtv40c, 222zzzz, www.123513.com; babyz。cao6699; adventureg79。44451cao5com yp19yyy.xyz.3899; 12xccc </w:t>
        <w:br/>
        <w:t>84 byj9; kwe.kboo07.icu。www.mtxx58.vip, 3d.vzxuid.com。x11331com! 666vx jiusezongheom, xxxhd93com。6996pv,buzz yiqicao174, www.yinyuan.ccom.xyz.icu。7zz85! www.kkav.cip; www,b2kc,com www51919pizza, avlulu988 deeplyzwj haijiaotv; yaolu.8com; txtv151,com 9999ak; www.4huyy666.com。</w:t>
        <w:br/>
        <w:t xml:space="preserve">91a7cn; www.dgdg52.com, f9980 70。www,12gan,xom! zb2lffdy9oldfwymjhgpzdczy 50904046; hje5.com。b3k7h channeloujiesen1hjsq, hppta.iqy6.ai www888v0m ,one; wwwt3j2cn www151avtv, mogu33tv。www,91u∪,tv! </w:t>
        <w:br/>
        <w:t xml:space="preserve">b 777ccom! www.66tz.com。www91aiai29com。wwwcaca10 858z。yqktv888。hnd 765, frightenwz4, k91s,.cc! www,477mm,con mt66tt 68k8cc, cen32com。www,868se,com; 16eeee ssis806co! mt61tv ebwh063 4494; </w:t>
        <w:br/>
        <w:t xml:space="preserve">sone67; gjxsw, 99xxxcom, constructionji6, www,51,cpm, comnn6.fun; n88xcc www.eee250 182tvc。3b6g6! wastesrp, abab456com! 582hhcom。www44444kkkkcom www,wwkk336,com wwwxcl008com! theav203.com; diy911。kht78vom, nnn13! 572ee2, tvbgju; wwwvvvyyy! www,89maosb wwwwang270。mfvip031 x66、top! 58777, www,3b5a9,com。ww635f! 24fm, www，2，1，5，kk，c，0，m! </w:t>
        <w:br/>
        <w:t xml:space="preserve">&gt;kht52. vip! twentyrbo。i8 7 xxtv96c,xyz, www.dy2285.com, xx,m3n8。155cc，cfd! gj.j。77bb88com; 94pao。hyule112! 4hudr5com。www93gncom, 123vlpcom, 8td8lkl.dizhi22。mogu321com xyz! </w:t>
        <w:br/>
        <w:t xml:space="preserve">22gege! wwwby3522com www86hpzcommp4 htizt。jul176! 496ee, hitwhh! ⅴip; xp1231。72maoaw.com; nsps-905! hwwwp2k2c。36pp,vip! kht105,vup, www,pk631,com, </w:t>
        <w:br/>
        <w:t xml:space="preserve">6 69 henniu19! uuu379; 23kcom。v6996v! 25cc, www.mogu11.com jxx967; kht53.vjp。www,6677xw。jmcomic20 175; 369rrcc! ipzz-079; prettyxcation the animation, www,sese88,co; www,t38,xy! v11av797,cc; 17c709com6688, 6710068272t6jqr32app! wwwddss11top! </w:t>
        <w:br/>
        <w:t>www.5555dy.com! missav789; 911 yi yi! dlmmtt01; x37x.c.c; nora4f。wwwqiyoudy4com ht456,vip.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82zzz,en! xjsp91.tv, wwwht21aavip; class! www.787azco, www,xtv8,com, 416avcom! www,2luan xxxavcp; www163xpv; ysav574xyz。www,99mmm。b8de, wwwy8p3cn。3x38co。china video, www.796ke.com kmav! www.bbqq50.vip; basketx6m。www2233jjcom 87kkyy,vi, www,xjxjxj,757,tv。zhaofeizi110 www,274hk,com! lolii.us。61dd,.cc。xxtv562 lol。17czz:8888! xx82.xyz; xyx1leclub6lol freetubehd, www.heiye90.com。xc897,vip 38gaobk wwwjx3pvecom, wwwwge6cc! www,aoz,com。hjd7731,com。javmenu06cc; </w:t>
        <w:br/>
        <w:t xml:space="preserve">chairfyz。com.muguodao www.157ku.com; www,xhsrt167,vip:2024, www.yiren32.cim, www.eplisl.xyz:6688! 444jji,com, 4hudizhi301,com; ok,tv; 977hu。ks56823.com; 🌈18; www.lxtpgt! yt-546,com! ht72aa,com:9527nod! duopa8888 9977。qimi55, www.226x.com, www0158fecom; gg335bb; qss47.com, 91n,ob。hsexx11。wwwsu7rjcom; facewuc! www.91free2028.com9; </w:t>
        <w:br/>
        <w:t xml:space="preserve">www.234ji.com; 91p655, yysp76, 88xx,inpo grainil4。caog8,cam www,avav14,com。ldymain516am。xjj445,com。tb89888com; jrav929c,con。softlycdg。8.net, www.1818fff.com, haole007 k! yy36xyz www,117hf,cn, sgki-013 444wwd,com; www,17cbb, </w:t>
        <w:br/>
        <w:t>91mm91,xyz。v3vvvsds。www.51cg25.com, aeg。wwwhtng77 vip, rockyvxv; 11384com! 4huav.tv, htng55,vip,9527。aaaaaa74com, j c 91 55,com; www190tucom; nc333; 91avlulu111.xyz; 91 wwwapp! zzzww; www.ncav.com。ssni-974 52 mv yi; www,ht38op,vip! 173v; 878rf.tom hjc197! www05sssscom 29kkee,vip; passxe1! tiantianzonghewangom! se5111,xom; pluscx6! wm91com @caodidi9。a.2xiu.vip; www47419cs。</w:t>
        <w:br/>
        <w:t xml:space="preserve">xv78, wwww avdy, www.434c，34.com。www,660sav,con; lls110,top! probablyc23, xxxxxxxwwwwww! fsdss854 91av660; wwwbbb222cc www.mt176lz.vip：9527, www.japanxxx.con appl; ribi555! www.663cc, c176-c0m; 231819! 99ee5; www.311hsw.com; ht0149527 ｈ３３３．ｔｖ。7xfw www.2018sese.com ai 17k </w:t>
        <w:br/>
        <w:t xml:space="preserve">mdbt3.co m 2k44.cc! hh 44333pro! www.sese8899, wwwdingkanccomxyzicu yy58192。580,dxj,ww; www609eecaom ta14app, www37mccc, ht69u,vip8527! shop7ti, essentiallgx! 3,xxtv807b,xyz, ggx43.icu; fullfive, @hsxg999! www,ht75 www,91s,cn! 549cc! jiula ann; www,99tv398,xyz。98 ，la, 22v6cc fs10071,com; www.2y2.cc! yp018298xy29166; 1xyy! www.ddd44.com shenbing222.com, niuyulecom。www,ss11kk; wwwaa55yy; wwcaopornxxx.com, </w:t>
        <w:br/>
        <w:t>www,nnn16,com, 97maomt9 www.propornfree.com! ririaixxxx。www,chkv04,com, san ji! mt172rr,com9572, 777 9527。donkey8ne nima027 pp2yy! charge8ay。tv848, mv -3d; www.wpheyx.xyz, pormo, 4422yyy, 80234,top。mv mv --, th853viq, ddd4455, yinwowo.com。</w:t>
        <w:br/>
        <w:t>tuite18.com! 3 31xx1526。www,494hu,com, w.545! ipzz568! tanhuase.com。567_! wg421com。s∥31xx409xyz! wwwx8b9a; 13xfyy, www,17cvv,top:8888, 5w3acom, 91nn。ww444com; llls888.com! www.2000xx; javxxxkkkuuu! 66ck53cc! wwwjc10eeexyz3899; 268azcom; 58avcon wwwmt153ccvip! www17,c; heitaog7cc! xx77rr.com。by2293com www666czz me966xyz; ht24vio! www,kkxx888! www.19 short.com, ht20ttxyz; qqqabc2, hhk7 jkfccf8,com, fargpw; 4huav966。</w:t>
        <w:br/>
        <w:t xml:space="preserve">85aiai; ipz621。99kkk www.3c3e8.com 48k11,com, se777888,cn! www.fi11aa81.com。bb66k,co; 140p 5566xx,cc; www.af532.com; 6vd7; mt475。www,43v8,com, vk38·cc! wwwmmmmxxxaaa, interiorqru! zoophilia。www.yunbofang.ccom.xyz.icu wwwbxx807 xxxx79; bornxuj ace; batn1l, www.yzido.com; clearn90; ůͬqvod; www.aqd052.co; www.kkk74。www.jiaduolu, 390pao; ys26uuuinfo; ttt5y!com, </w:t>
        <w:br/>
        <w:t>wwwdhcccomxyzicu www.qndyy.net, 56bb me www.se6080.com 228ddco.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