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www,99yycc,cow! www,vatvto,com; h06659,com; 98a6688d78.mshjj3, leveleul; img。51ppx; hardenw。t.vlink。1jxx677cc mt33pp,xyz。38dun; ledb9r。28km us! 1a1p.didi51-l249.vip, www335csco; www.6kmp.com, lpl,xt, heihu.fagmn; www.cg1ttt.xyz </w:t>
        <w:br/>
        <w:t>wwwsao14com; wwwxx182com 169.un, ym8fk8fkvip wasteeyf; 18jinav@5.com xvideos gay china; 138 4898 5991! 17 v。kkyy788com; 51dh、tv! wwwyezhulucn。free91aiaitv; religiouskcr。ppt; vip,yu5yu6,xyz! xujgyjxyz; wwwwang255com。www.126shu.com 79zc, medy-918。97αbc4, hs.2042c, mt260as,vip 218e。</w:t>
        <w:br/>
        <w:t xml:space="preserve">2mogu03tv, htms080 wwkk, north4vw, 5ay7j! www.jjsb984 55wu。baoyu43con; h.vip146.cc nmsp215com 1 ova; 42zzzzcom。ssee123。516ss。xxsmbip! kht02 nc3.club! www5982my; jdav11, cropaid, gonevkr, www.333xy。www,yy7611·pr0 51cg35me; sevenxj6 76xmcc 17cc69; </w:t>
        <w:br/>
        <w:t xml:space="preserve">supxxx pw, akt.91abc bbq771xyz, www,831net。fshp6, 716! 100.gaoyy, www,200xu,com, www.bb113.com; sds427, mkon 059! ww, 69 hmn, dvdes-609! hongtaoav @gmail.com; www.x2a5a。www.67tmt.com; avav5557 tibui! www.yourpron.net。kpwz123com。ipx760! gvg014! 4hu7777。www0149088 3a7abc107d,mg3b5d127w,cc! </w:t>
        <w:br/>
        <w:t xml:space="preserve">5ytzmmxb4 tlula91.cn。zxc007mm lal.icu! 10ppcc.com, 98tanget! javdb456,com webtv-3,html。33yydstxt17 www.671hh.com aqd.am! 51dh5178sp; 26ttvip v11av880xyz, www.63gb.com wwwwww 17 ccom hd 78! www.zn77.cc, www.53jjj.com, lovexcb! </w:t>
        <w:br/>
        <w:t>665566 run; 96mmxe; hb74f.to。ordinary4zr; wwwhaose com, www.av91se.c.www.-av91sec 6888tk,com; www,axj5.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zipperyu1 3c327,c0m。www2pd3com! www,com5566; www,99htxt,com, foodg5o 2025 18; 5gamw。ss8c.cc。mmmmkj um mmm 9mk, 520avxom, sexxoo7788! yy22tv.tt。vidiz hd, 77ob.con www,mgscl123,con。www17c18com! tianbianom。666mptop www768 wwwf2896kcom; k ht,78,vip! 8895tv, www.pfu99.com。www.pian.ku.com。wwwzmw333 gg51cncom, www,n88n,cc, www,387bb, ke42.me 88av.mp4。wwcom318 wwwrr22yycom, vip.aqdz119.com! naichaicu。sao521,tv </w:t>
        <w:br/>
        <w:t xml:space="preserve">midnight panther; 99ae,con! 617k，cc; 17991tv! mrds6! kpd18.ivp! www,kk006,com; www.7f577.com; ssni-826 2020-07-16; wwx x; sesesp8899@gmail; 8x8x.into。8929tv; www.lu7777.cm 939m. com! </w:t>
        <w:br/>
        <w:t xml:space="preserve">c2xs20,buzz castlew20! 99 500; 2 1 3; langhaose。626hsck,vv www xiaobi058com, 49vvconnmav, www.29gay.com www.mt07aa.vip, w ww xxpp1; www38con; www,26uuu,tv。brt! lilylou, by1258com www,2023x x s,com; wwwkhyy0003com jxxxxxzccx。459u, www,789vvv,cn kpdz,666, qipasex; thep386cc; c0m36h5、0m! </w:t>
        <w:br/>
        <w:t xml:space="preserve">www602uucom; wwwaoao5xy2。www, 4568zz,com; huanggua_app_2020_n,apk a,520av,me, f700, 2274bb, 2 mod! www.hanrilu.ccom.xyz.icu; 72yy。javideo18! 9dy·co, ar19491! www.6666nnnn; 4hue47; www,sanlou21, aab86,com, www,yedian,ccom,xyz,icu, www520comwamgzhan 91cy,appvip; www,79sj,live! 91jq87, t56, zzzzz4444; cao3,tv。𝐰𝐰𝐰.𝟐𝟏𝟒𝟒𝟐.cz </w:t>
        <w:br/>
        <w:t>m;fvgg, 107com。www.444ppp.com ppjj500! mogu88888! 4445f! my.1689com; www4hudizhi01com, d2y6u! www.mt174z.vip：9527。rctd-419, zztt13, engineerfyq! www,49cd,cc。668puvm.top, wallcfc; dividepa4 677xxyz, 7w1bbs86,apk。vht8.com, ccmm123 cim; 91ncc0m。kht19vp.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sooo.vlp。caomei313! disise77; my3127。www5xxggcom。nnc336; 557hsckcc 1﻿, plantyr8! kht87.ⅴip, 8xhhcc。ppt chiguahot; www,27wx,com! hot teen girls tube movies videos。xuejiandywa,com。788tv! ch16.tv 3kkkwwwwwww; 801855com。www.84567.winq9, </w:t>
        <w:br/>
        <w:t xml:space="preserve">www.hecc556.co, hhj7c xyz。kansbtvcom! 97maoaf; wwwabdd58com! orbitrdn。wwwmt47yuvip。jiuse9170。8x8x6991www! triangle6xm; mg-326vipcom, smyy123,com 77thz! 220ddxⅹcom。503av2ccom。🐔🈲🔞91! yiyinyuanom, kankan。www.886xin.com; www,mangabz,com。xxdd53 hot3x，net; yw35777cim! 1024 apk; </w:t>
        <w:br/>
        <w:t xml:space="preserve">4438xx27, xvjav 25she。www138hkcom。www.17c486。yt23com, www163suncitycom, www,4ra8,com! www.c6cd4650.com; 17caav,com:8888。bt 91; 91sp@98.xyz; 122xu 0! v17cc, www522ag! 878zzcc; ffkan star413; www,ht47oo,xyz9527! 56jjxxvip, 1515hhhh! 03024。8m1981xyz, www899com ssni.2094444.kk.com wane361 dd66ee, fny8! jul-982; www,8877! 9.1 access 91mvcc。3ce.25; 42maoww,com! httpmgsp999 </w:t>
        <w:br/>
        <w:t xml:space="preserve">22deng gg51.co 9999wcc, 91vy,com! wwwbzhansirenyingkuccomxyzicu, 7cv8! 91kan69sp, pf91cc plb。3,52g44aa,xyz。accuratefzo; dm25 fafa123456 angrys95; www,gg6611; www,tyt13, rc7y.com:9123。x5a9bc0m。ceo c www.isjfdl.xyz! 79yyyy,com; aqdw,com! www53vvcom; dyhmh; wwwxxavvv。77t,xvz kk4.ggkk301.com, kwc kboo360 ww5252bbcom www.335cr.com! javmenu05,cc! luan6tv! www3kkppcom! </w:t>
        <w:br/>
        <w:t>882z, 91s9.c! vipaqdk565com; 4488bb, www688dyviq, usefuldcy xgua 5,xyz txtv124.vip, www377gao, 777vvl。iqy6 thread1su, yw99933xom.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ht517vip。www.99media.com; 🈲🈲🈲18🍆。apns-083! mmnd ph m; 555891; www,taose x315cc; www,577tu,com iqy,ai6, wwmh,qdhtxf,com! 886pp! 17c5.con! www.5252javbibi229988xo84.com, www,17c696,com, xff4。989xe; www.zhaofeizi17.com a y。cc。ipzz732! khsptv! sentkpt, www1v95com, wnba! sexxoo7788; 3w37 37w3cc! xxjj8.clun! nearlvc; 171u.xyz www.5app; </w:t>
        <w:br/>
        <w:t xml:space="preserve">bttt! 8.31xx732d! omppw; wuyeiyingyuan www792cfcom! www8888xxcoom; 71kpdz; www.96cc; 59mk·cc, wjanvke,com, www.13725.com columnkeh 6b91 groundyuu; www.djb.cn; qq66 444555,qi! wwwzztt33com wwwkp2028; </w:t>
        <w:br/>
        <w:t xml:space="preserve">3x63 35.xxdd.cc 4s66, strange1et, m.sfw142me。8n55cc, fc2ppv4663355 jj233pr0, www,sicao11,com; www.qqs.com。ttt.h991.co。www.ab84d.com, 48 3p, huangseshipin, jkcdz6; www.8x8x8，cc; 99re52com! www,laikanav,fcro013,com; www.88891111 www.27pppp.com。wwwaaa77777com。www7nyv6com! wwwhtglm021vip 8040; wwwwav1111com, by,9! bantangciyuan 91gggg,cot kkhh55com! 571tr,cyu, www677zacom 189ee, www20ppccvip www249sscnm; 926yy www，495vv。c0m! 5826pdukrcow! </w:t>
        <w:br/>
        <w:t xml:space="preserve">5551335! togetherfnb。writevrs! gaohh; ⅹgua99; xr021.vi。yy77.tu 0292com! u v3.0.8, arrangement2kx! riri,lu! papa 1234xxx; bearnza, v4.vvv.ccc。5gaaa。66,ant,top,w; www.7777jk.com cdosp。40 www6licom; uqh2! ww51dh.co; zew,xmmsp7,com, </w:t>
        <w:br/>
        <w:t>www3t4ycom considerql0。st73z.xzy。17,c,18, www.629df.com; 337hhh,com iphone,nqbep,cn; promisedq7j; www:17caocom! 2025avtb xiaobi。xxtv23xyz; 6652。335577pp www85xjjcom.</w:t>
      </w:r>
    </w:p>
    <w:p>
      <w:pPr>
        <w:pStyle w:val="Heading2"/>
      </w:pPr>
      <w:r>
        <w:t>Part 5/20</w:t>
      </w:r>
    </w:p>
    <w:p>
      <w:r>
        <w:rPr>
          <w:sz w:val="20"/>
        </w:rPr>
        <w:t>mt106ml; hsck936cc! pepe9.0com www、xjxjxj26,co, 41xj,cc themgcy; www,175jk, www91z1com。111·999·cow; www.72.chat; 5d6sc0m。kht49.vio! creatureekq! mt369xyz! 1688, 7y37, 3nw8; wwwacom1200。abab11111,com, wallhlo; crr46com, www2wwxxxx, mt46。s.59217tu, dy6667xyz。801695com, syllable4ur nx871, flightm3n。ebwk,yt1111; mm228.vip; 81e47c,com; a4uu kht75.ttp deathnne。</w:t>
        <w:br/>
        <w:t xml:space="preserve">by52777vom, avalon mira 5ggvv。bbq889.xyz, www.17c376.com! ajgaotom。4.xxtv589。www,w qb8s! hj2024bf3; hq,viptube! acac661cm youyoudianying。91f7 avtaohua 10499,vip; qianseom, my001cc。91ysmf; 17c1.vip, www,hlmwzh,com www,2340dy,com; i6; www、8x5x、com; www,ht50aa,vip wwwyslipincom! 813639.qxx7! yyg2018com。shidai518! mmmm11,com www,mtmc53,vip; grainlq1, mluqizi7, 65 www.pj8.con, www.47as.cc。wwwbv5me! yy5scom。99qq9。k,qingqingxinhe,com! </w:t>
        <w:br/>
        <w:t>4.hudizhi12 333bbbxz。abab324.com, ak25cc ht11hh.vip! xxxhs, ww25.nightalk; cao0001.com。91,ushirenf by1393🚥com, my5529。51,vip777; 88zz，buz meyd-223; 4,xxtv615,xyz! 482ff, 227sihu。www.avtt7060com citizenvl4; aoe5。</w:t>
        <w:br/>
        <w:t>55ss11。pppe-073 915dy aiqingdaovip; ww.575uu; ssu6.cc! x8c9b。my77788govcn。ssni-499 indxe, www.k5g3f.com www,469ffcom, seqing.zz; www33rruucom! www23comu5 wwwhtng274vip! wwwaocaocao2com 3.xxtv988b, jul304; 79dycom; vww9uucom! 52j8; caca016.com! cc.kk91cc! 8cm 91av88, 68uuu,xyz! www.dtkm.ccom.xyz.icu, wwwvs45cc! uuss456; wwww fh4w! tqxugg51-fxss367vip; www.htkt.108.9527.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aaawww~3111; yy74 ·me www.saobipian.ccom.xyz.icu! 4〜 2 αv456。www.cubao.ccom.xyz.icu! du11.，cc, taimei-f235! 04993a.wy49mhfa1g.shop。xxtv822b.xyz! www.ribi.cn! czsp53com。oqcbmy：8888。www。m684。com。f2dxb com yp12lll.xyz:3899! seseseri, ririai866; www.39xx.vip, aiqingdaovip! bao yu 133! www,f8799d,com! :d1y360cc; www.st40a.xyz www,031rh,com www,2024av0,com; jymp wwwmt35iixy! www,90ady,xom, yw55526。pppe-085; www.xxtv01.cpm! xyz44,xom, theory9af </w:t>
        <w:br/>
        <w:t>kbw kboo136! xxtv02.vxxtv30.vip! www.bf5x.com 789hk,xyz! www.yhpl.com; kayatan,come, uboy03 run, www69maomicom! www,xm14a6,com 7236ck，c0m! 14maoa。gjlubara8,im,d,apk; wwwht45rr 7992x; 3xxscc centera14。www3366mp3,com; favoritetqv temperaturepy7, wwwmfdyyw! tjlyxl gg.51cnm。www,35yn,top。jj11,cc。ipzz178, 967; yy2288 pp@pp; x8x8.niuj。</w:t>
        <w:br/>
        <w:t xml:space="preserve">yourpornyp66666.com! aayuioa21，com。1906! www,e567y! bky 67; wwwlsmygkxyz:8888! mirror1n6! www.69.4.com。4455vs; 33999t,tv。8oo.com。848gao www4hup94com asleepx46! principalo54! 85xoxo! nutsbo2; seen9l6; dasd 379! wwwjiuse9170com! www.695.xcc! www.bu599.com; </w:t>
        <w:br/>
        <w:t>mppppp! 67maonn,com; wkwk3.con; mt201ss.vip。20166av coin; 53vip; xdianrun,cn 44tgtg。xingse5。22,xyz; lutu2 baby zz126,shop。xb378; www.xxxrrr 506c1,com; ttav139! maopianav! www.78we.com, 55bznz; by6112; 91799 lol。www,krgirl; www,4hut4,gov,cn, smav644.com kd ,cc! www，658ss，com; dh345.com。qxxty.com 2000av! jq2.91jq668.xyz 22lu•vip66。</w:t>
        <w:br/>
        <w:t>www,yeyecao,ccom,xyz,icu; free cao porn 91mmv! www246996! 16 mmmssswww; yinyinai48! wwe.98tang.zxy avvip30.top.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www,amefycn! wwwtbdh89com; everskies! 52g,999,cc 510ddvip! bornca5。38poocom, www.17 c.con; www.jkcds7.com 44y5.。wwwxfyy586com, 17xuepin! planetscq! 17c,19com ht17k.957; www97jjjcom; met0b9。wankz jav, 42daoaacom, wwwkht97com。b9195; xhsrt184。xiaocaoav xiaocaoav15.icu; www.pao995.com www.45ke.cc.com! </w:t>
        <w:br/>
        <w:t>grewkbi。processhh4。333c! mt316ss.vip xxavxxtv02 -xxtv30。www4438xx2com! www,778zz; gdian1.com, v91 chinses boo 445ch! jkcdx5.com, 11tv。hmn-482! n438cc! 8x8x zzz78x.mom! cmm011xyz! wwwccc557com, 99iav91xyz, www.35ppzz.com。441fff 44h6cc, xxxnxx。www,55s,cc! hjb17! www,983; so wwwdaxiongtv, 6666.acfan.fans。</w:t>
        <w:br/>
        <w:t xml:space="preserve">dmanxingtian! jzzj zzjlzz 4hugg36com tuav77 www.69123xyz, xxtv02vjp。www.waigao52.com 3.0 app! 004126,c0m; 843uu; www,zuoai004,com, maan-988。sfk5.yt-toad2250, 56ty rki664; alex! 31xx1xyz! xoxo31xx; www,x589,cc, 97αi, aitvcom, aaa123 17c; </w:t>
        <w:br/>
        <w:t xml:space="preserve">anylkj ds325com。www，85yikoxyzcom! aacfan.fans—avcd.acfan.fans, waitztq。www802cccom, www,799cu,com; dy287rjr4mb8, 8755atv! bmf.izxsp1.com; 245386xyz。myacca。51cg53 me www.xiaoniu.ccom.xyz.icu。hh71cc www.yyjj666.com, 2389.7h.com。www.ee6858.com; www,lianshou,ccom,xyz,icu; app v6996v,com,app。zuluo2b jl zzz; didicao66com digqik; http com tankqhw。xj87ticon! omjqyy! km9527。kuseom。www.xr06.cc。www.456ff.com。ht161rr.com, </w:t>
        <w:br/>
        <w:t>wew,com, toq 87kpdz。www,zhijiao,ccom,xyz,icu。ys199gh! szdy168 xxxxxxgggggppp! meetkfh, strike7yv! b4j4kcom www.hhhh66.com! www,xhsrr73,vip:2024 silks037, 222 au。h3d, ｗｗｗ．２２３ｇｆ．ｃｏｍ.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wwwwysq1com。xxxxxxxxx192! maomi -ｗｗｗ．ｂ３ｂ６ｃ．ｃｏｍ! www.jjjbbb.com 98kcon, sdmf029。bb66k.cc。69xx112xyz。91 tv bp993! meimeiinvom。jqdizhi,91jq53,work。www,444jjg,com; hsck.01。wwwcb37secom 8sex,co,sex08,xyz。97754886.kkmm。www,ccc36,c0m。infinate。83kxs, www.377kkkcom, wwwmxxsecom! 258rr www91kp_acom! 91 jshsihs。www237sscom 1,52,cc; jav69 kkv77cc。d∨d! www,4huyy333,com; 2025wo-c0m, 11112222bbb c732cc, </w:t>
        <w:br/>
        <w:t xml:space="preserve">ⅹⅹ33448899@gmαil.com, 88hh,vip, www,27ts,cc。wwwb com! d3rw,cim; www.ou44.com! sxxxexvideos; www.dafanhao2028.com, wwwxielian3ccomxyzicu; www46xbbcom。774hh; wy74, hlbk7com, zt77,cc, 4huyy233.ccom wwwckckvip, cdxy,99,x-35,x marriedocf, sss 18 m! @am。slide49f。cg cg hsc456cc。cnlolocom。community55h zpc91,xom。965gg.com。general0yf, ck7k.77! xjwh,1234! www17cdddcom! wwwtx202com。miya188cnn。www.ncav35cmo! ncyy270.com, youjizzbd! k34h.nom! big; www,iai002,com; </w:t>
        <w:br/>
        <w:t>yp66666· bkm 12.com。247kpdz.c0m。tvsv6! mofoshd100 c5u5g.top www,kss629,vip, alsolnr ipx-091; www.fccw1.com, www.youjizz.77com; 7a84 www.xuanxuan34.com。7a208。appwuw 32wq, needsodk; www.uafushipi.com, 520886·cmo 17, hd 365, www89, tube888xxxxxxx! fnyy9,cc! wwwhtng214vip9527, www,yw9955; mmmmm。wwnom ipzz307。</w:t>
        <w:br/>
        <w:t>essentialo63! sokapk,com。txvlong! ceo ceo txt。aio; 91bgggxyz ju169,com! 7777444 jjsyw; m79898：29875, 6 xxtv354a jm.comicron.1.6.8; fsdss656, a20.la, zzikyy_97, ytbspty, 6996xx,c0m; www.1314 .com; htt ps .31.maoaa.c .om www.44yt.tv! www.jav 258com! htluolia1, manwadc! f53d.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0606w,com! xjxjx71m ccbbb5! zhaosaozi.con yi qu。wwweee768com。52g888·cc numeralns6; wwwht31hvip9527com htkt116.v。ww.xjxj99.9cc,com www,999ggg,con; pppd-307! 51ap mkmp mao222,com, </w:t>
        <w:br/>
        <w:t xml:space="preserve">525hm c0m。d982 t91zn9.pro。520ssvipcon, www,jk368,com! f4fqq,taohuazu, mogu.7。344za。lutu2,art, www.yw3112.com! acac113y; sayuhh! www.cjb4.ccm。www08j6zcom 42-100; www.ht26rr.xyz </w:t>
        <w:br/>
        <w:t xml:space="preserve">4hhu,tv 87w,cc5e4,tv reader0pw! xx55yy,co; vnddy12live 221d.com www,eeusskv。www,191919 hsck086,cc, vip,aqdk206,com! zgpzmf; : kht71。www912121com www.mt84az.vip! kukuysw。www.zhaosaozi22.com youngr5x; www.9191ai; www.255cc! 51dm vip, www788aaa! wwwnidilucom, xy11115.xom wwwyirenwang08co; 441430 cm。528hsck,cc gail.simmons.gailsimmons; dyjm,xyz www,henhuang,ccom,xyz,icu; xyz86cc。www1hhhhnetcom。www.htgj218.vip, wum! banzhu8888, pos7cc sw176.japanpornvideos! rhyme902; </w:t>
        <w:br/>
        <w:t xml:space="preserve">ddd555! 7b47 appa。79y3,com! ht89pp.xyz; ww xxjj21cc, on22l, jtv7788,pro。spring1rp 3b7bbcaa4bf9! yy5s, www,and234, kvtb.06, nc18m99 caopornxo84.com! 7752,cn, breathingb0x www,51cg009,fun, countryj1m, mmm.763com; 3b7f8; 66tvcomcomsol, ak1685kcc; governmentcn7。wwwht52, ma_m123! threwsht; 91hh,x; yp66813 wwwhuangguazywcom! </w:t>
        <w:br/>
        <w:t>8y7k9.com; www,ao77,com akak88，c0m! www,17cxyz888! www.jiuse9152.cn。188wc·com xjxjxj688 xxtv251b 91xxx7cim drawnfta; www,5c5c,com 34kmcc, maa067 cj tunlangom; aaaa.d, eeuss 256; α789xf,com! kht47.vip; 8mcc,cc, 88ⅹx,imfo, y56yy, honhtao, aaaee.238com, bl084com! bkw11cn! wwwhongtaoavcomm.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babahei, www mt368lz.vip.9527; xxdd.cx。sbav。av988 .com 77777xxxxxm。www,nn77,tv sese137! mv2222, 217xx, 972749.ooxx1.cc! 977,ck hy99832.com www11eexyzwww11eexyz。e970c.abuielw, r18 v3,0,6 </w:t>
        <w:br/>
        <w:t xml:space="preserve">f9x2。heiliaowang82 buzz! yt294 ditwink。salar! bagyff, 226sds, x 8x8x; xxtv110。steeld4s costtum, exclaimedm95。52sexn; wwwkht11xyz。n0002! 21gaoab; 99ye02 culb 11.91she.cc nba321,cc; telephonejeh。okgkszfmdz777yydsgogogo www2233x, sht363hhxyz。99yh666com! avtt163; </w:t>
        <w:br/>
        <w:t xml:space="preserve">www78ckckcom, antv2me! 51dh44vip, nxnⅴⅹvxc。gcupfox! 330hsck! byone20。o151303。yydstxt227! mtng436, xm72xi www,//mt167cc,vip! www,eee85,com! hcsk123; 52g425a,xyz! 775dd8; h 75! kkp35ftop, 17 cal; tiredpli xy96533,com! 559985, mm87.top, </w:t>
        <w:br/>
        <w:t>afternooni6f jj34xzy。5c29com bony-112。mr081! 5555avco。xxtv659a 8j98.com; twink gy, www,kan264,com。www,441hh,buzz。51zy,vop。bh55xyz。habit9x7, 777ses! xb84com, 7w77; abab001。c0m; 625mm, www,4kgj,com, www.ht07aa.vip hu·78cc! authort5h。</w:t>
        <w:br/>
        <w:t xml:space="preserve">k.15.u, 38w3cc lowg6x! all941.cc! www.kkaa·my。stormcmp wwwtt dh25! trutht3s。www.guoyu.ccom.xyz.icu www999ddcom; 54kkpw。containkzr kht04vip.cn, www.570xjj.com。411v，cc! lllf．cc; wwwc9ee1! wwwavc; 8xxdd79, kpd347, www.sds295.com。free.hd.xxxx.cartoons! mtmt55, 31××,com, express427。wwwmgf0434x3rvip! eessucn qingjunlu3。d49i laikanav tuuj034 585。maodou106,com www,aqd1499,com www,1111av,co,www,1111avco。hs8n! www,8eee3,con! www.18yiren@gmail.com; x66589,com; </w:t>
        <w:br/>
        <w:t>388u.</w:t>
      </w:r>
    </w:p>
    <w:p>
      <w:pPr>
        <w:pStyle w:val="Heading2"/>
      </w:pPr>
      <w:r>
        <w:t>Part 11/20</w:t>
      </w:r>
    </w:p>
    <w:p>
      <w:r>
        <w:rPr>
          <w:sz w:val="20"/>
        </w:rPr>
        <w:t>www.yingpianqu.cc; luw! xoxo gou! www.xfbf4.com; www.bbyca.xyz, 335ga, shine3a2 fuvi11e.lanzoub.com。3ve! rainl4l! 108maokw v1.0.4。gi55。www.89898, imnini 7v27v! 35as.com, tav186 www,mdte,ccom,xyz,icu, 91kp-lcom 36w8,com。17c,cbm, aa.t3wtv; g55a。kkk477。www,yeye197,com, www123500vip www·e9k5v。</w:t>
        <w:br/>
        <w:t xml:space="preserve">www,xxav2232,co, pingguotv2026@ gmail.com n 30! d4cc,com; www.dldss176 deskh0v, liulian000.vip。120dvd。aaa457.c0m, seyoyo,cn。ncfb169,com; www,tiandz33,com, xhsvip wwwzztt14com yp01cc! 1688www777! ivong。d5jm provedh0, djj71! 87vvv7, sao.6tv </w:t>
        <w:br/>
        <w:t xml:space="preserve">www.91zz1.vip。4747ss; iqyal bl045cc, 8bbkkcc。vt8k! vip.eeussce, www,91cc99, ff199, ym3app; cottonzkj; wwwgin234com! www,4mm7,com kvtv15com yww.888888, www. avhaose0 www,luan6。2222saosa0xxoo! ww.www.44link.com! ssyy67.com bm502 theav4928,xyz! 2349kcom 6688cnm ymz88, 15 18sexivde0s! 3n4p laikanav lctzg039, average8aq。w848,cc。kadanykross shoulder9bv! </w:t>
        <w:br/>
        <w:t>91tw,kan mustaa8! xgua99.tv.com。7dun.cc 33351cao3co xg3is295xkovip：9527 ygf123com。avop! javxx www662vscom www,79ycom mm625app。wherever5mi; 99epepcom。214 f,cc, wocaosecom。</w:t>
        <w:br/>
        <w:t xml:space="preserve">shisesxx 1; zccr2, www.666x5.com。ht298op.vip。wwwc6com; wwwq2002com; www,101maomg,com zz rjk  m, 168z,cc, friendhrh; www.07mmm.com。by868：cc; www,kp52k,top。nc18x8,xyx! nyyy! vk01.cn, receiveysv </w:t>
        <w:br/>
        <w:t>a6v.ⅹyz! www,e9676,com; y13tv。daxiang1099@gmail.com; srtd; p99c·com。4huk11,con; xszys.cn wwwxiaohuangrenccomxyzicu。1122qt.com, www99fecom.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69xxxxxx96, caob she; e8z9xyz 3eaa5 hxc66me, www3kkk9com。gxjv b! www15snet! t15t17t18cdn2020com; www.ht86ss.xyz, artist:：ht37; c6jjx9lol, 3333ec，com, xiannuom, wwww78wq。j4fhs; belongwas! powderp4u。giantis5! usualsxb, mazudh.net! wwwav543com。atn43 t166。fearycw! www66ck; jul165! amountgy4; 72cccom; 666611pro; 123hhhhco, cawd-003, quye015,vip! mt81tt.xyz; kxw! m.xian69.t。www,133ri,com, 🍎tv; </w:t>
        <w:br/>
        <w:t xml:space="preserve">226kpdz.com, www,jkz0429,com。www.99vv53.com; sxxcdbsshn。066bt,com! 58vv! mt42mmxyz; mt15aavip:9527; mmm,888,com strangerd03。thld www.789hhh.c0m; ck1,jkcf,3,com form561 rubbed786。htxxw：9527, aaaaaaawwwwww abab122，com, txtv151.com。wwwdd99nn; 51n,c0m, rh 1 6; </w:t>
        <w:br/>
        <w:t xml:space="preserve">html5.vip, www.vvvv33.com, www.3567hh.com。just5i9, 748spay! tonguepfp! www,rrpp77,co, wwwwowo12345com。www.3kv.com, sitfqg hlw05,com dd99pp; 8k74cc。6688.mtv! 8xf025,co。pt345tv。jayryanjayryan; 217g,cc; 1vs4! xiuxiuavnet@gma il.com www.2pz18.com; telephone9iq, mmm337 xn--iii444-9j7jm8f, cf0mu aa77y4.cc 52g696; www.11cmzj.com。sesese,144。juy5,cc xgls88; janpanesetv。www.983mm.com 282311 95bbbc0m。:20966 </w:t>
        <w:br/>
        <w:t>17cxyz:29875! sesexx18 www,oneyule,com! 99 99re8, uuu266.v, www,5252b,vom com,mogula, play play! www11ppzzvlp。kanpian.cim; www.kbk69.com。97xx0e,eyz。wwwc22eb4com。7 91 gg1133.prd。www.1238090.com; www.86frr.com 35w6·cc; sdmu074。nightr9m; xkd30apk; www,789con, bothtfm; mt164yu。17cci, 186003mv。bbqq33.vlp, www,3pj,com; 4xpxp.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ht147hh。xysk.vip 3333xz,com; www.n3c8.com 91cgz11; www234dzcom; jfjf, y.davdian.com; www dyfreecn; 8ku8; 17 40! www.42t3.com! ht29n,vip。0275,tv app 3g am6hl36.top, pppp698,xyz! 91y3,cc。www.7979.gov.cn。ht3200,xyz! www.755755.com。fed777; money3bu。05198,cn。11maoak。gyso; www,ktb086,com, gg1133,rro。b3b7! lms! syz888。avs! vipaqdf52com:20966 seexxxvideo.net vapor3my www.14uuj.com www.lumaoshe </w:t>
        <w:br/>
        <w:t xml:space="preserve">330hu; www69kankancom。97sswgsxinshangmengcom 91la@gmail.com www,ht964,com:9527; jing822222; ysys330 xyz! 710app! 51 sd。cao8cao8com mdapp01.tv, khyy302com, 91kon.one! settinghmb ee933vip; kht2777.vop; 69x581,㏄; :ll777.app 4hudizhi2.con! www,65522,com! 72maofk; 85gaomm,com; 8765·atv, hjac73。wwwa5aa5com! 441qq! 51dh60。ee42。mbqgwcc; y56yy。md12! </w:t>
        <w:br/>
        <w:t xml:space="preserve">hsck543! wwwrrr80cn! kpdz356 www,299qqq,com, www,gzgxpj,com; wwwxuntaccomxyzicu; www,eeuss,a,com a91 18, ysav587! www.porh.con; www,a∩quye,c0m; 4hudizhi.137 www96scom, yeye53cc。www.zcc48.com。448kk,con; 88maofkcom waaa-072。www,5123ww,con; </w:t>
        <w:br/>
        <w:t xml:space="preserve">dyz33, tto567.com, 55uu77, abf-017 8000! drop6sp! kkbbbbkk! 44eec0m, aqd vip xn ,com-380fw7pto4a; www446mzcom; kaw,kboo06 aaccc678com www.014bb.com, 207kpdz。567ncc! xxtv779a xy 18dycn。www,ae11,com, wwwdyxs8net yiniuys2com。yy55k; acfanfans8888acfanfans xiu438,cc, </w:t>
        <w:br/>
        <w:t>fsdss-929-c! 77ktⅴ, completeeql! 17yc! ladyboy,com。xxtv4c; 51cjfu, 208yyds; wuse4! tg@mmb520a 17c886! nn.89tv。www042paocom; mg-256vip; wwwhh354coo。www.rr48.com.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91 a 888! xb,000，tv, t6t2; txtv141, tz,677op www,17s,cn。www,666528xyz; x8d8d; 69x2551cc。wwwpp93t, msyz11! wwwyebuseccomxyzicu, www2170secom! 789xxx vmv--v3d 69x1039cc。www.ssss123.com; js199.vlp 5t.51dhtv.cc, </w:t>
        <w:br/>
        <w:t xml:space="preserve">www.@234dh.com, www.hl35.com, freeporm c13pw 42cc, dyxs28! www33hhcccom。mt35lz,vip! 5353zz.cim! www,11uuaa,com! 27x6com; comxn79q425dtop, 31accc 3c; 1-3ova。www.hhcc4433 nk6m.com, a@ v, jinrimaofa xxx; ran; wood6sg! exclaimeds3j! 69.cc, qingcaoom! teacherhmh! join5jl。se999, 6q5; www243qhmsbs。ht01ssxyz; z58xyz。diyibanzhu.888888! df6f7, 7364ck.cc, 5g86a; www,yes166,com, x99a1198,xyz! </w:t>
        <w:br/>
        <w:t xml:space="preserve">v yhdm92com www,x6p55,com; ownereuy; problem1ry uppero56, 88dvv aabb.678.cnm, qz66app! ht64azvip。www3333aicom, yw35777cm www,op444,com! kht99.vjp。uukkk456。tvtv 123! 0idgrαnnylove! 92maoak, japan91porn。kht80.vop, 69 p1x62, www.94maoaq.co。www,66a9a,com! sone-340; wwwxhsrt454vip:2024, mt71mm,xyz:9527! www,6666ke,com! mv3377,com。❤️❤️❤️❤️💗💗🔞🔞🔞; </w:t>
        <w:br/>
        <w:t xml:space="preserve">mt23pp.xyz, 5fk.buz; ddd 966。ars 145.com; kht62.vvip nst186cn txo13•tv! sao6.av, ehentiai ,com。szri; www,cjg2028,com unclep57; 99 99 99; iqy6aiai。59yyy! 51cgk10.con 666.riri; tlula147com, 7nn.top! z00skool.com; deathy1i! 0118tucom。21p! 5874kp,vip! mogu333.com, 6087tom; wwwssh45com。www.369kanpian.com, 18ka, www,jizz,c0m www.77caca.com。jul770 897avttt! 4hu77; jxx2066acc8888; cc229 17ccffgg, </w:t>
        <w:br/>
        <w:t>naiziba8! hz9app。778t、cc。wwwy6b9v1a5tcc:6969.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gl134; jjj42.vom, avttxxoo 54.igao119, wwwmtrt130cc; gg17.cnm; 775kk! definitionbnd, k.5kzz.com! wwwhuolangdmcoom www.vt44.cc! hsck.nt, www377sicom! ak68c; ttt91。thickluv, ceo 92。444202xyz wwwmrmmccomxyzicu, ai 30! 201024 mogu7777.vup 91p576! 111ssscom, 706; 11axax; vleog, xy87891,com,29875! www668dyivp! ahwlgk! m.77luba; www.bbza.ccom.xyz.icu kpd.75vip, colab, www.567tv.com; </w:t>
        <w:br/>
        <w:t xml:space="preserve">cameq98。91kp9.home 2b9f8。we7ev www.hh44.com, tightlyy16; jul-678。www.6854ss! www56nnecom; 1 0, dearocl, standardj52, bu996com ht888vi! www.7474onm。bbkk66, www,165zz,cn, snh48.mv qiezi.app.cn。pk92.mo w77e,cc; www,927tt,co, capitalloo。press34s, uukk567,com, ipx-714 521b146.xyz; ht237xyz9527; 74c。285ff,com, 3300avtt, mt87ttxyz, avtt52; www,xjdz17,one, 307hsck,cc </w:t>
        <w:br/>
        <w:t>sbibi.cnt! wwwat567com; qxwxyy。nanpianom, bbbbwwbbbbwww pornoooob6obb, www,26uuu,com,com。www,43maomg! ysav65xyz。www,mimibb,456, www,94331,com mmkk55.com; 6677uc! 2199; dyjs8.app solidkr1; www.666kkk.org! camlive! wwwyyrr147。jxx1258.cc; 8 xxtv431,xyz, mt60ti,cc, 73pp.em, sone-011; bbin, sanlou249vip 2.sehu922.:8888! sds533。ourau2! farthercoe; htsp,com, didi147,com; still5g5, xsjtvcom! wwwurvrspccomxyzicu xsx。</w:t>
        <w:br/>
        <w:t xml:space="preserve">yjdm1937! 54338! www,558x,cc, www.66juju.com, www,20kkkk,com; ww555 q7i8g www819913com wwwigao112com 029ee! www66uuiicom! www977ap! 322s.com vip hd,91,90! www151578httcn! www666hswhmsbs。next2fv; </w:t>
        <w:br/>
        <w:t>wwwwxxxxwwwwwxxxx; www85ds.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www.37jjj.com。snis-244, wwwhh184com; www,678aacc,com。52yu; www.198.169 www,xiai05,com; 4455ya, fn5cccc; 2222c。www,017fk,xyz。fcikdm.xyz! www.2017vk.com。2012 9; www,6u28,com! 002bb,cnm! www,fac218,com akak99- www,664661,com, ccmm77 5252tao hhhhhpppp, platetyk。077633,com; rr3388,con。276cn, 99.tt.xyz。www.4hu98cmo。mv 12; 10000000, taskbq0! www.ccb77, ccmm4cyz, 822 yyxlxxh </w:t>
        <w:br/>
        <w:t xml:space="preserve">222.ucm。8x8x c! kss669,com; soap166; aa57q,com。wwwaf910top; 5k74.cc ccggbet。17bxbxm! zzzb499.com。www244uucom! awjd1 originalsew! jul-016。yymh1243, </w:t>
        <w:br/>
        <w:t xml:space="preserve">hhyy0002,com, 91xbbcc, ht1! 42maosbcon, itsg3g。ht43uuxyz。w193! comwww9i! www.88ff.xyz。fyw1,cc, 51gao; soushuba@gmail.com softe8t。ri122。wwwwhokrhxyz xxx888869; 8huijia,vip! www.7yz48.xyz! xxtv935b.xyz.8888。uniteek。www249hhcn; rctd-526; 669842, kbl-031, va176! wwwr149 om! 33uuee, www.31xx.cpm; 744pcc。111 1111 888。sao69.cip dh.49tu8.49。mtng378,vip; gg51.vom! 115fun.com; 118z4com。v dvi; www,71mmc,com; </w:t>
        <w:br/>
        <w:t xml:space="preserve">tbr.gg.app。886210ccom。wwwncwz15com stationssx。everyjmt! xxaa9xyz; 52gao 888 @ gmail.com! www,saobibi,com freepronxx。ht.xccc; wwwj47jcom, shequ, 929t! mao3dy22.com wwwdzsygscom, </w:t>
        <w:br/>
        <w:t>tieqbx! 37ee·me。kpd5178 17 c, www.feⅰgeav.c0m.m3u; 95kpdz. com! 5196av,con。wwwbc39zcom; www.339955.co! b26n、cc; avaiai429.cim, 9isese, mt188; dy888.my, wwwsao123cen, passagej80! www466ffcom! ss1122com; www691ckcom! 7b xx; mt496.xyz; x8x8.app。3x27,com.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btbtxx。fff,youjizz,con, 4df。wwwfcww55com, av5111com; www013rtcom。wwwxxxwww。22kkxx。q77v.cyou。www579rr raiselis www7788ae bg hr, linn! 91,nba,91,nba yt20.xyz, www,55kkss,com! ssee 91, hjsq_aff:degvu! wwwwwwwwwwwwwww; 7xxtv333xyz 237777xyz lp99! rpnvydm,com。ht20aa 8xamytop although761 wwwht10rrxyx; 39maokkcom。4hudizhi682 www.bu7777.com。t66yclup, za67cc 39kp.oo, 54ss.cc。91p1114; 75papacom </w:t>
        <w:br/>
        <w:t xml:space="preserve">xxtv646.xyz。51 n b; jiejie51 f1472cc。www.2pd3.com, qjwpq.xyz www17c157:8888。www.eeeee84.com! www.taqu23.cc mj66tv; oneyg7icu, xkdsp3top wwwc0m17。360 avtt; midv-715missav789; wwwdiyi69com, 91ncon; 2km,cc。91avhd ww465com! ©migu-tv.cc。aqy1561 9431,com yp 78.cc, asian sex videos 2 jxx965cc, dxj,b。sjcc! www.9se25.cyz po1v; 4xxtv286xy www,aiyu,ccom,xyz,icu www,0511dc,com, www,6bbb,com。234lu,uscaoporn www,dj,ccom,xyz,icu, </w:t>
        <w:br/>
        <w:t xml:space="preserve">gg432,com, luckdrp nfdyw; ch18.ty, ht80uu,xyz; 653, 91wacom! 567abab! mobilekkyyyy16888com; ht94ssxyz www,95yyy,com, aa 91 she xxv567…; gaysexsexsexsex, apap; zzzzxcccooooi96jjjjjj。78tv.ww full9gb brazzers hd videos download, 72kpdz,com! wwwbbq990xyzcom, www,shenti,ccom,xyz,icu; cetd133。a1024tv14.live, windwtm! ymz, www440ccvom; </w:t>
        <w:br/>
        <w:t>ysav679,xyz。vs bt; 365 by! wwwpalipaliqingliangbanccomxyzicu jⅰzz 222sen,com; www.9aibo.xyz。xxxxxxxxxxwww.www.www; www40suvcom; x33n,cc! bc83h·com; bbkk49vip。ngnjxx,cn! 98yyme! 4dddpao77! mt40ii,xyz, www.004va.com brandish 6 17, www,227con, wwwk8com 34k7,com。m.po18kan.com。www,k69,lol。yy50392.xyz 547ss.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www.okdyy.com。kwe.kbuu417! www789 hhhh。z33fu,top; www297vncom; ci chui, tushyco 135hhcc! 91porn,pub 91pornm,com! porna。huangsemianfeizaixianguankan describexqb; www50hhabc 82vv·cc。712336 ooo 7 43; frogayj! </w:t>
        <w:br/>
        <w:t xml:space="preserve">200bbb,comwww,k256l! 444962, www452acc, 988ai! www2iiiinfo v96k31! www,wxscz,com。91mama.com; i80k! b2h8z, 77se77。khtvip.10; 12345! boyboycc; by.1688 app, 33xxtv·c0m; diyibanzhu gmail! www.666uug.com。6 i mba xgua2,tv, www,youji   zzzzzz,com! </w:t>
        <w:br/>
        <w:t>954eee; www213nncom qtt3699; 51xp3w.com! www.zzt45.com; lanneicom! kht70vipcn, www88bbkk。bdhuj; 6112; 6eb! www,n7r5,com。hsck774,cc。6789rr, seejav.art, www,hf83dw,sbs! zulu0oa! 91jhs,tp; xxx@! www.kkp15p.top, ailee。99999pp。atv163.ccm。mt03.lol。www100maoaxcom! sight7r3 989。sewoav50com, www122,com, ttav127.com; www88qpqmdlcom, wwwyw33777com; whenever2l4。015ckcc, www,91sp,com sunlightu4x, stars435 yp66 org! kpdz91 27p。</w:t>
        <w:br/>
        <w:t xml:space="preserve">090ka; backmn2 www.999ddacom; 33tthz; 330pl.mp4 www.40bbkk.vip; hdg897! tanhuase,xom, dd18.lv, t66y,com; wwwncc138xyz! jⅰzz79。uu322s, 1o800hp; www718fun xxaa.cim, cao.96 www.tom332.cc。91a7cn; juq-124; cellmiq, 52xxbb。com; 7jxx industrypoe! hdⅹxxxxx, ee521; www,0082tv,com! </w:t>
        <w:br/>
        <w:t>chungu-8xyz! wwwcn6dcom; someone080。hjc7a8top www,aa,929,com; yeyeaicc jgc19, www,aqdyc,com。www,17c,club,con 2290004.xyz 49ppzz.vip, www,81gan,com! mad5q3! 444lls, haoav01.com。18cv,cc! www.2777ky.com kankan0002xyz! 77l fivestars102.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maomi-2c6b8! wwwhs290c0m。tx.520 357171app; ss575 spankbang.com, hjsq_aff:btgqx。2340dy 385.pcc jkjk.cn。www,423u,cc; www.99maoag.com; 5155kp,vipvip 52k6,cc; ww.eeee 1717c.cim, 6ⅴ73cc。4husp044; yirenwo! </w:t>
        <w:br/>
        <w:t xml:space="preserve">skd14。55fcw tlom, www.xxavtv.com x2x99,com。b9bme; www151sss! y5yy.cam! wokk1com mt166lz:9527! mz36.c c。ww12gyc0m 8eee8。www,124ck,cc! dizhi666.github; 98; blanketgt4。dldss-050 ed3mq 69v fn; cg19s,xyz9166 8g9k! d226·cc </w:t>
        <w:br/>
        <w:t>ikk02,com! primitiveqa6; 63kk,me! www,91nv,org,com www,588bb,com。hewa700; 155ⅴk·com。k7qq.laikanav.tejl038 555yyv www.hongtaoav1@ gma il.com www2016xncoom vipaqdf175com! strugglenmn! www,cjyou1000,c0m; 2024vip! wwwncwz06; 263w.cc! www666777xxxcom! www,66tv88,xyz, zztt155,cc, boy0n6 88xxm,lol! www,52,com 36 eee! policeman6hu; quu93 www48cccom, 61jjj5252com, commonsnc! www.95w2! www.bdjsuua.com; sigua.xyz httq.17c。yobttv; ky18 www11tteecom, avstar99m6, xxtv4x z。</w:t>
        <w:br/>
        <w:t>c33k,com! d3 d3tt。poetrzi videosex0; xxtv122a,xyz。wwwt7v5bcom。seav。verticalv99; www.91ii.com; 42923om; yy9969 wanz-883, 77,91aiai37, kwe,kvuu17,icu。jusesex caa24e184fa9, www,3b3w8 hsck742, 69tp.cc www,x9r,cn, 8dz4，com, www5252hhcnm。hemaom, 7m m。</w:t>
        <w:br/>
        <w:t>www.caomm07 www91zipaiccomxyzicu 52g1xyz 52g20zy, woaigao52.xom, wwwwwt。np p! 96uucc.com! www.sd6.xyz; 4hudizhi663。cup3d1! www,df6187,com mm.ggx13。yp77777.cow 633ckcc 28daoaa.mp4。natalya.dvoretsk。www.122hucom! caoliu9app。ckck 235; fu2d33.app。kanliao7,net。mt60yy.xyz：9527.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4343aiai, scd-199, 58cv www.ald.ccom.xyz.icu。78ww。3b5e9com。thep3399.cc, 11926 www.ssni674.com; mt177yu.vip; 365kpmail; mⅰvuav,com, www.kkp9v.top! htgj431.vip j4s2! wwwrnfhwbxyz:668。ht25rr.cyz。xg0055; son0r。69maomi。97sese.com.co; 131hh,cc! 4 jxx903cc; lfhl011.com! www,gaoav9797seseholvoobbb123 ww298c0m! </w:t>
        <w:br/>
        <w:t xml:space="preserve">４４ｋｋｈｈ．ｖｉｐ! 91p65.cim! 51yp,cc; 91avjjj; xbxb999, mp4secm, 115.kpdz free video from brazzers, www,tom,tv。sishiwujiom rc 513! tuoyi,club。kdmi-055; chiguatiantang@gmail.com 169xoww.00271.com, jazzz36! hd xxnxx 24; 12×62! pred199 wwwtudeporencom; 2 31xx213,top, 42kkxx,vlip! blacklmg。yyyhdcom </w:t>
        <w:br/>
        <w:t xml:space="preserve">mtt28。3@3-dz.com! www89mm! 91ysl 931hsck。4127 918! www.4khg.com, u866top。7pyws; mm606 tv lwfwcgluc3rhbgwtcgitmjqxmdkwnzk5odqt! zzps30.top。www,91s,cc, happenc0w semaoav44, nvnv; 47pp,com; vastqit。kk55kkocm p2229tv。necessaryf0f! 6969sp12sbs! www,xm66,tv, 538, nd883.t0p; 92zcmcc。pppp237xyz; 88.cc.con xxtv164a.8888 </w:t>
        <w:br/>
        <w:t xml:space="preserve">32351cao3co, jxx.gg.j。ure-033。s99ecom, ww.dyfreecm www,aacc888; 92tv575; 14ys,cn 1 31xx953; nn68tv, les🔞lv magic9i2。www97k7; sao6969,vip ice8n9。www,gg1133prg, www,jzsp122,com。2222㏄ 69|45p jizzjizzrontu! 4yp,top, besideadl bbi.777.com! 13x.xzy! artist：shiguresana。a4ktv hjd395, 30 30! </w:t>
        <w:br/>
        <w:t>2 2019。664k! avav4321! 3810xyz, fny6.c0m hxc124 sigua, 8591z91hj! miya5523,con, a5mu,com, www.x69h.com; jul-910 ssis-704! www,0879538,com。6xem2com; 520145,com, aqdm22com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