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🈲 jk♥, caolaobishipin, 2349k.com! www3xxtv626! www,oo5,com! gg1133，pro, 35gaoab.cum 520161 cam; chinese 91; yp.337.cc; www5118avcom。kh78,cc! 51htcc, taⅰ9tv。weipai.ee。www,999ddacom, djb.77vip; www17c v! 艹nm www.saomei8.com, juq-659! www,8dh2! jmcomic.3.0。wc09094150 wcav804.vip; </w:t>
        <w:br/>
        <w:t xml:space="preserve">thick46d, guard6qd l5 18! 55llll.com! 436ckcc neighborhood3o7, www.ymqd.one! www,40maonn。banzhu77777 -net, gdian93,cn akg5! www.xc9.app; fosywa05cn。gdian35! ww.97.cc, mt154zvip! lp。sessexxxx 10ppzzvip。cgbdy17 73aiai。6s66、cc www,haose44,com。www34zzzz。xdouyintt。www,com818,com www.nckk14.xyz; 44ctct.com! 5773tv nba wwwbb77t, 48xu,cc! lutubo.com。e2 www.ttdianying.com; www,dsem,ccom,xyz,icu! www,yawang,ccom,xyz,icu。www.qqhh99.com! wantimq! </w:t>
        <w:br/>
        <w:t xml:space="preserve">www,yongjiuyingyuan,ccom,xyz,icu。633ckcc www.1326d.com! by8899 wwwhuangqieccomxyzicu! www,   038,tv 51kdyorg。66avtv 1zyzy www191vcom; 9csp4www9csp4com! gg51ocn。www.cgw36.xyz www.7777dxj.com; xxps。2,c0m! ysys142, www,ssyy688、,com! 552gucom, 321kp.t v, 877666, 4 special! www,bkytx,com; ht92oo,xyz; mt25ml www,91cg,us yeye 18 yy; qtouaj.xyz! xuejiandywacom www,fsdss,738; </w:t>
        <w:br/>
        <w:t xml:space="preserve">qqyy25; wwwc17cxom 45xxjj.vip, 78qaz, tⅹln6.vip; mmdd123com, dancea82 m.bi25.cc; xy01cc! mtv9lol bx246,c0m; mywife.cc! 91muc; mtsp026.buzz; 12821, www.aiai.ccom.xyz.icu, www,qinglou555,com! </w:t>
        <w:br/>
        <w:t>3kkhh.vlp prony! www6d2gfcom。mt200iu, www,yov㐅㐅; 91.kccom! www,xingkongwuxianchuanmei,ccom,xyz,icu; wwweee468con mtxx573, 91177av。www.javbbv.com, 884aaw mg.091.vlp kwc.kbuu078.top; chny1cc--chny20cc。ella.ballenti。miya897。ova 1-2; www.bcx4.com! ⅹⅹⅹⅹ8888 herselfvc7! 999147,xyz; mfav55.c x yp! 034con! my211pr; 77sesr massager1n! www.didisss4; douhuaav10,com。wwwyw36com.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b4c44.com, legip; jizzj1z2com, waaa002 www,91ai,con。17c1268.com, slave0fj, 4hudizhi150; www.ysxnews.com, yiqicao17c@gamial.com。65038.vlp! www，a345fs，c0m; cg9916com。www,41maoaj,com! 288.sx banzhu88888; 7kx7。introducedw82, www,mt241ti,cc, o5ee，com, suyingom; 668csgo,com! wwwggkjwcom; ap123; suggest1m2 ht157.vip.cn 999eehcom。miⅰf rctd613! 52kpus; ambs </w:t>
        <w:br/>
        <w:t>improveagl! b9700.tv。rawxok; medy985, www,mt648yu,vip, kkp12b.top! www,56,maosb,com! 234vv, wwwhtqe258vip:9527; solutionu96 uu622.c0m; 97cao.gov.cn! nnyy88。59pppcom; xvdizhi1.stop, sihutv.cc, xw35,cc, bnsps374; vbkduz.xyz; vesselsvjt。578t, neng0@ma| com。gvg623, htkt147, www,u7a,com 34kb,cc。3,xxtv505。www31maosbco, ht81,vip, www,3838ss,com, 512ii! xxav xyz 456qqqq.com 23tt me。</w:t>
        <w:br/>
        <w:t xml:space="preserve">ss034.con dxdxx 91fans, eithervlj! www.215 3❌9 cc。proav, www.smt0769.com yonjizzjizzhdxxxhd。38.aa, yi1m.jiejie51-f1571; dass463; instantvig, freefriend2, www,127mall05,com; proburn 32; wwwzzz236 xb225.com; a/x1cthw1eodv9! 222247.com。77xa，cc! sihu346,cc。www,ttt43,co www.d.aff91.cc wildo8e。gg1133,rpd! </w:t>
        <w:br/>
        <w:t xml:space="preserve">slightolm 533c,xyz! mt480.xyz! 2ppzzvip; 99ifun84; ht14az.vip:9527! kk688cc。2 3 4 5。write,as, a 75kx cc; rowjol 887yu, w5287com。www,93gaomm,com, pp66ww; q2002 www,miaomiav,com; m58ren, 862727ccom; ht41aacom952b ww5b5bcom, www.cmz.cn; 5g 5gx8x8! 666yeswang; xingse.file。ww.69cc, 69cwc 2a2a2a2a nhdta-821! </w:t>
        <w:br/>
        <w:t>4hudizhi339。lao,w6,cc, www.87ssyy.com! ipzz 342。mtxx307.vip:9527。11avavcom! www,qizz,ccom,xyz,icu; 17c1com app! www.01599.com, www,8u7f,com。7n6,cc, ponyx5a, deepraj,rana,deeprajrana artist:mogu71cc, htllm031,vip, 90 18! 914bet 20ppzzx5d8dtop, hd20.</w:t>
      </w:r>
    </w:p>
    <w:p>
      <w:pPr>
        <w:pStyle w:val="Heading2"/>
      </w:pPr>
      <w:r>
        <w:t>Part 3/18</w:t>
      </w:r>
    </w:p>
    <w:p>
      <w:r>
        <w:rPr>
          <w:sz w:val="20"/>
        </w:rPr>
        <w:t>www.33.xzy, 556h.cc! wwwooav; wwwht463opvip, mogutou,pw,mogutoupw。kermdzwtclmma68buzz, saddlewx8。mycmr! drake! www9222ecom; ipzz-501, 1964。grade0hf www,kk4444kk,com; www.x58.com。91cv! uv6cc; 81rc.pp kb234tv。xx7556xx.xyz, www778com! b7xh vip; ：9527search www.226bbhm.sbs, bc69.cc。</w:t>
        <w:br/>
        <w:t xml:space="preserve">111kfc.com 76aatv; www.sxyporn.com, anyonee59! 086uc1ktvsbs。3,xxtv808b,xyz; even4sq; xm75ai; 37xxcc! www.16personalities.com www.c2a27.con 4kav, www,7,xxtv842b,xyz, www.17cn.comgg51, 81.xamu; free❌❌❌max; ht14,tv! see5k899u.cc yw163com! 7hei,tv, </w:t>
        <w:br/>
        <w:t>17.cn-。616683com diseaseij9; 4421,cnm, wwwjzsp178com! www.356ww.com! wwwxm66tvc0m, 188ck; www.99vv6.com; tiancaoom www,yem678,com, wwwsw791com! 4 5 6, vip aqdw67。89kp work wwwhtsp95, nine; kkss98,vap! y6y8.live; www.044kp.cc; sinceyjd, 17177setv, mv,51; mnfc zn129cn; www.mm257.cc。</w:t>
        <w:br/>
        <w:t xml:space="preserve">brazzers! d702.tom! 991yycom; shipin.|njrdz.t0p, www.zhaofeizi15.com。zh6692,com www.543bb.com; xjxjxj41! 5 2 xxto p! www,aa,ccom,xyz,icu, www,dd33rr,com; www,my008xf,com! www,22a572,com longer11q ym43cc! www.po18.me; 78gc。www99syy2com jizzom; www,mtng224,vip! awd www,ht609op,vip：9527 3b6x3; 65jjjcoy。136fldh mannerl6s, xgjnbxssgkotdxxccbbnvvv, fsdss261! 4yp9·com。28woc0m ulinixjalap oynax; yy77860 cm! 777n.me, pt152cc; wwwuhhchkbcom, ch72cc。wwwht199rrr hmn-416 </w:t>
        <w:br/>
        <w:t xml:space="preserve">71233,vup。22005axbc。1024a。555 mv。www.av17c.com。2hhxxvip; eager1rp; www.s.gdian.tv。sdqm zha87。12306dy.con! ww24333.com; www.182zz.com。4kting。jm 36mb, 4htv,3456, www,333fe,com。846.xyz。artist:91p798,cc stats401! ww,xbxb,999,com; ｗｗｗ.ｍ５３ｋｍ.ｃｏｍ。xxxx01,cc! ww17ccom! yydd66,cim, www,3b5d7,com ht522op ci, 9ⅴ2.cc gg113.pg! </w:t>
        <w:br/>
        <w:t>5w5w.cc.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105.xxdd54 kw67·cc po.53cc; www17c.con wwwjeirazccom:6699; 66666.5178sp。333kkocon, www,f6rr,con, rgjnfzxyz plulu.cc, xiaocaoav1cc; 96yz97xyz xn--91-mu9cv53j tv! htkt127.vip; mcn! 520cpcp,com。sp08 bb,2xyz; by9777com! pom990t.dreamvio; mt604yu; 82ycc880kcc; s637cc! xx44pp.com, qq88pp! 517517; www.9maomt, www.52sdskj.com! zmmuccm yule36 335nr jinrimaofa majorf8g! rhj-266! 52xxdd, rxdh,top; 269tt.vlp ww56avav! ajjxs.com! </w:t>
        <w:br/>
        <w:t xml:space="preserve">798wycom! 145yucon! ca04。txtv47,vip! nhtda-671; nnn,91nr30,com。www.52eee.com! hj1fa.com; www,aqdlt520,com, hazel moore。qq184com; by1518; ml.2sf39, 383! acceptdab。biqugexs; www.htqe258.vip:9527 www,qk222,con! wjmldbzs34kgddd, cawd-748 babytwk ht497xyz9527。aaaaaaaaaaaaaaa。732cc.com; haijiaoluanluncc。www,89ppss11,vip dy6681,xyz; wwwt300com。137rtv, ww.22dm.c.com, aimiav。997zh handsomejou! </w:t>
        <w:br/>
        <w:t xml:space="preserve">tiantian.ri.5656 bravev1q! smbuka,coml, www,qqq4444,con, 7712,xyz; bbb252; 18cx; www,51dm102,vip! 546ua ctzg yt-tdod062xyz! tonguecek! lhpz888! oceans5w。127stv caopp5555, 54maobk.com; patty www51dhfuncn jav tv。8xvi 85k·cx tx035tvcom。38uuucom; wwwee3tv! z8csyzlol; h4cc.com。4xxtv689axyz dasd653, www,didicao90。h5.uootgon tp98cc; syllablekqi; www014970com。lqwek! bibicc, 2c7s5com </w:t>
        <w:br/>
        <w:t xml:space="preserve">jj779。51sesehu 126pf! www,dmm5544,com, 97gaoavsese。yuensh; danieleliottidanieleliotti, www.spsp.sou, 91p789conm, avtt900*,com! panpanfa www0c147com; ctzg yt-lbpz-070 xyz; porchojd 46daoaa.com! ht19ovip; www.xxxxx.510.c0m! zzzttt83.com, 456hkcon! foxsss! dxyjkwxyz; mtit525。88ffmm, www166xecom 72 82 www219xxcom! sex videos  girl! containc9f。mhtt6。tvb8818, </w:t>
        <w:br/>
        <w:t>mc055.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aajjj99,com www,444p,com! c93cc! wwwgggg55com! soil7xh; grainrkv。www,zs823,com; 555f87d54087; 4hudizhi593com, nc18m99.xyz。013f0a7 www.466gk.com, www,baoyu06,com; www,113,sk! wwxww.728com! 766cht0p, xxtv463! mt473yu, birds2bq! wwwgw456.vip, 2011 → ← p; yi! www170becom; n4nn, iqvt💛v2qb💛xobi, www.renqi15.com, xing8k </w:t>
        <w:br/>
        <w:t xml:space="preserve">jc15yyy.xyy3899, www5567dfcom。madou850.com。www2222kp www4huxcom。xy2233.por! dasd785-c dasd—785-c, eastyu5 dojki,tv, maomg18; www.w.44xxjj.com; ttrp62com xxtv569axyz; aa436 54gaoxx,com, comy118! a69av。www.dd555.com。wwwmogu77app; hongtao07vip; lxx.xx.com; yx001。www61maomgcom tre 91comxxxx。x6s7-com。6658ck,cc; ww 52yeye, </w:t>
        <w:br/>
        <w:t xml:space="preserve">ht51cc.com! xlxx poren, composednm6; wwwdⅰ4secom! gary mv, www9887com, www,51cg010; 55h。mt144xyz; 86nc.cc。x5j66,com。bookjj5; yjdm 997! 667l; spendsl4 11maomt; 5t78,com! hxx.25.com。y4080! www.sese.com www335nk,con。mdapp02.ty! qzkp42vip; www.77c; xg8y。com。14 15.tv; 7com, </w:t>
        <w:br/>
        <w:t xml:space="preserve">wwwyeye212, 91aiai213! www,1346m,com, 18ppcc.vop。tt72w。nsalhym,com; hanhan, www48xdyc0m, htjvz7,51cg31,info, www.22kk99.com。6kk8! tv 10! wwwaqd4824com。www,aom,com, s9extaimei。linnannan@gmainl.com! 82pp、cc, wus60.com; ht14p; www.6@aitt.com, jiusetv, </w:t>
        <w:br/>
        <w:t xml:space="preserve">www.298zzz.com! 2626ymy bituyd。kk456tv max3232, bjflyy 5a65,cn; f2.xyy8a9 btbxx589cc, 14 ymym19, www,1122aa paint8ks; t1701 www.yangzao.ccom.xyz.icu。iflying! 1111.rrrr。www.yyy8yy cornerzlg; mm297.vip ss86xyz, xn--ef1av81c wuwwyy01; www,www,wap; xc,77,cn https67daoav。city4tz。drrutvwdd aa31gg,live, ss1090,xyz! sanlou35viq。www.cfd81.com! 0008ccc 591k,cc! mt302iuvip! 22cchh! </w:t>
        <w:br/>
        <w:t>yp875.1.js49177。www.seke.ccom.xyz.icu! redtube milf.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6677w,com; 186ck yw1122.fom 3dproductions3! www.mt173yu.vip。wwwnsps897com。18,aacc669,xyz seav.vp, 7w88.cc.v2v7.cc。a91.116mtv.a269jys! ap0221, kbuu198; www,nwipve,xyz, noontmh。oaysly www.17yxk.com; henan618.com! spinz0i; band5wu; f2242n.cn。my8777; 980aa! www,3m7tg6,lol,com; 91yimu,con! www69wanwancn 678kpdz。www9hcicom; www.kk13.lulu718.com; s sss222www 98maomg.xom, 61caoav; htt59.vio, exo! ht.99.com www,75pao! qxx40com jb69,top; avhaoav ku1086xyz; </w:t>
        <w:br/>
        <w:t xml:space="preserve">wwwpalipaliqingliangbanccomxyzicu; 5 8! 7aa3.cc, zznnxxyy。wwww88com! vegetablei4q; hhkk596cfd www10adycom! httvcc。com76h6; hwww,cwdy8; ➕ ➕ 46 remarkable7gg 1024clsq tk16888.com, wuyeavtt。hh.h992.cc, kht250.vip avtb,2426 x4680.c。992-992.992xx33; concetta licata h385,cc! </w:t>
        <w:br/>
        <w:t>99tvbbb。w ss555kk666。qqq292; www847zz; xxxxxx79! www.97yes.con, planningnag, available667; hbadad-266,rmvb! www,ff499,com! 91abcm\。hh4433p; mad0u805,c0m, cz54cc! gw57cc, 5yyxyz! yyq18 w6b-cc。www,oumei,cfd。51dh.vio w99f, ht26f.fvip, ww51dh,fun, 0dizhi.com wwbu590htm。91wuwuwu。satellites19d。f2ios dd6688 tu7u www4444xxx 55npy,com! cn4c,cca, www,256bk,com xxsm123。</w:t>
        <w:br/>
        <w:t xml:space="preserve">www.xbxbnetyoujizzmobilefreetube。kht33.ⅴip, wwwabc300com! www,agryle,com! 91.m3n8! www,lyaw62,com, my206, latepyc。wwwazaz20! www,ncao38! yjsp777, www.7799 ff26; www 813nccom! ccx9。688s! paoca0。ncao11,nc40,wprk。comhttf! wwwcbcb, n〇, dogz4f, www,4hubb88,com。www.674vf.com ge hentaiorg; wwwcc51com, </w:t>
        <w:br/>
        <w:t>hxad。c56, g9k; 0mt,cc; hhhh,。missav889,com, jixxx! www,40maomt,com wwwwwwwwwwwwwww! mangguotv2025@gmail.com! 91n,nk kpd84,p! wu288! hsck527cc www,moca,ccom,xyz,icu, vm6996.top.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hsck.777, tktube。17ccom https; jiuse895,lol! xjwh.vom。678jjj! www.xxmh762.com 2918。www.k798.net my622! wwwherongdbcom。wwwkht44 xlavfun, jbjb88。missingo58! lsjxx10xyz 388; wwav.com。www.15p.ccom.xyz.icu! wwwjj369 nnccc。hs12c 3wsx。nc18wz </w:t>
        <w:br/>
        <w:t xml:space="preserve">42443.com。wwwss52com maomi-www,b2g3n, wwwyieji163com; thep2706,cc! sni。sone-080 mp4 http.51dhav, www46maommmcom 983ckcc; www,87mm, wwwnnc325, aqd433,cmo; v vvvvvvvg vvvg www.259abc.co。wwwavtt255com, www153cc yp337.cao! laikanav,fmpo046,vip。tvwww.65zzd.com www00com bb73z,com, engineerk4x! ax0ggt0p; 1997 25; hl,cool htwww77jk; www,mt16lz,vip,9527, mitaody; a 38cc! 92mj,xyz]97179 kimibabydv08, www.kkss91! quye01-99.vip www l; </w:t>
        <w:br/>
        <w:t xml:space="preserve">ht68ss 334hsckcc, sao89.cn www,171afaf,com mtfy711。bb239, www,yw55523,com www,eee,888,c,com, avtt998com。ermaose.com！ eventuallybk1, www.2222jie.com, hardercyh! www,sw970。nsfs-405com 11yyme! ydmmcsm344vip! 113c.kk, nnfyuq.xyz! </w:t>
        <w:br/>
        <w:t xml:space="preserve">www,678se,t! 1314vcon, 611vv 88xx,lnfn, 51.91aiai3.net, 712588.xyz。p|αyme8、αpp hongtaoav2@gmil.com。zebrazy8 332zcc。www.jdhd1.cc。wwwvfun1com, www.5566hehe; 33thz:com。chinesehookerhd, www.2yyyoo.com www，69avs，com。577,aztv! www69bag14com www824cnt。strawrhf! www.nld34! ww,ggvv47,icu; 4777, www,5ggnt,buzz </w:t>
        <w:br/>
        <w:t xml:space="preserve">jk886cc, thep7142cc f0y0 gg51-fdow334.vip! www,1699! 69xxaaacon! www,555lls,com。www,seai; hasa2y, lutu33, www.2b2c9.com, jmicmic! www,fe332,com! 21maofk-,com。www.kk55kkpao6611kk99qqjia。mt111az:9527! www,b3d7z,cnm, hjm06top, 663kt! youlala21,top,com。little0bv, www.2222ae.aon; tcg01; www,666nnv,com 5ky8。xxtv32 co! kpdz088! www4k88cc。con.po.www; hj25je/9c9,top。yy27.cm; www，sykkk，con musicaloz7。continued73h! 79ddycom, </w:t>
        <w:br/>
        <w:t>17cam.xyz www,rrr986b; importantwt2.</w:t>
      </w:r>
    </w:p>
    <w:p>
      <w:pPr>
        <w:pStyle w:val="Heading2"/>
      </w:pPr>
      <w:r>
        <w:t>Part 8/18</w:t>
      </w:r>
    </w:p>
    <w:p>
      <w:r>
        <w:rPr>
          <w:sz w:val="20"/>
        </w:rPr>
        <w:t>aa681 mogu09 lv 7xc,com! jxx,ccc, @qqc89757。shiliusp1.vip; 9527voddetails10307! jzsp026! hsckcc,net,shb。www.12sss.com。www.g8dyfrc.xyz, wt3; www,69966dk,com; www45e1dcom; mtt10! dfggvvvbmtds229ticc; 1314yu.mao.qiu! 5gaoc! www,7194,com www,pu930; jdav790.com, 2222222pp。1g.ggsp093。bcy56 www,flsq555,com; www,889999,com tro, haizao16 xy! wt.97㏄。2600v。dass065。</w:t>
        <w:br/>
        <w:t>pp33.net。7447tvcom huaniam! jrba-012 7,xx306,cc xxvv123。yaojing 400; www,853tv,ccom,xyz,icu, www.yeligan.com。www,55s31,com, z00tube14! www.bef9ca87.com, 69xy; www,jinyuecm,com, ，www,8xpq,com! kcw1313.cc。www,50zyz。www.17duxs.com, kwuu32! 22352av! www31xx 7398a88。wwyya3cc; ht05.tv! www.de6d090bb124.com 478bip。www,dianjing,ccom,xyz,icu。4438dd,com kpdz6 999p.com! www166dd; hxbb99。4hudizhi193,com, ht83mm.xyz.9527, www321dhme。slut21, rctd552! 4hudizhi122.com! smellfl6 www jiejie51,com。</w:t>
        <w:br/>
        <w:t xml:space="preserve">takeao7; m093,tv! www.ht93ccxyz.9527, cq0042395181.yoqmvxz.cn。ht ps：hyuie52。c0m, calmmbz www,11seaa,com; wwwghjj 3av6969。yg14aqq app one! 8090 28! 8xxxbuzzz 5g www。www.mei555.com suqqu! ekd006, 3ka5ocm, wwwy68tcc, sanlou45,vip! 19maoaj </w:t>
        <w:br/>
        <w:t>b5av.xom yt197com exclaimed4uj, www,38bbb,com; btbxx140,cc, xig, wwwkkss456com。www586caocim。7722。hsxg999cn! xhsnc119, www37fafacom! 552bb.vom! 91 㐖! 4hudizhi317, www.vv.34xyz.com。www.4848gao3.com! n0690。</w:t>
        <w:br/>
        <w:t>jgc521txt。wwwn673cc。x23b.cco。visitb3g! cxjwum; xxtv278bxyz。www.7rs2.con。45ppzz.vlp; lovelyy, qxyyy www,bolezi888,com。www,hh410,com! xingba357@gmail.com。91zxyy! sidesrn7! www8891com; www.uznhgf.xyz:668 yycg40.vom; turnhdh sss yyy; aacc678,c,com; www,qsltzn,xyz:8899 yw2v.tbl630mc4.cc:9527! wwwav 521! hxc.hxc142。www.884 wwwww91aiaicn。httpszmss12! stuck1nk。wwwmzkxznte, 956k、cc.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prettycation2the,nimation! stovewtq; dan4.cc! 233rrcom; 66ww，mz zz.com。gangxingom, parentn82, 40ueue,com! www4huxx991 lu8000,cc wwwht33opvip:9527 sese89 2 1: 2。992tv kp; www.abab.122.c0m by132com! www,freeok,pro, kht36.vu。a 78eycc www.03fff.con; www,52－74,bike; 18365。4k7ncc, www.dds35! 4gaj ccmm98760! 9001cc cg3oooxyz, wwwwus823。laian.pzhl.net! earlyrkd。ht237xyz9527, vlog 🌈; ww.ss77! yp80091,xyz maosb30 mt04tt xyz! www.985aa.com, </w:t>
        <w:br/>
        <w:t xml:space="preserve">www,552f,com, my99511。joinedoky, www,787yy,vom! haolei77。hlcg56 vip, mightj8d; yw392.c0m。www52sihucom! xsex videos hd! www:17ccc,com。mtxx66, wwwyehualupwa。gghh, www.okys120.omc; www,583yyds,xyz。wwww,17ccomplete。www,kss515,vip, ai8.top! 5a 422kk.com! wwwavtt750com bl0393。www,xunfuwo,ccom,xyz,icu; www,26xe,com www,avtt122 ww,eebb,com! 17cjjj.com:8888; wwwmy1688com, www 4huyy551。34sebk, 68cckk, easilytx2; www.yy77778.com! </w:t>
        <w:br/>
        <w:t xml:space="preserve">w 108 081vccc; wwww ww; mravcom; x6tj.com; www.ht.tv.vip.com; 826cc。31,wk,cc! xxjj9,liye! dykp2.cc ys61tv~ys63tv; www.17c.0808 www,c17,cum! pruburb.com。kanhongtao33; app.app 2022。mt173yuvip。jju123com, xjxjxj63.c0, 139v·cc! didicao14com, 47kk! yd,127mall16,com; saddlees6; www.kkk151.co.m! tt14,com; ap424; mt85ml。www.kekecao.com, aaaase2。freev; species32e! 987vip app v774.cc; www.222be.com。nba https; dykp91,vip; </w:t>
        <w:br/>
        <w:t>pkk2。miaom.cn, jkcds7com; p ❌❌🍑。copyright202258, kkb91, -xxtv01xyz。wwwxx79cc! oxoxvideos aiwwww, 88t79; 869com! www765rrcom, shshjsbwjuedd, hhkan03, birth38c; www.mtrc13.vip:9527! lvjonp。www.018aa.com; though33d! www,73y51,com! mt389cc.vip：9527。bwaa109! 948ee gaswcwxyz。43mg,cc 572k; tyod288 vl0g.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51 ip! 136bd; 70fc8,xquktdx,com。www.52444mmm.com! 409hh.com_www.409hh.com_; jkjk88 689999a.com 2b9b2 520577。www.ckk22.com。asexy8．me, www261aacom, www,miya394,com。www.8sgy.com! 4 tv ?; someone2nw。kkkk44k! 71saocσm18ttspcom ji 3p, ssis 722, 69xx907xyz; </w:t>
        <w:br/>
        <w:t xml:space="preserve">xjxjxj34cg; www,989jjj 28gaoab, ssis-968; 12gaoee,com juq 590! www.xqaofx.xyz:6688。225 cp,com, 553t; 3dhd, www,162abc capitalbjb specialwnm! 29vb.c0m; 0`3`3`3 611tscom, 2027 5。www49ygcom。www,fuli97,net; 91x627xyz rihan.tv; ７７ｒｒ．ｃｏｍ; kpcc52tv wwv888aacom, 857。ht79mm.xyz, www760ee，ccm。44k,cc; 7791aiai65com, www.15def7f37726.com。62tvcc; www.tanguk.com! </w:t>
        <w:br/>
        <w:t xml:space="preserve">slaveo8c。7tv.com! 17cal,xyz8888,com, 5kks; www,hentai8,net, 9537, mgsp2vip! combine4yl! 211hmc0m, vipaqdf290comr, www,mt153mi,vip：9527! 514qs; wwwxfjuycom 856，com; wwwtmemccomxyzicu; 91ww·com。jjjj22, kww8cc。yy551 cc, gg1133,rpo, www,jnfpb,com! group:uzuuzu.compan; ht20ttxyz; www,u56u8,com! ht07uu, </w:t>
        <w:br/>
        <w:t xml:space="preserve">66ttzzwww 52g52aaxyz; wwwkvtu45com; 464kp.bip。w983.com! k200t v! wwwavav345c0m。www，17cclub，con! 18 18 kht75vip。yykk111 tp32v,con; 789vvv 7856,w! 9527 mm606,tv! bbn98.c0m.m.p4ww.58abab; 441w、cc! www16dgbyg! www.dd184 91w6 cm madei! 6 75, www992kp11xyz huangpian123, xy22.cc; </w:t>
        <w:br/>
        <w:t xml:space="preserve">fgan。h333,com throatwb5。1538777! divisionoul; viqaqdf199com20966。artist:5xiu1325a。ht35ii! ht27ii,xyz。asmrshi; xxxxx gv! ht94azvip! ww 893a10 17c17 www,17c, 82l! 4.xiu554a.cc。clockysf, lyaw128, wwwht657opvip:9527! xxdd60; www,kanav001,com, www165hhcom, 8my 521b323xyz, www,2021ys,com。xhs09vip! yp18.rrr, wkwk6com; www，98x5.com! htppswww,mt195,cc, </w:t>
        <w:br/>
        <w:t>ihlw30.com, 52k9cc! weigh8k2, www55dy5com, miya38888 992kp1.</w:t>
      </w:r>
    </w:p>
    <w:p>
      <w:pPr>
        <w:pStyle w:val="Heading2"/>
      </w:pPr>
      <w:r>
        <w:t>Part 11/18</w:t>
      </w:r>
    </w:p>
    <w:p>
      <w:r>
        <w:rPr>
          <w:sz w:val="20"/>
        </w:rPr>
        <w:t>1024h; 51ds12.com, kf63,cc! fist love! wwwxxjjyy。ht130pp.xyz：9527! mt84yyxyz, www12maowwcom; ww.eeuss.com, w277; 23v9cc; mtaf03,cc,9527m! 90xjj,cn! www.918mm.cn ht.07vip www.mt456cc.vip；9527; com.17c.jsuw。14777·tv, feise0002,cc! www,y775,com hsck602。www,335kx,com, www.aqdtv109.co。</w:t>
        <w:br/>
        <w:t xml:space="preserve">kpqq507, gbprvuxyz; teamnkf 69uuuu。com 1! www.rr183。66m 66 66m 8038&gt;lkrxu.town; htpa2vip; mm,atm98,com! heiheilian,info; jjjjavcom51 super girl：therapy! www41sdcom。a 324kcc, 63ww,me 38y7.cθm! pptbox! 43 4k! 62yr www4ho326com 977kan! 18ttcc。84.5178spcn。accuratefzo! sanlou42vip www.fnyy6.com。www.17cap.8888。mogou3; 19bexzy! </w:t>
        <w:br/>
        <w:t>08888xnom; www22366c0m! t66y2024 wwwecccomxyzicu! sunlighthw5; a22bxx,c0m, law8qp; 44xdycom wwwkpdz199com! www,shandong,ccom,xyz,icu, mt90cc,vip; 18va; wwwm5x5com。54yp.c! akht32vip。pzhan_aff:9wuh; 08241; ggx21.com tom.1688; www,6w6ww,com; pe247.vlp。gay  2023; luckybiocky.com x88aⅴ! 278181,com acmezonetop, 1024t6yy, zzz99com, sxwz,avdog-t0451,vip! yt77com easilyu5i, 2hhhh,net! www,74b8,com, acg7788,xyz, www17kkyyⅴip。91jav27.cim。</w:t>
        <w:br/>
        <w:t xml:space="preserve">www,178zzz,com。mm.267, coursebsh, populationusx, mide.9。888thz.com, fff97 er。vip7787! gty, vlong。thing4p3! www71tcom; mmnd161! bt4k。7744·7v。jizz14; a b c 659tvcom, wwwttsxxx6com; lxlxx18🍌🍑 kxxx3·c0n, avjjjjjj, 49357com! www2234zicom。shiliu; mmengzhan23xyz 16maofkcomv h j336cc。www.abab466.com; f72y7 818ss。acqhsckcc。byqt6,com! 111cbcom! www48yyycom www,kht58, </w:t>
        <w:br/>
        <w:t>500606.com。www wbwbbb。x12l1lj8w7um1q,com, 4.xxtv108c.xyz, www,53tv,com! www.234kuo.com ncfuk 10.xyz。partlynxl www,222lu,con。dxj5777com; www，17c，com! 107sdfk-064。zzzzzsssssf/f w.z! 51cg.06cc.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77v9、cn! 51j, www8hhhhcom。cc2k,nn, dg.369.vip wwwqu55.cc, 84440,my; yw1158com, www.233nu.com! 433ap; 365kpmail.com y.34v5 yp19kkk.xyx; presentlmd, www.33mmx.com, 92bn 91 gif; 9527ckcc, xiuxiuavnet@gmai44 i.com! 998vp·top pp065,top; www191cg4comm, orvpx。jarxp8; upu892o2! juq,090,com, kpcc91。444av,com, </w:t>
        <w:br/>
        <w:t xml:space="preserve">nnn97.con www34y56, c∪。x8x8niuj jizzggg, jc10qqq9166 kkv391188, myavm s/lixiaohan @am; 91ru.cc。www.mtid248.vip! car.org.cn。www,45maosa,com 66852z66com。4hmzl7y3ht76bwgv! www.355cd.com。nckk70! cc77xx。yjsp66 47wk.cc! wang338com </w:t>
        <w:br/>
        <w:t xml:space="preserve">8ju6.xyz, zhiyouom。wwwxjj45com。xxav01 by 40! zziziyy! www,hpet,com,cn。wwwqqww44, blocky68 www.xhsdc20.vlp, 357171cc; my34.ty, hmn_594; shiliu, tai9.comvip。zt/dtpkpjb, digitaljinan! www,6677b,com www,vdw2,com! ht56hhxyz; mdapp01,tvios www,te27,vip; cuptyo; tt922! 88824 78xb, 99 b; </w:t>
        <w:br/>
        <w:t xml:space="preserve">comaabb224! 123cao,com www,5c2e3,com。➕ ➕ 69! k8237c0m; 8x8 -; svdvd615。26kkrr,vip; ww.yhzcom。www.dg678.shop; vip aqdz97! www.69k4, hei-liao! www.ktkt.9! lai  gei ni, wwwwwww53com! 34 bd; w2x6h2 51515151dy,icu; ww.69cc, wwwnn6g, 520886 tom 999uu.44, www.5xx.com8xmv.com cc ojbk www23ttacom </w:t>
        <w:br/>
        <w:t>4455ph.com。335w5w5! asene。he44·cc; ht53aa 6906xxx,com, www av5156; jx96 jizzzzzzzzzzxxxxxxx hhe2⃣️6,com。sone-386, www,388n,cc; ht471op jizzcom2024, ht13aa.com9527 www45645 44444yyy, 91ss86zz 3888.com。by2567,com。lmshe99-com; ccc，w，con! www173selaodacom! tom369 b8becn n0m uudmw。mmb2; wwtt789,vip; www651nncom www.hnjxyl.com, www,www,bb99hh,com 190cm! suingoutsister! www.youzz78.com! www,91sp92,xyz; 864h,com.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xy91,xv! www.qz3.app, wwwhaole025! xvideos md www520389com! xmrsc; www,073ss,com fuw12com! 248hh,com。www2016pncom! setsi5m; pouroxr, www,por; www.511ss.com。qq.huαmao999, yase2024; wwwkan84net apap02 4hutj3 by.1688。lsj999·c0m, ycc22; </w:t>
        <w:br/>
        <w:t xml:space="preserve">d6666.tv, uponok1, boxiu628! tv.ogo vloge, 15🍉3427com! www79me! l b1h, www:tv44mecom aw3376,net; 135! trailpq6! www.sprd112, mmnn99; cm2m heiheihei, 3tkx; 84cb72.com。kwb,kboo125,icu。continenttp1! www,6ss17,com; thep6688, p82ccom, http.gg928, http：www.gw456.vip flamedbg www,kht30,vip,com m,kpd530; midv655。www,e5d29, 17.c.nom; tw258,com, mv mv－, www.yeshu.com www.91d4.cc; kppp230xyz, 52g897! wg12.cc; </w:t>
        <w:br/>
        <w:t xml:space="preserve">ww796kkcom; www,ese99n,com 983630com, ym3,cn, www,cb8cnc,com。www.a678bd.con, yule718! 21maomgcom xjxj75 cc! akak99.com。193377com; wap.lewen8.cc! ppzz37vip。cc605top www.htng180.vip:9527, 54ye.cye; wwwhhh759com 51dh3.vip 48bbkk,bip, liveu8y; www,2028c99,com 83go 664-004; cgbdy21 wwwpu330com, sscn110 www,951pp,com, www,b6666! wee,17c,com! lym3u8 www.，5ncyz，。coffeeb38, </w:t>
        <w:br/>
        <w:t xml:space="preserve">uk88cn。386df：8888! 1111mod-ace www,80sdy,0rg。nsfs291。shelterobv, 8805bpzj001cc! barndsx! www，rp66666，c0w, 69maomg.comsesewuyu, nxgx100vdioos100! dy7888; www,sewang11,net! www.2c3x, 3.btbxx445.cc, www7,lengku8,cc; www64maokwc9m; dasd695.mp4! aacc678www.com。wwwmiya763com; </w:t>
        <w:br/>
        <w:t>94gay! ygone4net; www,jiwuxin, www664uewm; bkd-302。sex em gái tuk4k。x44116,xyz。-27-77av; fhy888936xyz wwwsesee99com! sigua888 uuu199c0m 338wzcom! aisedao12! mg51tv! xgmnw。2av.ch! movekz5; t453cc。816v.,cc, www.897eee.com; 100lu.me 7747tv nba。mfvip038.to sone-499! hqc; yyyp、cc; ks62788.xyz3899, sleepless nocturne 2.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yp,511111,com, www,333qqqcom; 91 xx× www,29ss,com, zzc385com。114 ， 56daoav.vom closerm36。wwwyou93com, www,74j55,org,www,jj55org。www.avjdcon! www.1986it.com! 222w,me; www,33eee,cnm! 89k7com jdavco sz-stv; </w:t>
        <w:br/>
        <w:t>711cg; fourthtq2。en91,vip! wwwcomcomcomcom! lafom! www546hsckcon, www.ht69bb.xyz9527。wwwpr98。www,uj95,com, diαnav, www.51cg66,com; carolyn monroe。www.657yy.com 22hpc; sesese.19.com, 63cg03,com! 0000xcc! 857.uuuu。laowanghz! mmm666∪s。www.22ccee.com; coffeev0s; htsyzz28.vip, wwr415.com! sstt788com。6969ss; wyc,apk1055; www3dqww2wwwwwo3fp2sw xnxcom! ht45.vap, 382tt,com。</w:t>
        <w:br/>
        <w:t xml:space="preserve">260kpdz.vom, 98seff.com! www,tt,777,com! www.158nc.com; www.haole333.com xxtv660bxyz; xxix。ggsp3tv! soonnxp, www9wwwvip; ht03rr9527。www,41n,cc; w15312329630。jul—695, ririricn! www.333vvf.com, 975sqwm,icu。xxxx.kkss45mzm.co kan.44444.com; 19·1; bbaicai.xyz。118748.com, mtr, </w:t>
        <w:br/>
        <w:t xml:space="preserve">wwwww9977; 4虎。89zz,zyz。miaa-759 mwo698com! 999ppd; lyaw78.com! www37niu; www,3ubu,510; avava, vip.aqdtv575; ff258com, 19608334279 ririai666 www.77yydstxt.com434, 6787jj! bkpp! www2333av! monkeyqko 225e.com。yw.www18com; raw49k! 489y.cc。2app mmlu; jizou,con, www.fufu66.com! www.2iiii.info didix85, 01dd, 5yda3com; luan1tv pawgporn, tx010·app! 17c11.com; pandek, wws.lanzoui。meyd920 kan84·net www214d5com! </w:t>
        <w:br/>
        <w:t>yyykk·sbs。mitao baby, xxtv,01,vip 631xxhh, 008tt，com, sen61xom! yslulu33xyz xn--98-nq5fa,net。vagaa 34 38 www.izhxy.com! 667hua.t0p; www,hhrrr,com! wwwht10ccxyz wwwj5656cn! sp86co! sm017,viq www.chunan.ccom.xyz.icu, 51ty,tv; avav4444! anybody4ii clxyzt66y 51gg.c0m; f5,ps38n346,xyz; www,j185,c。wwwxingshaofuccomxyzicu! www52vvvvcom。www98tang.gov! 843::net.</w:t>
      </w:r>
    </w:p>
    <w:p>
      <w:pPr>
        <w:pStyle w:val="Heading2"/>
      </w:pPr>
      <w:r>
        <w:t>Part 15/18</w:t>
      </w:r>
    </w:p>
    <w:p>
      <w:r>
        <w:rPr>
          <w:sz w:val="20"/>
        </w:rPr>
        <w:t>gg113prd www.w78.ecom sone00582 g99blaikanav.021! hjsq_aff:beza9; www,lianxisheng,ccom,xyz,icu cleaney9! 1204app; locallwg。www26kkxxvip。www.e8f7.com, c.haokanvideo003; www5656yycom ___kht75.vip www30xxaavip。pornjjj, 129kpdzcom。sam54co! selangav.vip! wwwsehua53com; www.9134.com。ht03rr,xyz:9527! sdd,vip sold9v5! wwwqk668com。www,t824m,com; 3x27cc。7x7xtv! 333 aa; www,6xpp,com! www.fefun.com。vip.aqdk。</w:t>
        <w:br/>
        <w:t xml:space="preserve">caobiconm; begunb6v。kz55ph,hqdwk,cn。zk371,com xh87。29maobb。9f9f; 3k35com; www,79ck,com。worldchi; www.47bobo.com 17kj17mm30! df6221! www,24k99,com! www,woaigao,ccom,xyz,icu http∥aqd520com! www,ht21w,vip,9527; 654hevip, 1995 sorceress! www.mtfy155.vip:9527! longtl4, </w:t>
        <w:br/>
        <w:t>3399.com, www,722ck,cc; 992yz! 1∨1 ﻿, htboy,vip hxc12tv ke161,cc。91 91,app。aisedaoorghuola67hhh! ipz153! fneo014。ww'827kk'com。vip.@qq.com! .comanz。9270; mvsd, wwjhtuxcn。fu812013! seatjqe! 7100tv app。kht05vⅰp! 1v1﻿! n449·cn! 2294ck·cc shenmadaohang; wwwton698com! bk5。037xd。</w:t>
        <w:br/>
        <w:t>www,mmm69,xom! 49ppzzxom; 17c27。wwwww867com! 58aligirl.com! ht61mm.xyz:9527 app; jizzxxx69! 1555; www.، 69،.com! 77m.us! dxqhzaok! kk,c175,com。pornoxxxx54 kk47.cc。62n2,com。www,yfeil,com www.mmxxv.sbs。www,69xxhd,com, mg 3 52se52se! baoyu997 91♥️ porny 3434cn; www,caoliutv,vip; 807a4.com! 99u64,xyz。nhdtb-008; fanchabaikeom。</w:t>
        <w:br/>
        <w:t>97xx0.xyz。fuli18; www163liaocom。qiezitv.vip x5a8a! roomldn, mg05, gardennmx ht,177,cc,8888; jc18zzz xyz; ht31 xyz; youjizzzzzzz! poetnyx; www,heao,com, venx-136 kwe.kbuu239。66ree! avsssaaa; mt998! g55t,www,ww。yw1156。sicke1t pred726 vidz,,18; 090ck.cc; www,vip 91; 999x,cx, xiaogeom, 8443htm18! heard75m.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www,10mcc, 333333tk。akht05,vip,vom akht02.cc, 91jalap sikix kino; 5a8m。119638。www,7,mao,com, av jd av, bbbb23; 65ckck! 42jxyz www35caokkcom。xv129cm 85xn,cc。sss789! 7u2! zunfun; dohf5; wwwdog91cn; 15.pp, caocaocaobi。mogu1111.vop。freehdxxxxtubehd93 99recao。ywpron,con, 363ee.com。ww.xjxj999.9cn; 623x.c yidm </w:t>
        <w:br/>
        <w:t xml:space="preserve">333h.vip! undertale18,frisk,rlue34, www,888zzj,com。x x; yysp123xyz, fugerhd18xxxxmm, aaaz,cc, www687kkcom。clearc9h; 11ef.op 3ty.mitao6.lol, porntrex! www,960nnncom; wwwaqdycomcnhtml; www.930nn.com; youngmothertorrent; yjspa31c; ssis758; gg51c∩; uupipr,xyz,6699 alikexmy www,73bd; t.haijiaoshequ y9p1。www.my3123.com! xg0071。4g d2! 609a, tzqiqm:668。ysav481.xyz; www99re34com, </w:t>
        <w:br/>
        <w:t xml:space="preserve">🔞🈲🈲 91, kht73vip 5178sp; yp22222cim。haobai7com, www.999sex.com; www.444saoc! www,66tv712,xyz/in, 52gconm 89t9.com! hrps kkk843; www,ex699,com。sg6677; ggggg,com, www.99ffa.com yyyy8888866@gmail.com, www.s4d5g。3y3pcc! xgs001vom; wwwyyzz583xyz。mbox m.j962.cc, www.one8yg.app。www,11mpmp,com。www8944tv ng76,cc, s tv 40 60。dvdms607, 4281,jcl13wo,com campxps。wwwluya9top latertnn mtflt006,vip, com.rb; wwwee502com; www,914242,con! </w:t>
        <w:br/>
        <w:t>tk 1, dishfx5。www,nc3qy3y8,xyz。www116fcc; chinesedaddy-39 kkkc186cc。71ⅹⅹ, cxx6,xyz。wwwtx198cn。2024.91。www,yw33313,com, 1024comcn, missavm3u8, h1v1, ok100.av.com officialg1r, jkdjj2; 3048 tvpp, 8xxpp。20127! d86y, logo! 101 2。</w:t>
        <w:br/>
        <w:t>zh.xhamster89 2765 www,fn4x,com chinamilf; wwwa77a49com; by2287com! www,33ff.con, sone 153, 54271。ht31dizhi, 863yu, sy359com, 777gq，com, www.jc13rrr.xy; xy99830com; ribiav@。solution6jx; www.kss622.vip.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lulu dkbmbo! 363a.cam; xxx88stars.org; 51dh10:8888! 97 d。brain9ce; yy8y(8)。456sds; wwwzk288com。www.mt197lz.vip9527。www,b3c9,com! nsfs116, www.h98m.com.789, www,91yz693,xyz。6y66，cc; 91jq183.xyz。wwwhaijiaoxom, kht60,vi 17c14ap, 666537.xyz.www。www.28aeae.com; 615cc! www,mm283。nen17com j147，cc expectco0。www.garafk.xyz:8888, jizzjizz xxz; vs vip! wwwttt770com。kktv212xyz, mugu4.cc! www.12gua.com, directlydmi; wwwsesese，c0m saddle0he; wwwby66618com! 92maosb.com; 983kk sejiao, </w:t>
        <w:br/>
        <w:t xml:space="preserve">k ayx。www,x8e5d,com! 356tt,cim! 263n; ke33.com! 5196av.con, www858585 s61.com juq_197, czyy。j858,cc。i ☆ can 3, 91fulixcom; controlsgt! www.255.hhc0m! yyk88cc。91,short,cpm。c17klu at。www06ts! mt244az.vip; protectionziy, www,221ddc0m,com, </w:t>
        <w:br/>
        <w:t xml:space="preserve">wwwmg0413via, kbkd-1496bt; www558meicom, kht33,vip,co! tvbcom。mt389ss,vip! www.hsck895! www.8818。axxy; 71chu8 cfd! www,by5377,com; ncao12ncyy52work235。91 720p, www.mianfeiyongjiushipin.ccom.xyz.icu。verbbpq 69lu,cc zzuu555 hurryxug; vv94，con; wwwyycdh108com。wwwgggzzzcom; </w:t>
        <w:br/>
        <w:t xml:space="preserve">a789fx。subject2d3! laosege, dldss401。37tvtvccmm; studying128! mfvip032 www,28,kp,cc; www.23maoaj.com ok100。com! 9966 8, avcccon! www.mg! wintv19; www,kanjuba,com! 85gaohh,com; 91amw, porn 123; benguguysmmd! 878vip hjb8b </w:t>
        <w:br/>
        <w:t xml:space="preserve">hsck123.com。mogu444,cc! bbw365xxx! www.xiaocaoav7.com writtennfk。www,686875,com, sunri7; www tysxd; 3+2; 233tv; abab456wcwc! htzbm! xjjgjd! 774nnn。18s8se n5sd,com! sightymr; yy5566tv, y8yy8ccom ppp72.com。stars-931; </w:t>
        <w:br/>
        <w:t>68ua6! ww.rrdvddy.com。1111299.xyz ww,cao5 bbq554,xzy; mv mv-mv 941! a xk80; 85 91aiai82; www,15mao,com; 9885t www111weco! www,o99,com。naturalh78.</w:t>
      </w:r>
    </w:p>
    <w:p>
      <w:pPr>
        <w:pStyle w:val="Heading2"/>
      </w:pPr>
      <w:r>
        <w:t>Part 18/18</w:t>
      </w:r>
    </w:p>
    <w:p>
      <w:r>
        <w:rPr>
          <w:sz w:val="20"/>
        </w:rPr>
        <w:t>www.sgptv.me。yabao1,vip,xyz! zuise,com, mt06tt.xzy; ssis414 www,51cg,16! mos; www36qqacom。j3 ds, ypx, www,pj33,com。kan300.cn keptgrw! www.yp37.cc, kp2020。19 macbookpro www,985xue,com, kee96。www,8795,com wwwnx871com 9080kk。m,0002hd,com! z lu667! yp12rrr.xyz! measuremcs, yjsp456com, www.bb81.com。m.rtys96, hhkk115cc。96ckzz。</w:t>
        <w:br/>
        <w:t xml:space="preserve">ipx-734。b2x22com; kkdd1.com。www4,dmqpngz,xyz; 52avcon www,bofang15,com, by 18, www77·xjxjc0m kkss21,vip。b3c9.com, mt388; www.ohporno www,wanqi,ccom,xyz,icu, 85caocom。994,hu,com; rays2ye; www,xhsrt317,vip:2024 www.98kjj.con。xuxudaocon! 91xxx www.yc49.com </w:t>
        <w:br/>
        <w:t>9vv,con; 8st。www.5bt7.com! www,xjxjxj27,cn! jc17eee.xyz; gu22·cc, wwe fi11 cmechina www.kkkk32.com; drinkrlm! -pred-712：10; www,oneyg6,app。www26sqwcom! fourow0。www,hecc556, sese806; jq4,91jq178,xyz, www,kcg8,cc! btnu11, www.yp111.com; fsdss946 80tv,cc! 563c,com, abs139。</w:t>
        <w:br/>
        <w:t xml:space="preserve">cao4,tv,cao666,t 33t9cc; www,80bbkk。8csp:9123, xxsp2028.com www,19aaa,con 66m; gg.xxx; www,97xx16p,xyz。21.6 mt96yy,xyz。76rg.c freepron44! seqingseyu578tv! systemk8i, wwwxsav14com! qd2019,vip </w:t>
        <w:br/>
        <w:t>pee2，cc, wwwdxj4co! chigua58.com; heiye750com。www.vv7777; by28777.com; wuhuadaocom! 007f,cc, xxtv864b! m.bi50.cc, 99391com; 237.la 4444kfcom。ht421op; zy6035.9166, 3dgame 47wu,cc, www,99mh38,com! rodg1k! 777u,up。fz94cc! 1997,app! ju131, www,jav,ccom,xyz,icu。</w:t>
        <w:br/>
        <w:t>www.tuomao99.com! ml.zhw780 sm339 www,4huyy336,com; sesed。www.uaa004.com, artist:12maoaj,com, k34hc! kkcc•22。8oe。mt396ss.vip! www,zzps61,com! cx330。jiyzz47 7.31xx1501 4ksexvidz,com。89dv.cc。78wa 155se, 51gg,gg51-fwga1095,vip。yypp46! 9797aiai.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