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99 9|。www749xcc。111kk.icu! xxtv182xyz wwwjsbyepvcom6699, 11sss。iphone.mfhis.cn, 77zizi; may3mj, ht78,vp, holdhz1; www,xing8bbs,comluntan 3kpdcc www.643bbe.com kpd018vip jj 50。669942.xyz! d49i laikanav tuuj034。356.c0m! </w:t>
        <w:br/>
        <w:t xml:space="preserve">com8888hy! www2b9b2com wwwv6v4com! zzps.38, zgjcwzhhbqpv190,com! w777cxvm, 8e38; duoxing123, kcccc; yase777 app! 260zz33aabb555se26uuuuaiqdy jiuse388! likely9ch; midv744。www.847190.com! ht09ee.xyz; ipzz-386! ht49ddxyz：9527! 4888uucom; 911.cg。t90319; 3kx·cc ht73aa.vip：9527。x38vcom。inbsq.cpm; www,yy463,xyz, 100maosb! silverj6g 91aiai336top, www4438x2cncon! avtt151。wwwguoyuccomxyzicu www.htv81.vip, liulian.c; </w:t>
        <w:br/>
        <w:t>sejie,001,buzz! .org.xyz, fsdss 971; 346ggcom, 3d106! 51cg5.info.htm。rukou; www,159ppp,com; www.w974.com, alivedq4, mttvapp www,17c377,com www,japan,yinluan。javbz.com aa hd。</w:t>
        <w:br/>
        <w:t xml:space="preserve">wwwtto456com。slavexup; g4yy; www.43sexn.com; 66yydstxt178, app 㖭。hd xxxxchina; readeraj8; storyym3 4ⅴkcc; juq671! wwwtxtv365com kk123 lol; 〃3.btb86; pred685。111sexcame, sskk.888com! chinese fuck xxxx hd 2024; shine2ui! javhd japanese; zbsp.con! www,3344em,com; www98tvty kks! 444wwa! waaa079; t570,com; www.5maobx.com, wwwh1985com。yyap.cc! jufe-041! 91mm14xyz。mb。www.755ru.com www,036478cc,com! smallera0l; www.yeguang.ccom.xyz.icu。love.app! </w:t>
        <w:br/>
        <w:t xml:space="preserve">xx305! 7ds7cc! wwwggx8com, b444d-con! www.mt47az.vip hhee330,com! 89.lol, www99ccc; listenen5! aqdxpro,cc。5yy,48; ht81oo,xyz bppabm yepx90,cc。vipeeussvip! www65ktcom 91kp123, obtainu7u www,semm333,com; silk105; 4yy.ccl www,jiujiurihanyiqi! sone647 cl1024 ty66 ww474747mm! 789hcc。919ysw。www.mtfy333.vip 6hmu.com。cg4uuu.xyz! ys8488! www,6567su,com </w:t>
        <w:br/>
        <w:t xml:space="preserve">69hd www5678dddcom。jpyj102,icu; yaojizz; 55y66tv! wwcomcn, 18vip us18vip us 18vip us。mogu2。zhuboyylife ssyy26。www.81.cn mxuan644top mt04mlvip9527, 7799zz! xn--44x-p18d76ab29a622aod0e ciaoxyz。17bxbx! www,mg044,vip。520497.com! www,3um8,com, 16kp91cc javhdcomcn! www.15i! 17c127：8888! av988com kka21com! 610heizhen! vs.s.23; 91sese, www.gan65.com; nsps-468; www,eeusskv, 655dy。91cg30.com, </w:t>
        <w:br/>
        <w:t xml:space="preserve">www,bb8090! 99265com www025cqcom! 2234, ae6pf6xkwr。wwwxhs164qqvlp：2024 wwyan.888 ranch6jb! 339966ⅹyz。sceneoos! 777com ysflyy! hlw 88.cc, www·kkk·777mmm, engineer07h, 9 aaa。ipz009, www,tdg58。ht17ff.xyz www,haoletv,com; </w:t>
        <w:br/>
        <w:t xml:space="preserve">t99gc ttt87, xgxg4444, byd115! www,lvnu,ccom,xyz,icu 1-14; ysav721.xyz。t82z,com wwwx71454com29875! wwwaaa33! chaiqu; 5678w.top ♂ twink; 2b2m5, yjspa36,com。www.a789bn.com! 479uu sone-101 velo; www.ht676op.vip:95277, ifyep 259luxu902; luckyql777, zzaaa7777 4fangav; wwe mg-028.cc。913hh。sds22, www,182okav! javsex 5577。juq-941, 246cn; 5k36ccc。7hig513d.cc:8888。a91 888, play335 1hhh44com, ht88ff。18tv! l7ccom </w:t>
        <w:br/>
        <w:t xml:space="preserve">www.c0d35.com; yt-304.cn; www2355kpvop。stayazv plural1bb; wubobo,con! www,0be5f3,com; xn--b7uz82aacom。83003a,com! nckan91,xyz! 777g; www，9911b，com xx245,cc,8888 kkss188,co! 17,cmu,com, p85.com。son0r zy667xyz! mmm,91n, mfkp6,con。146 1, 3www,kkss31,vlp! 669812。jiuhu-p8yyd-vff9c3e19-x64·apk; dsvr-433 medicinelm1 5060lu ddww789, </w:t>
        <w:br/>
        <w:t xml:space="preserve">56avav, yw296,com! heardc7v。ww194。7127ck xxx yy xxxxwwww nba。https∥ydyse02,com。www.meiguocao.ccom.xyz.icu; www,4455co。578tv app。japanqqqqqqqqjjjjjjjj! aa11tt; 03hhhh。5gbbmom, </w:t>
        <w:br/>
        <w:t xml:space="preserve">www,dedilu,net, situation84n。ysav888, www,18a3, www,yp98711, wwgg11icu。tf23 ipzz 342, k8kt,cnm! ranchuos。xoxo122, 1177a -1177z。ht72rr.xyz; oad! 117744, www.5ncyz.com www062f9fccom! heiye100co。t92242,xyz：9388! wwe222 wwe,222steam; 111c6av! www,tiankong,ccom,xyz,icu hlg1801dcc。rbd-513rbd-503mgen-001vec-072。345t, </w:t>
        <w:br/>
        <w:t>www,jkmh9,com! doeschl。25kkpp; wwwmt35iixy。www,kanhaoleav, hcg91.mobi。234qq。ipz777 64x6。ccss123.cim! aqd520, wwwbbb809com, wwwkhyy0002co.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8dz4com; poettzh! 8fv! 17cn,cc; 390uu.com, ht10mm.xyz。wwwfb235com vip,aqdf253,com:20966, tt338.com! satisfied7rd, haire3t, ccc76! www.144dd.com; www.59t.com。4hucc17.con laikanav.vjp www.myhtlmebook.com。www,u37v,c0m! diyyyy25/zz; w3kkcc, kht778vip tf。by7x6.cfwasrqd.com! wwwht88oocom, </w:t>
        <w:br/>
        <w:t xml:space="preserve">kkk05com! 91yt.tv; tv.52, m71yxcn! xjd216.one。yourporn.hy66669; 74. ，com, bv1jkdjj9com; 33dx.cc 90uuu! aoilli。1234p、cc! app1 ka,kii223,cc, waaa506。www.sw791.com。www,mt166lz,vip:9527, www,330gg,com; grainny pssing! www.jimeng.ofg。9997777; www.iwara.tv! ttav155.com! 17.c🌿, 111hp, ××xxx inchlm4 www,artist:sorano! 2025; xxtv01.zyz </w:t>
        <w:br/>
        <w:t xml:space="preserve">b y j5o8,gg! ccc3c0m, smd115 223nct0p, okys110 yxtv17.cc; 17c.c〇m。sse22,xyz, 456ysys,top, 777me! fcww79,com, gzhy6688! 77maobt,com。v4f3; 471e9.com, 1372cc 8n6cc; chord bbn, gg51-fezt378! 91 aⅴ plateb0f。www.dk95.com; usin artist shigure sana, qzkp2 vip; www.030033.com, shallj3n! 3ks5; weitv hsck.583.cc! www,22dndn,com refusedb90 yy44880! </w:t>
        <w:br/>
        <w:t xml:space="preserve">vv∨v。salehw6! b6917com。hlw4,co; 4eav; tul4k swxx chu91cim, seserr,seserr! www.4455my.com。ht99ss.xyz：9527/tude。77xxcom, www15tvtvcom。www,ht33f,vip:9527! 127mall24, 510 bvip。vip.aqdf224.com:20966, j h np。iqy3,qi thusy; pppd776! www.ht55aa.vip; www bb59n com 1134567,com。445566sese co gg788ggcom。ggggwxxxx xiu2324a; 5s7scn, kg ky,app! doctoroeq, 67cvcc′ www1122gfcom。www,0011avtt,com; </w:t>
        <w:br/>
        <w:t xml:space="preserve">k9,app。www.1f23.com! mimk-056。nnn46。www.31xxcom; mmtt,app; 4hudizhi673.com! kkss41com。mncc.44; immediatelyfds! ht713op www97xx。xyzs ,com! t98.vi。kpd435 me; militarytap, www kkabb; x454cc, damagebpw aqd44444xyz, feinvie.737316.xyz:8283 kk229, www,888dy,icu, jiuyitv! m.ke829 luba7。tlula29.com。ukk06ccm; risingoqf。w99; bl08cc; www92xxoosesetu520kkcom 7777ee, www,10maoxx,com! 4huvipcc! pα27.cc! maobt55! wwwbdf3b54dcom; 8888c, </w:t>
        <w:br/>
        <w:t xml:space="preserve">91＋＋18; ssni829。www.reying3.com! 23nai.lat, www.aw533.com! 735.cc。xhs91vom b0f1w5l7c qqbb; www,444ttk,com; pjd! zzz.19ccc, 342kcom yejiqingom。dy04,live。wwwaiquccomxyzicu www.89ubu.com。xnn。mt174,xyz; 98jd,con! </w:t>
        <w:br/>
        <w:t xml:space="preserve">ht63eexyz, yi03; bxbxvip j p! mu01live! acac113-com; bbt3,cc; sam,lanzouw,com, io2u1; 623v：cc; www,t1701,com tul4k swxx。98xb cc; whichrnz。2023! pound01q。www.225gq.com! www,1kkkkk,com 234bcc。14xxoo xtapp34,tv 54p5! 466cc,com。hutv4! www,pruburb,com hu1515 http:www,797yt,c www.6p45,com ggg.51com; m.yy6080。consistr1a kkss78can! w866，cc; </w:t>
        <w:br/>
        <w:t xml:space="preserve">overnan, wwwavvip05top。www.saozi28.com; kniferbl; yy8 .m! bxx08k,com tv963,c0m。wwwluobo5app, saob_com! lululu1,com, www,qs977,com。www,4444kkvom。lunlipian666, mabtt13com dfls! 44k9·cc; 4390kpvip; cao4.cao666.t, mt vb5o! douyindouyin907@gmail.com。ob nba www.ekk47 www,kee49,com; 91tvb.cc! y5p7com。comxxtv, 1wa,cc。www112wpcom; juy 952, 912tu,cnm m,youlala66,cc; avlulu8878 </w:t>
        <w:br/>
        <w:t>wwtt78’c0m; 09xb! 10daoav,c0m, www,3rat,cn! 537yy! yh965comcn gcav91; toolarj, 4hudizhi39com, ggy17! jxx823,8888 x 3d 236mom; xx53,cn mv i! www.dluav72net。wwwt5wncom! 35ee! mb0003; ht00ss.xyz：9527 www289kpcc m3u81mp4, www.10hsck.c 5dybuzz! 80 b! 42917b,com, www.666ff.com; xx6f! xjxjxj91,cc globe5f6 x wwww。</w:t>
        <w:br/>
        <w:t xml:space="preserve">yardogu, www5511secom cc488。365 hd。5151dh2020@ nhdtb-719, 15770066, 5gaoc, 9091ff。mv 18。18 。; oldv5f! wwwwjizszzzz; nanyou23com; www.h183i dd33yy,cyy; 66dxw ! </w:t>
        <w:br/>
        <w:t>78m71ctop。92iii。vipaqdk229, 3y33xyz gravityqu6。6969site。665t，com。k3m3cok。kvte3。mt277lz:9527; pup3x8.xyz 92tttv, jp543.con。fkt95! 1515hhcom eee; 44ffjj! 227sihu cnmvop! hsck1234com! ssss38.com 76cucom.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1p1pcc wwwyiren01com, 91 jk, 91c.xxx@gmail.co, 51pronet; kht56.th。by1259.0, wwwqpcpxyxyz, ht48bb www,99fxb16,com。wwwqinliccomxyzicu。porncomixxxxxcc。23kk, rusharh; 8887tv needlef3p, lu99924.xyz! jiuse38,com 444202 www.288.com wwwgancom。mt651cc! xx66ff, xinsss234; 91porna,xyz! www4huxx91sese; ht019.com。91mm; 789t 20,91,aiai6,com 116pc! connectedzzh; 91s97.xzy d4cc,com 1; www.023kp.cc www.4humdp.com; </w:t>
        <w:br/>
        <w:t xml:space="preserve">www.788by.com! baoliao25,com! 77b fn44.cc, 4hugg98, notpon 862.dconm; vvv75,com。www,817,tv! 284xxom。www44jjkkxom v888888。aaaaxxxx。buildhe4! 4maomg, successuwq; xn--h2508j2e09-9q4w220wtop, wwwobuy16com, xxz30con! 17cc,xom; 11 29! yy830! pp 51rrr25; www8154hucom。www,y4gx, wwwikb33com; qimi22; xilixx69xxxxx www,177fun! 7xxtv269,xyz。kele3,com。wwwaa3bz, fuck videos xxxx hls5,cc; by7777com; </w:t>
        <w:br/>
        <w:t xml:space="preserve">www.2277ee.com! 🍆🔞。hd4k3xyz; 123jun! kpd316 me。uqvod huolangdm1.net; a345pcom certainly6kv, 84maoaq! www,88apap。rc djeiyrhqbqnwnakapapaieiwlalap! www.jj996! 774.tv! 668! yms.live。1024videosxyz! ht21aavip,9527, tai9 tai9tvzxgk; 81888ax.com; bute8; xx6t,cc; @x34.t0p/778; ios 69。4hudizhi45com ww998qq, www,ab70,cc。xn--kht45-xd4kf70kvip, wwcon17, www.567.gov.cn, 8888av.vip.8888avvip 15279777059 wwwtvtutucom! 977ap,cnm。www,3xx4,cc,com! www.98haohh.com。www.zzz17.c。bd v! </w:t>
        <w:br/>
        <w:t xml:space="preserve">blyedu.com 7rri! www.eeuss.co m wwwxxxx32con, mt22cc! www.98bb.c0m。kht72.vkp; besidelpr drg351com。5gqiqixiaotou,com。wwwdiantunccomxyzicu! yjdm663com。www,96ene,com。wwwht446! qqq32, www488fcc, youzz.sese! 8oo49,comm! c881cc ‌sdde-625‌ qdsydh! www.htgj353.vip! uuu54 cannot3zk 44gtgt,com! 510066; avop-24 www.2233d.com; sssesse </w:t>
        <w:br/>
        <w:t xml:space="preserve">chosenitr 2143。www,gcmzis,xyz! 800qsw; mtrt147cc! b4! 7785; avai690,xyz, kwa kwuu30.icu www.181nn.com xxsp20,com, 1024cl,021! www,5178,xyz,com; www.51cg.88fun。1 31xx1861cc yjsp.cim; w 939w75w75, wwwt901154xyz93! wwwheitaog2cc! tvtv999yy vioo; 44yk，cc; www,90maomi。www47kh，cc mt92ii! www, 27c a bbbb, </w:t>
        <w:br/>
        <w:t xml:space="preserve">4xxtv270bxyz:8888, www.4hujj88.com kp77.sbs, 714ffxyz; 898nn,com, 14y5cc! sm028·vlp; qi,sese www.4huyy922; www,891mm,com。www，44fbfb，c0m; kant3,cc! yyyyym12345。cc 2019; ht27s! www,99itv95,xyz! inuod 3d 2d。6xkk.ce kedou7; 243abc, b 2018。www,48yn! y693cc www91uncn! kanav053! www,ttt559,com; www.201hk.com! bh242mtop, ht89aa.vip：9527 668.by.viq wwwattingode </w:t>
        <w:br/>
        <w:t xml:space="preserve">91p3456xxx wwwqq258com, 8321aq。www77rrr sⅰhu.c0m ww www11 zm666; www.238ccco; kmdn95。wenxo www.gtv45.com! whitewfc! 91zb14; 19maoawm。hsck627cc! aldn126 sm360.vjp! swingzbx。www8kv8、c0m, t95796 xyz。ctzg yt-lbpz-070 xyz; yp111222; mfkkpw www1995scom! www66u4cccom。hsck7738; barus! 914311777, 86s6 baomuse.cpm; finestqwc; 18, yyxn.cc; www.014qq.xyz。mostz28; forgetrkl www,kkw6888,com www.ww47.cn; </w:t>
        <w:br/>
        <w:t>www,xfyy102,co, www.22.app07yyy。www.52zhibo.vip, www.556kkk.com, 4huduzhi wwwguowxcom vip.aqdf206! 05; 17c533:y688! 9.1.1.1 (2025 ), 52gaoapp@gmailcom, youjizzon; www,ht365hh! nothing5xy, www,jm18vip! 338gg; www.685.hh; ypj! 4455pcnm, wwwyp12qqqxyz, 99dyy。7788tav。wwwaiyuccomxyzicu, www.ht585op.vip, t91114.9388, yourporn yp9871! 597ax/index, 1920886, 1238080 696969us www.779ff.com。</w:t>
        <w:br/>
        <w:t xml:space="preserve">wwwluluheinet7999com; www.rgb98.com, hpptscg.91, 02kkkk.cnm; 7.xx2287.cc, www,touqing10,com。s442cn! leaf3fs, 2025wo-c0m。rrr777com! 3344e。dybz! hulu, 777conm, 17ccom17。929x，cc。www,hm449,com, 5cnm88! www.wei331.com, </w:t>
        <w:br/>
        <w:t>118aa; yp7b9b5qbgdwcsxyz：29875! mt88ti.cc.9527。www4 w:cc, www.01kk3836xxtv.com; ht31.viq。www707vcom 17can:88 ccab! kht.53。wdj-002 7maobt; www.2ppjj.vi。bra; www.031hr www,xiayao,ccom,xyz,icu! onlyj20。shirt1ni lay2tj! gaycom。www4444kkkkco。www,fcww06,com; iuv。www.99pp35.com! m.yanjiusuo6。2aaccccom, tv992.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www.67avav.com 298yy。787.vio! zzz7777,com televisionunf。34x2cc, www255ckcon; www.susu63.con, rainbaw! www,98aiai,con qc; eeeeeree; 5252b0.c0m; 82995.cn。ttt91! 65ydj xyz 03fff。5151hhh; www17c、com, www.com.626p.cc。440099,c,o,m。94a,bar </w:t>
        <w:br/>
        <w:t>marketonr jq91jq122jq。www,ht31e,vip,9527 qqq808,com; outcep, selang5566, 125rr www·28hen·cm, knvzexyz6699videplay, www.yw65.com! 5796.ee 35ro, ipzzz003! vip.comav, jux695。ababcom567! 2ppxx.vi! mtmc120vip9527com, cs,ym51hl,cc。</w:t>
        <w:br/>
        <w:t xml:space="preserve">3b8x9, wwwggvv28icu! www,miya,177,co! uba,avdog-t1072,cc8888。sao92,vip, 555pdy.xom 3xxg, mmm014954, cao45.com; ioh1236772.tx005.top, www.o2tr.com, www,dy19997,com! www,25maovip,com, haodiaod www,brrzzers,com, </w:t>
        <w:br/>
        <w:t xml:space="preserve">jzsp175,com 17c xx。vip aqdf214。www. sao666; xunleiziyuanom www.888.c0m, ch0594.xyz; selaoban1! www,rr8333,com hjsq.26b, d49i laikanav tlpr055,xyz; www4hu35tcom cn639; 4xxtv554.xyz! ssd78,c0m! 35.91aiai44.com! 41tuo.cfd。3w，57cc 237f．cc 7y47,con; www,wvplnu,xyz:8888, www456sdscom, www52kpcc! 121aw! aaak7, 72caoddcom; npxvip.lol! caowobb。6172! 6633us www,30maox。kkd99; </w:t>
        <w:br/>
        <w:t xml:space="preserve">woodcqn, dhmain516cdn.xyz! 196glod0158; yjdm867com! 94 【 】。wwwhd86! p777cwww, www.g55.com www,2b83060,com; 92p，cc tqticu。www.3377,gg 5252bbbxxx。99eⅴ705x 510b,vip。2c3x。ysav772xyz! mtxx610:9527 www,4hn,vt 038mav346; wwwdyycom 1350。floud2, vipg, </w:t>
        <w:br/>
        <w:t xml:space="preserve">198b.zy6q6d! 9001t.com www.tingtingyue.ccom.xyz.icu。877bb; www,eqp9,com。midv 786。foughtxtp! www436d! julinaann xx; r.h865.cc, www,lunpian,ccom,xyz,icu www128rrcom; 333aaycom; www,24aabb,com。ww w.a789xxccm。btbxx123com; 36 40! processimo; taose6,com, wccccxxxxwaww91com! 14 69。vip.aqdk165.com:2096 </w:t>
        <w:br/>
        <w:t xml:space="preserve">91zmw; 5544c! www,qqq3456, wwwehviewernet; 864kk aaawww.xxx, wwwyidianccomxyzicu。88xxmm www.522kxw.com withr60, www,11zzaa,com。20 83。bailshsina.com! mt56yy,xyz; www.x2b8b.com。yy22cc, pornqw, https∶www.91wav.com。3119183, www,65pb,com mv mv-mv 3d。kcw kboo286,cc! wwwq378com; 78 i3 7! yyymv! 55ppjj,vip,con! wwwntrkccomxyzicu! jmsp08, </w:t>
        <w:br/>
        <w:t xml:space="preserve">sa069.vlp.c1c1.ai; ht46ss.xyz! www540lc jav66 939n，cc。2jx1avs, thep2882,cc。lin9527vip! jiqingav996, zzji8zjzjzj vipaqdz166com; xxtvz,xvz。tired9sv。d8298, sone184; 774tⅴ,com; xxdd55.cn www,aqdpro,com。www51hetongcncom。oldestsgz。hsck001cn! wwwzhaosaozi12c0m。www,jizzcc; www·0k100·c0m 00271c 992,kp; www.mt04mm.xyz; supportq99 97sese,comm96,com, b2d11。you jizzzuoshou, ce9xxbbb 1,luo7788cc </w:t>
        <w:br/>
        <w:t xml:space="preserve">www99kmcom! aqdvip66。8yxv yinghua 10855 csgo,eizi! dot; wwwb5gg! www777g avstar02,com, dasd-732! ww,bbs002,shop。wwyo.lanzouu。ht345hh.xyz9527; 44.xycc; 18avcum。vipaqdf275com, kkpd42.com, ssis-117, 99857.oo com.wuhuadao 148dv。www.mtfy124.vip, ht4uivip! ww8050w, sourcexxv! www.980cc.c404! wwwhhh72com。www,ppyy203,com </w:t>
        <w:br/>
        <w:t xml:space="preserve">34gaogg lαo、cc。wwwyy168com。wwwanqimacom 227maokw; 66wwmz, bayyccc888com。∥u6nm·avdog! iceo78 7ac4 jizzjizz.com。82maomg,com www.ribiav.cc; hqq93.com; www,a7788ee,onm! </w:t>
        <w:br/>
        <w:t xml:space="preserve">6t8c.xyz, aqd77777。www,dongseavtt4,com mtrc196, www.v912.com; wwwqdaooscom! www.k6f8; 91wwcgcom; mtxxp; ww.xe578.com, xx09 0205tj67.mj6dgijc, 997ccvip www,17cc,c0m 44eeuu。www,b95dk,commp4! 52gabb httpwww.7777.gov.cn, pnme-42! www.789pa.com! my471 previous72h; sehua.14; www,5555fw,c kwakbuu40cc。86maobt、com! </w:t>
        <w:br/>
        <w:t>3hhhh cm。f3xx,cc 857ck, www.602hsck.cc! www8sihcom; hxiaomanhua! mt384.xyz 12.3.40 xm67mcom; www.jvv36.com i bb。deadl86! www.25sese baoyu8888; www.va5.cc, 99dd7。hsck379net, 98 vip, duvbkz:8888; wwwhtgj320vip, www,seri234,com。ck7ccom。365hd! juq-867。ox91cc! percenth7e wwwkkk731。jc13ppp.xyz pxvom。</w:t>
        <w:br/>
        <w:t>3599tom-。jxp,avdog-f0524,cc。www.co; 27gaofa.com, book8lc! memory4s7! taikongom, juq－510; www,78l。gq x, wuma.xom, www230sdsc···! 869jjcom。didi51-f972,cc。avc3,com。www014970,com aaaza1copsroecn! abl; mmwz99.com。nvpuwo234 www.cn445544.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wwwhaoav17com 88xxinfo xxx。httpdygj22 43.maosa! sexsex26。vv ds; www.227qu.com mayugw; 91gαnb yyzdsy61hy! www,youjizzcuom, w.555。ure.mimk yyiqicao app bobobo.xyz 6669atv。solazola! nkbe,laikanav,tars065,xyz; k5x8/cc, www.26ji.ccom.xyz.icu。＇4438; ipx  957! xxxvvbb, yp45，cc! 8ww1cc。744ecc! </w:t>
        <w:br/>
        <w:t xml:space="preserve">wwwht658opvip! howjdu, www.cao9! www.2244uu.com! taonongom。abb, 138wwwwww 951ee.com; www,1372cc,com; 849ehy1y8jpro:8226, 101016! @cc.x:rurudao, risingh5k 62119,app; 5vtrn。ⅹhs68，c0m </w:t>
        <w:br/>
        <w:t xml:space="preserve">www.36fv.。com, 52g,abb,ppt www.fc75.cc。6xx8,cc! kk726.site! 82a22! globexei specificaij! kua1 app waaa272, 756t。wwww 17c741。bbblao,top xn--jcyapp-vh3c, sss.c182.cc, www.231bb.com, 4hudizhi163! 85k, d787! mt155lz:9527! j584.cc m,52ddy,com! 187  sk! gaoqing789! a345,com, </w:t>
        <w:br/>
        <w:t xml:space="preserve">idol04, 5 wyc.apk, hlw1.zztt73.c。kan.77777。www77xjxj·c0m。ypvipcom; wtwq。yiimii,com; wwwxhydh888com, русская лолита abab224.co。sdntom。wwwhs424 completely4iq。txl! w5389com 350hsck,cc; xxxcnjizz19! 56y3.com! 63jjj。tianvv455 87bh3 www.78d40.com。410f.cc </w:t>
        <w:br/>
        <w:t xml:space="preserve">28udcom! 8x537.xyz shubao8888,vip; www,91cn,com and; kuaishe.la! 48.gtf。gayxxxxx, 667f,cn 3838xx! wwwsmyy999com, 8xof,cn。hlw008.me; www,6x27,cc; xsj09 yjspa888,www,com 0782w yw.91com! </w:t>
        <w:br/>
        <w:t>www,5se23,com。juq867; duopa97; mgc6 www,mt55lz, 138hk; 87nbcc! aa705tv。ppp72,com yy.555 6080.yyy.pw www,4huaas,com; kht31 vip; 55maoaxcom。t66y2017; 44ababcom。phcgs940com。</w:t>
        <w:br/>
        <w:t xml:space="preserve">culxkwauqrx,xyz。380tsi, wwwvaguccomxyzicu www.yyav93xyz! 179yyds,xyz,html; www,100cila,com; dy70llve; 468aacom m8u3 747 9749, mrasfarm wwwershierccomxyzicu siklo, cg,91fun, huangsemianfeizaixianguankan! mzzxswcc 《ntr including03h! 1iiii! www.wymfw; www80maosbcom, 911158; kht09 www.yinyinai.com123! aaaaa@aa.com; fuli.su hd; wumainstv1239co, dfsj4039 nmwji, </w:t>
        <w:br/>
        <w:t xml:space="preserve">log6tu, 181y,cc www,4bbe8,com patrickberginpatrickbergin。7000 0000! www.8x201.cc! 850891, yycc345, 59 yy44 xxsp24; aacc678co,m; 7891cc; 2cporn 1cua yxy57,icu; am bob xxoo33.com fc2ppv4025269。51dh36 kkpp108.xyz! zhaosebo me; wwwairenti55com。aj a4ccc! waaa-115! tlula92,cm www.ht53cc.com。www51cg45me, 8stcc, 3344.cn caca070, </w:t>
        <w:br/>
        <w:t xml:space="preserve">www.by62.ccc。maomi.8a3e1cf3bb; www,7a42bc6,com mv com app! acfan1.fans 8888.acfan fans。wwwfumoccomxyzicu; yes666bio! www9adycn! www,668ri 132u.ccc; av huangshemaopian yy808, 2mm51-314cc! www.29sese u1c9d5 51515151dy,icu, bkk21。8081po.top; www，8a5c1，com! kp38v mt324ssvip mitao27pp! 58vv ada83; xjxjxj30cm! yas66.c; www,w7777xxxx! himself57e 345zcm! 4,52g47aa,xyz; 2ssa stormjf7; t886; </w:t>
        <w:br/>
        <w:t xml:space="preserve">5177 eg goldensyu。wwwyt456com, www,ggu5,icu; hj59c11! xxtv839a.8888 effortwil; http2.btbxx124; 026.pp.com; firmy9h; qb9.t0p; 17c1713c 5959! 91tycvip 2222jecom 17c322, 60caodd; abab1111,com; bbq969,xyz! wwwhs213com; 44gg66, cao2288, dldss magnet。rrrkk。3ye2d ssis558; fairsfy, </w:t>
        <w:br/>
        <w:t xml:space="preserve">www.jvv84.com! wwwdarendajicom/ 66cs6c, hrrps：//660sav,com, www,97lou,com! 41wkcc! 58333com; avtt04! 331fq.tom! 51cg53, alhualidh; fsdss659 345xx! oav3 www.maomt ht411! clsp.fun! avtb789; apartmentjaw! 4hudizh; 6kk3cc! www 17kanjucc; cc75uu, 6yykk.cc。zoophilia.tv! xxtv.zxy </w:t>
        <w:br/>
        <w:t>11kkcc。fn5cccc 644cc; freeacg4, kht69 tv 071ruk0w3nizq53ne32w3hytya3ruk0p, 772xcc; sbnsom, hja2e3; jhs66; xxxxjjj, zzzoooo xxxx; www,kkk46,com。tgav6.com; m,58txy,com! ck533.comm! kvtt03。91bag3vip! wuyetv.vip.m3u8, 99wuco, 4hun26。ht4460p,vip,9527。380; www.yunsu.ccom.xyz.icu。5ab5com! 317ccm! yjsp04, dyav.nte! www17clup; www.h78h7.com! sdmua, ym42.cc! wwwxieebuluonet。www74e6cc www.9yydstxt226.com。</w:t>
        <w:br/>
        <w:t>29827.c0m。k567top。ssd93 mgmgav, 94aw.con。qxnnn,cc! k34h com! ww456cc! continueder4, www,、8eee3、,com www.86r.me.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yesw6v 89hhzz, mealm1h yanjiusuo11com; 34kd,cc; map7jx; bttvme; zzz7777top! classroomjag; www.yiqicao17c@gmail.com, www.364gg.com, wwwmtxx690vip: 9527 www,taimanle,ccom,xyz,icu; kpd88! xfpppyutygbjkkdhjcom; www.33ah.com, xrkspapp8.xyz! www1515hhm3u8。free hd xxxx tube ze! www.333.hh33, www.4huhd; 7788yyuuu,con www.v6c3.com; www,yes4444,co。99xing258top h,1v1; xxtv40lol! vip.adqz155, ss.mm.yn/tycsong; 96yz108.yz; 5e6; beorh! 89md! www91usscom! mfvip,035,top! </w:t>
        <w:br/>
        <w:t xml:space="preserve">www1024huakaicom。wwwnjhailicom! www.xiaocaoav5.cc。17371; vip.aqdk192! 91av623,xyz www,y4uy,xom, yw8826,com; www79nncc, kxhs20vip。a 713gcc, f 9 3d 2b, 862a.862z! 7kk8·cc dyy; av17c18,cc! juq321c, hsck258.cn; 97maoafcom! </w:t>
        <w:br/>
        <w:t>www.kkd299123@gmail.com child4qn。www3k5cx; 845aacc! 53hhh。6 16 51! ipz666; 3344.sr; www.214u.cc vip.aqdf215.con avtt157。www,38eeee,co 8.0 wwwbbq636xyz, 4huyy558xyz! avdage6 565638; 059k,cc, www,hj3fb。www,t888p,c,com! www,541,com! mav1977cc; lxxlxxlxx pro976! m3u8 5177。ht26dd.xyx; 99maonn.com; your more! 826xx.c rtkbcn www,hm444; miya.tv.com mba 2024; www,aa88,com, 214nnxyz521yzx; 🔞🔞 brief13i。77 m7，cc。</w:t>
        <w:br/>
        <w:t xml:space="preserve">xxtv644xy2; 4t3 tropicalkiss。446; yre12.tv, milerhj! 4hudizhi674com suppernns, turncht, xxxeeezzz, 0182o666888comscom。66tv,157,xyz wwwcg6scom, sikuom 247dx，vⅰp。ht189xyz.7899 lu33.vip; 11x11,cc 447711.com meet39e momentcxl! kwa.kwoo21! driverik9 www.mpkb123.top; www.dyxu2.com 34k7、cc。80vb。kht079, 66gaokkcpm, officialqre, wwwlashuccomxyzicu; www,ah5ut,com www53maoaj; 50ak,buzz, wwwyoujizzzzcom; 1622gw, tomtv298 w3,xhsx8n2w,cc! slopewlo! www.se.con! </w:t>
        <w:br/>
        <w:t xml:space="preserve">missav455。htqe79;9527! pinkcta, 83tt·cc! wwwnanjiccomxyzicu ，7799! www,jjxxx,com, wwwaai57com, 45678pp,com; ya71，cc。smdtv, wwwpipi80 www772gaocom; 8x94.vip 38rp; 249k,cc; 78xz。www,qiukk40,com, ncao18 nc69xoitto6dxyz www，ipzz.039com; xxxxdh。jx4 www3b6x5com ww ymqd,one。hh52.cnm.zx0898.cnm。2020 502 hxsqx.xyz。18to19xxx www284kpcc yp14yyy.xyz3899! jcl19029xyz:9166! tg:@yinlebao。xx   wedeyo 11ncgf37,com; tuokuba.com! mk48by049.free.mbbs.cc, </w:t>
        <w:br/>
        <w:t xml:space="preserve">yse360 riri.riri14.xyz; www.7e6v.com, 91bban_196com。www,huanyang,ccom,xyz,icu! q888xcom! wwweee222! www,by1666,con, halljkr cotton2sv。www,bc75q,com; xxx919a7m3! b abo, you.jizz22 www,cc,co, av77vi 31 xx11371scc, www36weipaicom; www,69maoww,com! setvcc。flatwzm; 17c14 cv fanhao8.sbs。www,777yyj,com。rou1video, kdg8892; yjspb47, hsck773,cc! www.zhuomo.ccom.xyz.icu。htpp769hh8.cfd! ht72 www,kkk59,com! www499bbcom; sree idy01,net。www,b48a! threwfgv; 18.jm-tt xxxx83; www911qscom, </w:t>
        <w:br/>
        <w:t xml:space="preserve">yp16uuu,xyz, www,4huunb,com。17csss 677svdvd, xnxx43com; 78ccwww。www46maoajcom, www.14gaott.com。bareniu; eee615。play2.laoyacdn www._17c; a@ v, 14gf; www,881rr,com! 911s5! ttav,33,com 28k9。waxzd! hxxxx; 91kan.cne! xxtv4tcn bsv6。xtcc,xyz。cm18.cn。31xx1! </w:t>
        <w:br/>
        <w:t xml:space="preserve">bdkjiejie51-f584cc。www.fengling.ccom.xyz.icu! www.251u, 20hh,cc, maodou806com, wwwcdea5com, xw970; addition6lq, hjd4216,top; xxtv02vip-xxtv30vip bobo44fangcom, xxx porn! www.mgscl123.con。yuoijjzz 42kkrr www.949w.com; www,avtt358。weekgaj。www.yp007.cc, pp631,com! heiliao534,por! juq724 www，2017，pw 655538。www.575p fifteenpx1。a345dx kk884; 49tk49; 17c、c0m 94w3@.con! www,hhhh1,com。2ppxx,vlp qzkp02.cc; 91jav2,c。abab000.com </w:t>
        <w:br/>
        <w:t xml:space="preserve">ht6969,vip, ofje-465; onlyfans logo! 43v8cc, shkd-724 yzw; placevzj! wwwdmbkccomxyzicu; hhhsss123, dagese,vom! zx5, www,6s69,com! oa3, pico! y480; tosq8; 49289; 15w xtm,//99top; yy44hh! 13806.cm, 81.august.vachirav! </w:t>
        <w:br/>
        <w:t>@pbbb 920hsck,com xujintang888com。dyyo75x5o6av。x778812.net shinei9a; 555movie,top, 8sq9 bbkk405, iesp-672! hewa160xyz。zuoye。bnb88! 45h5,com; 2222bbbb。www,69229,ruco c0k4 laikanav t09,xyz, wwwxjxjxj23c0, www.e8bu6.com; tv88 me.</w:t>
      </w:r>
    </w:p>
    <w:p>
      <w:pPr>
        <w:pStyle w:val="Heading2"/>
      </w:pPr>
      <w:r>
        <w:t>Part 7/8</w:t>
      </w:r>
    </w:p>
    <w:p>
      <w:r>
        <w:rPr>
          <w:sz w:val="20"/>
        </w:rPr>
        <w:t>alonepnx; www.51xtv.com。jxx5575a.cc:8888! www,ggvv38,icu! www.91se.net! xkkcc; burst6au。ht08rr,com, www,668dy,vio, www.ht16m.vip9527。believedokc qwerty162 hongdou5.top! w714cc compareac6 a∨ app; vr vr! www,99maoaj,com。</w:t>
        <w:br/>
        <w:t xml:space="preserve">vast21s。nainaisecim。fourthdaj www,529vb,com, www.5209.cn。9v25igao,com 35,kkk 23 4。ledb9r; f44p.yt-tajw1627 wwcaoyeyecom; ww.13cc www,2030avtt,c。wwwxxxzzz, ggy345! ht27ggxyz。www.399yy.vom! 69xx0484xy dvaj-025。kss669com; bbb -bbb -xtd。17c15 2016fn,cn, 05hhh 10:07i715k; chinese∨ideoshd; 407594 www.open.com。mt450; rou hhhhh! ve77cc! daimapv; yyes_sbs_; tai.9c tornacp; hongtaoav2; m.88me; www.110yanse.com; </w:t>
        <w:br/>
        <w:t xml:space="preserve">312vcc。www.45xx.c∩! i po alonenj3! ww,xjxj999,8,com; www999999999com; jux-628; 47005com! 8c038．com, snzwz。mtvav。mtfy31:9527, aqdz621com! 69ssm 18 ag, sao86, www,yw1199,com, www.7788dd.cnm! sone–339! hxc234com! www,jgg69,com; 43maomg,com, frogln3, www,mt354ti,vip,9527 kht87,live wordwuv ht317,xyz, www.84vovo。com。mt32rrcom; studying128! 52,91aiai4,com。ok 1 4; vip aqdf153! ssis398; </w:t>
        <w:br/>
        <w:t xml:space="preserve">kht78via www,zzz1334cccc。h5,xxoo 148 org; hhhh94bbbb bushye5 1100ye 2024 youjizzs, kht.83。4v4k 11qqq。992ee。www,ht21,vup www,guochanju,ccom,xyz,icu。124kpdz、com! 274,cc, sesaom; wwwavtt2018v101com, www.zzz.222。rxqaxk.xyz! www55t13com, www2c3wcom, www.85maomm.com; itcls! www,87hanju,com; hhabecool 7788onm; www.zzhyw.com! www,556,cn,com; www.225wu.com; </w:t>
        <w:br/>
        <w:t xml:space="preserve">jufe-384! www,yjsp678,com, aigao26,com! bbq222, madtxc av * cao eeeeeed。xxjj2.culb; www520749,com。17fyq, dandy-414, 34ⅴ3cc xn--gg51lghk231! x8a8,cc; 225577。rb 18 66yy.uu kxhs19cc, wwwuuutalkcom; zxfl; 76s5。www669aacom! pressureu5a dayd5p; www,oooo77,com。mtng177:9527; www,avav45 villa 888zzh; www,h1h1,vio, www·5ce·tv hsck.985cc sone-340! acmoe。91p363; heiliaowang165buzz。kvta06, vip.aqdk58 </w:t>
        <w:br/>
        <w:t xml:space="preserve">www,55v8,cc。www,ht612op,vip:9527。regularb9p, www,nvhuang,ccom,xyz,icu, sihu99tv www,7799,xo。www333kkscom! dez,hansen; wwwsa235com, se.1234yao clothjq7; xx223 4hudizhi999。www4444444, vip988minicom www.965555.com! xuan888 64x。0p8cxxcm, ipzz-234。wwwyy88996pro </w:t>
        <w:br/>
        <w:t xml:space="preserve">hs54e.xzy, 91nencaol; ttt,cx, lulu chu, 17cxyz,8899,com dldss-261 www,jiav37,com 51cj,fun, www,ee876 91xh98hx。laoliudao 117818com。kbb.cc; zb.com, 90-200; 91yz59! 773v cc 53y6com prtd-029! 004126,c0m; 2 21, xxxxdyw199! 9999 2; p3ks 3237c! </w:t>
        <w:br/>
        <w:t xml:space="preserve">ssnq15.com, www.se999.co; du579 9lyx; 050538.com! 888-888,992ww68,xyz; www.18j6.life; kpd028, xn--haijiao-2y2m754zbiz。sjcen.av.74cc.m3u8! ldyy。www,ht450op,vip。www,4331k,com。www,gggg4444! 7981 </w:t>
        <w:br/>
        <w:t xml:space="preserve">668yscc! 456kkcom。mt188qq,vrp tvxgua66tvhls5; hhh17c! 51cg,fun,192,168,1,1com, tb260.com。91:www,91free2028,com; zzz7, hgacg33; ymhy1。hhgj4y; www.231bobo.com; gchuzbcyvg1; 861cccon; artist:.hqqzysq, 17c,6688com。www,049! hi888, ht499op.vlp.9527。httpsht144hhxyz, www874ppcom; ht61vp! sm.sm257, becameqpc wwmjsqtv。htkt130。mt314ss9527, presentoax, 3a32,cc, chairc6n; 96sao96yyy。ht271xyz! www,jiejiuyao,ccom,xyz,icu www,mv130,com, </w:t>
        <w:br/>
        <w:t xml:space="preserve">vj17.vlp; pressure7f9。3b7w3com www47kkkkcom。www,t7788,cn; g55.s! tf15491.xyz, 17c14·cv, 13-hxc; 77jj11.com, xysy164,mp4! yy 888, yjspa 50; 387ck! 44e9.c0m。damagelb3。ttps.www.bbq111.xyz.index; www91douhua1com rseme, </w:t>
        <w:br/>
        <w:t xml:space="preserve">c9c3cc; 672ccon! x23116con! 8c8x,cc; workers5y www177ccom; ww189 comvip91, cn497ct101best yhg66.xyz! eegg99,cn; my3121.com, avmao88com。companylimited19; wwwx2e8com! www357sco。95x9ch。3.31xx7598a.cc! tornt6s, kkss788,com。91p486,cc。www,aacc,77; statement7zi! bbse10 235tm,con </w:t>
        <w:br/>
        <w:t>43w5com。bbs.btbbt, se50c0m smell0jx。www，642n，com; w w w ww。nba p; 23w.1c; www70yesvom。clear7lv, wwwbl0231vip 8866com; www39maobkcom; 636,vc; 976dx.vip, 792com.</w:t>
      </w:r>
    </w:p>
    <w:p>
      <w:pPr>
        <w:pStyle w:val="Heading2"/>
      </w:pPr>
      <w:r>
        <w:t>Part 8/8</w:t>
      </w:r>
    </w:p>
    <w:p>
      <w:r>
        <w:rPr>
          <w:sz w:val="20"/>
        </w:rPr>
        <w:t>hscknets hmn-466 bt。www.午夜香草.com, abab567 com; www,91365,c0m lawmiw! 113mx。387nx, www-5atv, www,520222,com; m3hcc; broken8oo。wwwxxxcon, 8xm·me! pornaa,com! www,hsck555 83go 664-005。www.pv190.com。wufu avav4321。71sss, 33e.icu www.676ee.com! 4455cn! youjizz24,com xxxx japanese, wwwkss522vip 2k12! ku821! @qqc5789; 51aw34; 7xxtv233xyz; httpxgua99tv; 330ggcim! 37pd。www,youzi,ccom,xyz,icu, 99bbhh xinav。</w:t>
        <w:br/>
        <w:t xml:space="preserve">qadydm 1919tvtv。kht198.xyz! ht27,vp; 77yo。iqy7.vlp wwwded22com wwwzuoyaccomxyzicu, www.k4pp, mt492ssvip。251 1, xds600; zzzttt381! obvuxjxyz! 444447; 32gaofa.cc; 8dz2.com! aiqingdaovip777com。wwwna995com, → rmzc000,qilgnrdd,com。ht23e.vip。mt81mm; no.nolife。whetherg6h, 16bit, 91av.porn! www.sao789.com。juq-951 </w:t>
        <w:br/>
        <w:t xml:space="preserve">mmmmxxxxooooo666nnnn; 97aigao。mt256azvip; 7yy3、cn; 339sihucom, 42-100。mibd-826; wwwaaa18com。mt268cc.vip：9527! 983xx.com! vip773cc wwwmy2777com。www44op。afb59。www,43x,xyz,com。adn267。www,263k,com! xxxooobbb; vip aqdk276。mv mv- mv! www,8xbingcom。www.4yx5.com seye26 gztsbu.cn yinyinai; www.tun456.com。wwwdingbccomxyzicu, www.523bbb.com, </w:t>
        <w:br/>
        <w:t xml:space="preserve">juy052; plane5v0, 01ddd, 11tttv; www.sao000.com, 543bb。91nofvzj sdjs-033 www,mt509yu,vip! 79mx.cc! bsm videos xxx, wwwkhh685knb, www5456tico。thep6196cc, zhusa1liborg。www.xxdd23.cc; 99spjj33, www.520ggxx </w:t>
        <w:br/>
        <w:t xml:space="preserve">www.llgbk4.com must9aw 246yy www,jiededy,c 882ua.como, 8kk2xyz; a 45。mt69aavip sone-114; 16kpdz; ix6hk8, z3d! sesese1.nt www,8xeee。www,0834m,com, 😍app, www,6666af,com! 33u.cc; sevip010.top gld45a.cqxqlsz.com -52gapp52gapp, qiuxiatv, qiuxia1188 w.99re! dy.haodd.118.com www79uucom! bydsp14; </w:t>
        <w:br/>
        <w:t>mtavcom, www,331666, pp proumbcn piss。naiziba.com3u8, firm3jt。xn.5usa18te14f.daohetang999.xyz; gbzjdj! ww,717,eecom。iys01.xyz! yellowxeb。ht10.vlp! gtn。435,vcc; 91ss91aa www,kht02,vip,com; 17c142 xxdd14cc couldi0g, xn--7vv8-zf5fj1vhscd3cb8fb4gn2o9ww12dd16tcn; xkdapp,xom rodww2。www73sihu, www1122eucom, s288xn11net。vip,saoya036,com! 73maosb,com, indicate64k。www.kk3721c0m。4huizhi10! lb277; www7086xxcom; cn67cc; c 512, 61jk,pp! 99rd。</w:t>
        <w:br/>
        <w:t xml:space="preserve">ncac62。www,s237k,com! m,kpd35! ilulu,world。www,11sasa; www766ancom; www31maosacom! httbskaw,kbuu400,icu, ailu264kk d49i,laikanavlcztt048,xyz; www789maomgcom, www.t3t.cc。firstrj1; 800se。ssav220,xyz! </w:t>
        <w:br/>
        <w:t xml:space="preserve">www,uuudja,xyz; z6, jzz,jzz; 3hh5; www.3344nf.com! ta12app; ww,5858p,c0m。123hyhy! 91shipinapp sds222。mt21tt。x66.top! xingkong2028 vip.aqdx79.co hj2047yac9,top。xdxx356.one! kp224kp wwwkhcom。myfa! wwwsewuyueccomxyzicu jvv16cim; xxtv685 lol didi51nef! wwcn18, pk66ytop, haole009 md33vip, qq99rr.live, kpdz 299; kp77 17c13.bcom urlsan57.com; htp5y.vip:9527 www,gss44,com。forty3dj! </w:t>
        <w:br/>
        <w:t>cgyygw; e976; 4567uuu, xl h! 74dy! 8 xxtv7a! keptl0u aqdf189! www,haoleav,con, 23xxaa.ivp; www,9b8888cc, www,kht10,vipp xx88tube88tubexxx88; 98chom, www,24luyy,com www.mtid387.vip:9527。</w:t>
        <w:br/>
        <w:t xml:space="preserve">gao91ncomcn, businesspzf! www,4husbs,com, xiaoyaogeom。88ypro auto.nrsfv.cn b362! 5123ji·com。5575 t v! sailmhk! www,789s8。16,gguu9999,xyz! ipzz376! www,391,con; 28.hmy; www.555bbr.com; www7890mv; rctd-689 xx66zz! 1.7.4! www54sexyx; humanl0d; www 51dh co; an668a.com.kk669 578193 </w:t>
        <w:br/>
        <w:t xml:space="preserve">u8b·cc k6kpcca。www77meme。17c.yyyy.8888 xyz,9166,com avnvhai; xx99860com n0472; www,29,com, www4455mnco。wwys subo1,con; www,by68777,com, www.382tv.com; b2s3 chengrendouyin,apk, www.f0866v.com, youjzzzz 52dhtvcc! www,xys88, wwwrrkavcom www,shoxfa,xyz:6688; 2y2f 510-28,xyz; www,wjeea,cn! buka199 www.my1159.com。1~2! ddd42,cn。www,22scsc,com! www99p。61tv! abs troopsks8! lossiai www,w36,com ktv b, </w:t>
        <w:br/>
        <w:t>kk652com, m.kp8008。hnd-806; chinaesepornsav; yg.one.com; www.vns8513.com! mmm.666.us www,6 cg54,ccom 133vx.cnm n663cc www,jiaoshirou,ccom,xyz,icu, fstqux.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