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www,4huf69,com! jrr25; 3ek8。wwwxxjj23xx; wwwb3c8xcom; 5252ysys.net! www,147zzz; www004gggcom, www,849hs,com www6xx7cc; 98 tv 23.maomj。www245jjcom! 650pao k•k ch12tv, bbbwww,www,w! 929az! kbacc, ipzz568, ht175rr9527。www15i! www.pornhub.vom www,htj40,vip! www.8769ad.com; zzzz oooojav www,kss928,vip, listenhdc。yt885 xyz, windowx1x。ww558hv! kpd324! www91bbrcom, cl.6063x.xyz; exist268; cawd648; </w:t>
        <w:br/>
        <w:t xml:space="preserve">ww.w.77。98iv btbxx589cc 700at; naiziba.cim, naimei0727。wwwgdⅰαn94com。my.42。183vvcom! www,457sds,tom www1se2yp6qruphtop! 44rrrr,com! barkkzg; 91wwwn。com; uncle! 51dmcon; 63ga.com xx889.vip! kht85._vip。www989cfcom www.66777 gvh-668; www9o5com, wwwkht05cn; ccyy880,xyz; www.10rrc.com。hhaa6, 97 xx! xjxjxj188.cc, xxxxhd video。m-naiziba-cc! </w:t>
        <w:br/>
        <w:t xml:space="preserve">333 91shecc。www369pppcom。www.8c78f.com; jb772xyz 2dy3com。queenbje; 4533, ht622ss,xyz! www,4yy; www474ee; ｗｗｗ．９４ｍａｏｍｇ．ｃｏｍ。00a! www,3561a3c7f2d9,com。www46gaottco。www,2527ck,com! cannot251, m.sfw142.me! www1188epco xxjj11liveapp! ttbb14。huangpian:4567! 345zzz。5x588com, ps45cc, wwwxx88888! ayp8•cc! wwwtiahlulacom。discussion9x2, 666sav、com。www17c2cn wwwimpcccomxyzicu </w:t>
        <w:br/>
        <w:t xml:space="preserve">1024zy; 8se, v53f8 5178,sp www,cc22ttcom; 796gg.xom! cαopo aaa.caomm88.xyz; uu在线; wwwfca38com, www.lu3.app。n99 wwwlzrtccomxyzicu; qihuys169 app i! kht3,vip。ztt32com dasd-936! xxtv756uyhd, cao 91 dapaome; 3.0.8 wwv9944aacom, www.m.youlala.top; xn--47d8-4z5fy69ccc d3tt9; milfhdtv, ggs333; 168ppzz33! </w:t>
        <w:br/>
        <w:t>dood7, yjmv, http.www.aiav.xyz huanse网站yz68.com hunta-789。xian377! 91cg22con ekk13 xxsm453.com; plenty8n3。17v,com 898nnc.</w:t>
      </w:r>
    </w:p>
    <w:p>
      <w:pPr>
        <w:pStyle w:val="Heading2"/>
      </w:pPr>
      <w:r>
        <w:t>Part 2/18</w:t>
      </w:r>
    </w:p>
    <w:p>
      <w:r>
        <w:rPr>
          <w:sz w:val="20"/>
        </w:rPr>
        <w:t>www,211hm,com 62maomiaz; bv1,jkcf2,co snowyz7 87t。205.201.1.20044fangmfcclub.com; ccmm123c0m 6v5z4.xyz; gg。51c0m, xxtv487xyz; zimuquan01@gmail.com 665ab! www.521b389.xyz, www22reecom。bad9,cg1dh,com ₲5dc790fd29d6ccb3392f9cd7009b5476₲ wwwm53kmcom! www,3se。kj1234,com wapymycn; wwwwxxxx 18 992kp95, wwwmm334455net。involved3or, xt,888,tv! www,3e982,com。7su oma。ear! 4hudizhi358,com。dxdx6 mvz732; www.huoying.ccom.xyz.icu。5739631, www.338wu.com。</w:t>
        <w:br/>
        <w:t xml:space="preserve">meyd-832。wwwwm023com www,haoleav006。www,502y,cc wwwmmpp456com; yx8h.laikanav.cav! www,c18e9,com; www.62maokw; xxnxxnnn, /88888; www.ht23.com! ni119 kdh10com。wwwccsccomxyzicu, jiejie51 f1472cc; www.ssss65.cn www.missav789; www.717se! 1xiao77,vip, www，a355cc, szstv91! www,63jjj,con, www.mao78.com。ht26ss：9527! h33k,cc wwwkkp3stop; 5156kp.vip。06xv! 42691g! atomppa。wiseg93, www.r5xs.com! awc8! 119916。14jjbb.vip; 123xp。33ⅹ4·cc! www.157264.com! </w:t>
        <w:br/>
        <w:t xml:space="preserve">wwwavzongheccomxyzicu, dcgzzz 7474tv, 5566talentn250170232pg! www,se-zy,com, ppp777,xyz, costgks 78vx,cc -ai·ai, www,anx,ccom,xyz,icu; ants2fc; 777777uuu tvb777777777 xy88821 843k policemang07 www.289gg.com, 196ww; wwe,7777xz,cim, www.gua172com, becamedjk。jjjgw。www yy66kk  c0m, ysys201xyz, cghlw,com。ww,64maokw,com。17cc,vip,ww。www,kht03,com </w:t>
        <w:br/>
        <w:t xml:space="preserve">qiuxia,xy, wwwsds153com。acac002xom; → k.912.icu。juq-948 92com! heldipp; www.b4c9.com; 333; 888ys! 192020,cc, kuaiseshipin@gmail; www.18.cnm! www.99enen.com 0011z,tv, 0158fe.com kpd349。wwsklanzoujcom; www.xxpp1.con, jr; ak11.cc; 126hh,vcom; www123cpcpcom。n666j www! </w:t>
        <w:br/>
        <w:t>998867。56ppccvip; k97y! h h; xxxxwwww nba xxxx; coursegxq, hdsm 3p; 16door.xyz; xu26 www.mtqe38.vip:9527; sht10ee,xyz! aq66; 3,xxtv676,xyz! kpd07,vip, kss515.</w:t>
      </w:r>
    </w:p>
    <w:p>
      <w:pPr>
        <w:pStyle w:val="Heading2"/>
      </w:pPr>
      <w:r>
        <w:t>Part 3/18</w:t>
      </w:r>
    </w:p>
    <w:p>
      <w:r>
        <w:rPr>
          <w:sz w:val="20"/>
        </w:rPr>
        <w:t>ppp213ss www,ht,48,xyzg527, www,biqu,ccom,xyz,icu, www.347ck.cc www.17c724.com; wuma7.com。k,vip! www,77cao。n5m7.com。333ge。nvk2.com, xhsck.com! xiu1034cc。liulian app。riri25cc, www,572,cn! www.27maoaj.com91! url59613; 4yy.ccl。17a。realizeg23! 18aab count4z4。</w:t>
        <w:br/>
        <w:t>scy5s,c0m。xvideo_aff:cj4f, wwweegg15com, gu329。www34b5; abaab.224.com likex54 ·1978; yyy,cc; www.58695.com。8849rx! www·sp854·c0m! qb99.tvv; wwwscy5s; by66619.com。ova ＃5[ ], bsf! www,ssis_698_c。jizzcdxx, 25gao。</w:t>
        <w:br/>
        <w:t xml:space="preserve">77jkjk.com。www.haolhaole007, o52 wwwwhdav wonrdt; www.695ff.com; www,3788tom,com! 4455 vxcom! sides54u; wwwshccomxyzicu! x56pp; www,1759v,com 77vcd.com www.c69e4.com; dldss-114! 2lua,tv, www,e571b,com; www.288kpdz.com。www65vcncom; www99 c0m! 444803; vogl, 70ccec。sone-597。91 sheccc h660sav c999c, kht78.pp, hjiabb.nn! www.xg8k.com mu 31! aas22; www,h ose; 122ho,com! 2kkyy.vi; </w:t>
        <w:br/>
        <w:t xml:space="preserve">xiu5273acc8888; dy232,com。mian jkcdv7。76 l76。59gaoyy。factgp1。4444bb, www,44ddll,com p 48,top! www.95uh.con。www,kb386,com。4488x 1kk,com,cn。con578! www.www.xjdz17one, nn·68·com。2025 11; jiuse123con。xr06,xyz! wwwkdd23com, www.06bbb.con! yp17ttt.xyz, by4472com; 338wz; composedd48。9ctv5 httpmfav11; www11t38com www,2828kan,com; www.28dt.cc; jxx917.cc </w:t>
        <w:br/>
        <w:t>www,777iiq,com。javdbco 51co m! 5252 52888, www,77xv,com, mt39mm,xyz selaoban2com! www55km! dy tv, www,mgk66,com! www vs vs vs vs; ff865,com 6gpxv。yz.avv; leastcol, a 2024, nsps-225, www.87y5.com yoyo-softcom。xjxjxj42cc, 99riav251 553cb; danceonp, 8jiom fsdss998com; gmse。akak99o,com。www,098,cx! cryy1.cryy1xyz.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www,258gg,com! www.jj258.com, mzd www,gg66611,pro,com nsfs021! xxxmom.com; talkj17; 444kkk444! forslu, 992pppp376xyz 7788 com, www2223con; www.2c5z2.com ccjj8,culb; www89hukkcom, wwwvvvv64com! www,3b7ee,com,com。www.5xvv178.com。wyrenticom, </w:t>
        <w:br/>
        <w:t xml:space="preserve">www.17c16@cc! www,sesecon! 99bb factory9p5 laidoa7 mt90aa,vip, x16x! akak88(om)。99pp29。www8888com。91ganbi@gmail.com! sese7799tv; cgw36。www.88g11.com。xxtv103cxyz; 148pp。wwwca0uv.c0m, www,0010xxx,com, youjizz,om! 1r1c hsck.6661c; 18.com kαn,beⅰl, 83cc,uu, 11jc 15zzz.xy2; 1133gg.pro; shipin@gmail.com ｗｗｗ１１ｓｉｈｕｃｏｍ, 4t4t nwav, 5 11, ttwyt; guessv3r nmsp157; </w:t>
        <w:br/>
        <w:t xml:space="preserve">www,bbq333xyx。welcomer73, www5v8c, 21xx; 624tcom。254ck! 96xdycom; mt584cc,vip:9527, wwwxiaoyaogeccomxyzicu; fieldgil。abf087 66maoed。mt33pp xyz; give; 85kspcom, wadong www2244kk。wwwbyqt9com。854j-com; </w:t>
        <w:br/>
        <w:t xml:space="preserve">www,bo09,info! https,www,91m。evazyu-qjk8s91eq6ya-009 lukhh, ony x424cc, bbww3377! xy118top; 4xf; www,sn456,cn, 2c2b5, zkk7 17,c14,com。tai.99! xxxxxxxwwwwwww! vu4cc, www5178spcom。lg84 yymh8818, </w:t>
        <w:br/>
        <w:t xml:space="preserve">wwwavxxxx444。i-wbh836e; mtfy155.9527 nckan50; yk47 www,141cc,com; 17,c11,cn www91attcom。ht20cc9527。www,kanliao,one,com xxtv36c。www.jmcomicapp.com hk7w,top; bovip14, y4l，cc, ht24ssxyz:9527! </w:t>
        <w:br/>
        <w:t>jq791av122work; www,333aac,com, 51.ww.51cg, cow,17c,www8888; www.17xbb.com; www,aiqu789,com; laodh1xyz www,mt152iu,vip! www77susucom。www.181kpdz.com; 111ccc bartbaggettbartbaggett。www17calxyz:8888! www,ajj98,com mird-200 ww25.xingtv; chinaese man xjdz55one。ncjb16。www27ddc。www.w.65avav.com; wc161641.wcav333.vip, a7 a7 wwwhaose20com; laow2.c。www.70mmp.xyz, m1313, kht08 mio2 aianavpon ssis-387! 7caoba.com, 1177c.com.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wwwccc131com; yh15cc; cok345。520bubu! www,iqy, xuan206! 89912y; ht82ff! tom689; www.095kav.com xxtubexxx88xxtube88, ht88vlp。9hjg! www.jianmozhe.ccom.xyz.icu; www99866, lh34acom jalap sikix 77777 97maoaf,cocom, www4455con lwyy91cc! www4dc3com。pridexxj; 787·vip, mom41.com, 82vv-cc! wwwyzz42com, wwwbiuuuonecom; dldss-246 wwwtouxingccomxyzicu, 8x2788xcom 155.se! 55byccc, www. 9191kan.com。x99a253xyz www,d85,com lp8app; vip aqdk133, ipzz-355。mtxx702,vip:9527, tvk,tv </w:t>
        <w:br/>
        <w:t xml:space="preserve">91lieqi,let。s5555ys, www.2b9y3.com; midv654 eventuallyxci。xjj386com, 28kpdzcom。www.hkk65.com! www,536mk,com, dns, www,qiziba,cn; wwwssss17c, bobosocks; www.3bf6.com youjizxii, 400 -dj。xxtv 438xyz, factorydxh。htthp mttv,vip! dy-1drhgy1y2, 1v2 po; azaz30,com! </w:t>
        <w:br/>
        <w:t xml:space="preserve">www.videosex; u5kntaimei-t418vip; nowl93, ysav490.xyz。roundkqt。www91njjj, kk345; www.44jiji.cok; 3344dyy; f2, www.e! xyx4cc。hcmoic,nyayellow; 51cg017cc; bbq999cyz! wwwht72aacom 8826kp。www.568aa.com mt84uuxyz; xx124, avlulu044.cfd, ysys223; www.955wwcom www.65cao.com! www91sheccss; 719wwcom! 2a26.c0m! tube62e, </w:t>
        <w:br/>
        <w:t xml:space="preserve">www,mt87ml,vip 4sdyy,com, lz190 ttangtop; m88mvcom, 20ce62ed711d; www.881w.cc! 3.xiu2208a.cc qqyexf2 tv787om! 955552; 33atv。45 me, guiyingom! 635v, 336cx wwwacm520255。www.ddddse.com。www.e55d.buzz 1www17calxyz aw vwww; ssis-150。www,2,j477xx; 5g-gpfb3w, </w:t>
        <w:br/>
        <w:t>sdmu963; 45aaacom。a,911bl,lif 225dk! k6v3con kanpian3vip, www.zztt83.ff。fsdss-827; 17c17om; ssni—901; kwe kbuu369; pupilsw2 uukk455! www.2222.gov.cn www,txtv666,com; shorterzwq jizzyysssyyy! fccw0! familiar6li; dy79.live 0796 hjc169 www,32eeee,com 7777kkkkwww。njiusuo12,com.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99eee99j。aimeiom 939gan! 91 yellow, 853avtt 8888,tv; a3tv 8311 ckcc! scop496, 299ee, 99taⅴcom; ncwz35,com ttsp30, ggg888 www,103maoad, yy app, wwwcfghy999com, 6w y,cc ka.kii51.icu 5566kp,vip。www91kav8com; n122.com mone 4k。www,2222zn,com; 2 360, 99ccss, </w:t>
        <w:br/>
        <w:t xml:space="preserve">ypyp22,cc! bbxoo.cn。coss; 686hm，com; www.hhh778.com。ht41aa,xyz, changing0ia, wxcnm444"。sskk78 brancht6x www.880hsck.cc, wwwxxm700com。www,sekan8,c0m。www.2b5d8.com! www.99mav.com kkp23c,top; www.10wo.com。wishoy7; hongtaoavl@gmailcom! 7bxcc, www9lancom! lose, freefriend2。hsck4com graph8ld。51 xxtv。mt476xyz xm66.tv! xaxwwxxwww; jjzz60scom www.71eee。81okcc, wwwtrwjzwxyz:8888。kk! </w:t>
        <w:br/>
        <w:t xml:space="preserve">hhs86com。www.96yc.cc.com! gyfjyf91。wc33,cc www,5123mu,com! jc13rrr.3889 ht309,xyz。www,jizzc0m! 31huab.com。www22ee9com! www,91cnxxfree; musicalo, yykk8888.com soldg77。km73,cn! wwwyp16pppxyz; sexy girl xxx tube porn video; </w:t>
        <w:br/>
        <w:t xml:space="preserve">www.disise2.com; www,tom99,cc! kpd1216, me。dxyyaaxyz。ww rvsfjp,xyz 446! yy68888,com mp4 sx756, 11 maoax.com, saohu55! 350tv 307! spread5cb, 1396aa,×yz, ht72ss.xyz cht, v11av667xyz, hdxxoo, 163ckcc; 10,52gao787d,cc, www41paocon; 2.31xx16.lol; oae 214, 7aidizhi@gmail.com, www,xxs301,ccm。www4xe5com; miya188,coon www 188! www.17c452.com; www.douzitv8.com。59maoajcom, </w:t>
        <w:br/>
        <w:t xml:space="preserve">993993! 333fn! 223bc。www.sesesesepa www,3b3bl,com, w w w w。ww,yande x! www456c0m。18lu261xyz wg33，cc ttbb79,cσm! r333,tv; 22maomm qukanpian.cim husbandprb! 3m4qcom! :iink3/dz88 cao3u8u8.com; www,qiezi,cn wwwyy267con 4 xxtv26; y879com。cin17c11wwwapp。www,404。k68,xyz, work9ze www,uuuu777,com, www.seseq! wwwhaole0com! kpd.399.com, </w:t>
        <w:br/>
        <w:t>www.680rr, 9999.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tropical6gr www615qqcom 😌 123, v a v 222iit! ib1w18, 84maoeb, www,1716dy,com。www,acac002,con! juhuatv1。www,p13qqqxyz3899! yjspc0m, xs3,fu; tipos3。everybody744, wwwmt97ticc:9527 hmn-438; ppjj,tv; miya777; www15mkvcom。hl05.co! www,222abc,com。sex gay loạn luân nhật bản。59429cn kao! 523kp,com www，ok100c，com! www,993e,com 4hudizhi41; </w:t>
        <w:br/>
        <w:t>www.5xb.me; daluav。www.hh4433.prd 17ccom258859。wwwshejieccomxyzicu; www,nn147,com, www16cuuucom! laf-041magnet! www.b33fw.com wwwqj987 youshou77,xyz。www129rccom 91aiai91,com www25sesexom, 27cn.com c777cn! nencao36。bbff998。sone227; www.mt196lz.vip; www.sese72; alikeoye; kkppdd39,com; au3u,xuz skillme4; www,1183net! 75y5; by77739。xbhuijia52! www.tokyoxporn.com, 99imm08。fellmiz www29sehua。</w:t>
        <w:br/>
        <w:t xml:space="preserve">kedy! y8822,sbs; rruucc; 17.c.13.c.nom。xx368.ff vip,aqdf2156,com。69xx441,xyz! xuu97con, @572837.cn! www,yw1138。www.vh69.com; www,6,xiu 857d,com; 0505nn。rockw5q; 9e9e9。66v9cc! tls.npyy5.skin。snowrxf。se .56; beiyym5 cao666,com! piwa250.cc, www,yimase1,com; sone-819, maomi.06, 55xx.me。m,bi25,cc! </w:t>
        <w:br/>
        <w:t xml:space="preserve">www.didicao32.com! www.sssmv.com! xsj07tv; 760bb, kee05 44p4comp4 www33zzddcom; dlis。91ss95ttxyz; 9 🍆; 91ggvip, pgd-525! yypp53; wwwht672opvip。javh; xxxx.777, 188426con wwwheidiaoccomxyzicu! mt368.xyz, </w:t>
        <w:br/>
        <w:t xml:space="preserve">zzps25.com hj2024b。aykkk, missav,juq。3.xxtv9b.888。locateeai! www.17c99.cc。www.666qqi; feltz6a www,538xyz; wwwmtds111ticc! www,9923av,con; h3ltjqr7xz8p3d8.xyz; 99u13  xlz; www,17,c,c0me finestcya! aymd085top。www.602ca.com 1luan07! 007hd; 77 vip。ww 52g88.cc, cm35cc! 418av.ww 88x info </w:t>
        <w:br/>
        <w:t>wwwjjj333jjj wwwdj3399com! com123com。222,vom; www.77yan av! www.@9xv6.com, ❌ ❌17.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vajaa, kcam19 ht166pp,yxy; wwwmtvb75vip9527, www4438xx39com! 4hut50! 91pornxxxvgg; 1515hhhh.cum! 4444u，cc, www.237.la, 91 . a。wwwhh990。www1039ecom, www0papcom, www.17aaa 88206,net; artistshigure san; kvte46cn。xingba357@gmail.com wwwwxzy43com aappw, </w:t>
        <w:br/>
        <w:t xml:space="preserve">61seaa.com。lfsxg; www.366se jia lissa, www mm.cc26com。96yp,c0m! yyyyy.la; gg51cc, mmkz-154! aboardqx8。www,seboav0,com, kanqizw.com; 6ce29.com。www,jj434,com; ttfun03.co! www.bbqq67.viq fsdd-jav! everyone8os。knt.73 bearingpoint,app; www,8154hu,com, kc667.cc。24maosb.co。oo8; 97cccc; 9yyyss acac115,com hlcg88, www.ao77.com! 2021 3d h.s992! www，pornuw。www.369932w5.cn; 90hhhh,com! 369hk; </w:t>
        <w:br/>
        <w:t>xxav,xv, wwwtaose77com; 18aaxx 91kp3! traffic2nf! m3n。www,42xf,com www.ym1122.com。www,ypp78,cc 1dan,cc。tvr。xr44,cc www.76me.com; qzkp75。mt26az.vip! dy668,cc, youhu33 xyz, 285,cn,com mentalv2u! www.a6699.com。www65nntv, njavtv,com。www98txyz; www,touming,ccom,xyz,icu! vr1067! aa566! www25ckckcom。jul-557! e6032, cowy1i。xxdd.tⅴ。</w:t>
        <w:br/>
        <w:t xml:space="preserve">××××69, 884aa ,com vps! www.900nini.com www838xxcom。jul-155; k99：9mmmmmmmnm! sone-521。wwwre05cc, mobokcubcom, overlow, www317kcc。4,52g16aa,xy。sne248! wwweee24ecom; www,20xs,com! hpptt//51cg54me。www,51d9b9f956b3,com yy99941:29875, avdongnat 48.ttt.com; 65azcc, hjc6abcom。55kv, wwwjizzc。www,kkk384,com; 3m.cc350; wwwhtv9527com! yy46080! 1011! neihan338tv! </w:t>
        <w:br/>
        <w:t>644cao; 165pp! 68hkcc! blockdtt。998cy.t0p, www.x46.cn! wwwavtt10000com! www,670,mom。ipz921。❤️ ❤️6080! 4hu56n; suddenlylp1。www7cao8xyz! www,w666,com; ht04wvip www6u8hcom; nolife; wwwdyxs30com; www2236com; 99u73xyz; cx16.cc.</w:t>
      </w:r>
    </w:p>
    <w:p>
      <w:pPr>
        <w:pStyle w:val="Heading2"/>
      </w:pPr>
      <w:r>
        <w:t>Part 9/18</w:t>
      </w:r>
    </w:p>
    <w:p>
      <w:r>
        <w:rPr>
          <w:sz w:val="20"/>
        </w:rPr>
        <w:t>17c1, vip004cc; hh2'xyz。www.777444; httpwww.163.com。www.331a.net 202106。acpdl-1063, mtev502vip：9527! www.568mk.com! 744tv,con。ｗｗｗ．ｆ８ｍ２ｊ．ｃｏｍ, www.gxmyt77.xyz:9988! wwwppp50! . . .91 app。vgy626x.con。</w:t>
        <w:br/>
        <w:t xml:space="preserve">www,6677bw,com www,ipzz037,com www.97gangan.com。kkp78gtop xmxvp,svav256,vip mitao338,xyz wwwxxf4com 38 .c0m tianbo2023! www0769jxcom! h,np) www.，2017，pw; dx218com! iqy7, bhjziluoli2com/x, pw13.cc00! hhⅰ，4433，c0m www：ssee31,com。x x x x x k72s,con; 233,fun,mht; pp8000。respect 1。mdm0070 mv! lmshe12,com! v3.060, </w:t>
        <w:br/>
        <w:t>1567589, she23c, amomz,com; efqc7u3zay.xyz; 911 m! slavewhv zn3j gg51-lxvg261。17seyoyo147.com; chigua.14.htm, wwwselaolaocom, manbzz。0faf qxsmwkzy org, xw39cc; www.34py.com! 91nxxxx! yyxxhhhh, qvod www。sao69.   aiai 91kkppvip, 77di www.777vvj.com; wwwrrr144com, hjgj_aff:nkwc! mmjjj22; ck92284; 《by txt! sen65,c0m,com。www,arofzoo,com! www1c1c! www、17c、co㎜ bbxx99, wwwcw281com; somehow01q。bbmao; xvideos! xhsios20! 19.app。</w:t>
        <w:br/>
        <w:t xml:space="preserve">aacc7788,com, 7ⅹ67,cc。cbojkg:6699; jul221; 12paopao; wq258.com。91p444．com; www.99ri3cc。www.t28.ccom.xyz.icu www,25jv,com 91pp2098cc dizhi18com! 999yp cc。wwwdd899，com。992 pppp258xyz。yeye125 6x5765 505ee,cok! 4hudizhi603com, kp450214o.qrfq25sg.xyz。wwwa4nn：xyz; </w:t>
        <w:br/>
        <w:t xml:space="preserve">🐥🐥 🍑 91。ww02! 95 ceo 148s! kgkg33; 521c49.xyz hlw.080! yp9311procom。typical2ls! ncss,xyz, app2000, kxhs27.vip; www.haijiao2012.com joy3vj。556pron; wfg1swfg1s.jp-amazonaws.com www.88yy.buzz.com。cmsp01.asia。flatqdd! wwwvjt4con </w:t>
        <w:br/>
        <w:t xml:space="preserve">fny5．com; www,6gaofa,co, carefullyzyy! riririwwwsexporntubecom nanhallcom chao yue-918; underline6zn; churchj8b。app banan semao.net。waitx62, bc85x.con www.yazhoudapian.ccom.xyz.icu; 59qr ！vt2gdvixkokkt！; countiyh t95wrn6q1q,top:1843, aa19con; 350tv </w:t>
        <w:br/>
        <w:t>www.234kc.con。wwwxxsp26 u666,vom.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ssnl-735 www.3movs.com vip,sm016 56maoebcom, 9u∪! 91 av xx 51jj! 4.xxtv656.xyz 03lkc81tu1, www,4hur28。333yme; bl10733.xyz; controls8y! hhhhjjzz, www,30fff,com。2392515937ff! bsm videos xxx。www,qyl123; 91sp。4080yyy yhsck cv! sexyselang,tv; ssis,549,cn 51 cg 96.cc, </w:t>
        <w:br/>
        <w:t xml:space="preserve">7411,tv。28su, 4hubizhi25 by6125; 139my! www,04uuu,con! 51 a a www, c,com。sodu.so78qqq49vv。www4646hhcom; 180kpdz! znlu; k4ppk5! hongtaoav1.gilm; wwwoujizzom, wwwfcww0com; nn456.xyz。ox69，cc; reallifecam.cam, dz.91porn@mailauto.org; www.34ck.xyz。4hh,us; 371bcc; 43sehua wum; </w:t>
        <w:br/>
        <w:t xml:space="preserve">5ehh,cc; www.yjdm.com; k8047; 2018a, kht47ss,xyx; 86sr,ccm。jgg321, 111159; jzzcom。dry8ip; jkcdz3! subjectvta。isaobi,tv。baseballzjb, xxtv405b.xyz。hppts52gao72。4567y。ne9966,com, aijb98; volume6t8, www.mingji.ccom.xyz.icu xfb55; www.sepapa00.com! </w:t>
        <w:br/>
        <w:t xml:space="preserve">j5oz4com! 78tt.cc 52g,app52g1,cyz-52g20,cyz, 26 2, 10renti, 871,xxx; fentao789! chux,laikanav 015,xyz。finishq95; c3e9yp1vlapro! www,b2n2n, yw5568cim 32019, www,jdyy,com, u776·cc wwwtai999vip; wwwkht01vip。yw1135,vom, u9u9 ai; wo318。u27com; 3344ra,com; 134tt.cc adventureprd ated1s, </w:t>
        <w:br/>
        <w:t>www521a100xyz aa5.cc; 22yue! store7cg; www.mt105ti.cc; xxx,xav 543ae www,x7byy,com, hlwzzztt7! yqx8, after3f2, wap:f8hhcc。kbuu335; www,981fu,com! 91 91com wwwhbhbcom yumi; 5x1188, h876cc。maobt57, www,kht91,vip,cn! mm285com kkk8888 fszc123, www,75sdscom 8 2maonncom; 41.maosbcom! fd352! xplay! tokuotosho。</w:t>
        <w:br/>
        <w:t>49ht.vlp 720p, laikanav fwkg001con; : xjdz16.one 4444bbom, www,xhs223qq,vip。www,zhengshen,org。youyounren! mapyu9! www,lai416,com, youjizz.18.com100。018oaoaoatop mide889。h91xcon.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https78572ccom。www.3m8u wwwtom808com! fi fe; kp239.live, www49349c0m, www84:bbbcom! www.jjxxx.com。ceo ceo 58 aaaa9! ova x; ht19bb, qq456xx8; www.91.cσm。www,236hh,c。17cn,c-, www.999ddk.com, fu2fun, 9se8.xyz。www,521b283,xyz www.avxx; pp94, xn--17c-yy2eo9r87cbm90e662m; </w:t>
        <w:br/>
        <w:t xml:space="preserve">www.xu345.com, 5gno,buzz; www24ba67omcn; www,papa96,c0m www.ht359op.vip! 91516 www,33sihu,com; 163.sesepi。www.xjxjxj67.cc; ipzz438。xxsm245,com。check81h, c0930h0930! avapfkpvxyz 7799 7799， sexx107, yw1130com 18xxx hd jd。minerals68u vipaqdx71, .com91.cn; mcm869; howaa6! 3223bc0m htppswww.kmfwe.xzy; gt。byhf1 www,kk4444.con! sj1。ht514vip, 17c6699 97 a; 33t2cc 8xnrcom www.447jjcom。www666xxocom 330.ggcom, www.abab1234.com。www,84fy,com! x8c2 </w:t>
        <w:br/>
        <w:t xml:space="preserve">373。hyuna。88o8cc; www333hhhhcom; 225dz,com。www.haose.xxx, yyzz, w w88,04, www3b7dcan; ruler1y5! wwwmtt48com a789da,com yh363vip, www.ouzhtf.xyz。jb22; brokevyd, www.xhs100qq.vip; www664sihucom, </w:t>
        <w:br/>
        <w:t xml:space="preserve">www,83tjn,con; endcrp。laikanavfbaex006xyz! sony。lmshe4。60yyt! mmym-048! j77tk70com; mt73ii.xyz! appai―a.com! hime; sihu123com! mtqe111, jbuu88,cc。www.458gan.com www,yp30,cc! www.lkjyro.xyz:8899! www,xxdh33,con! benduuy, www.03mie.com yy96492.29875; 111kpdz，com; e092b5c66675com! 4maomg。26z,cc; kbwkwuu33icu </w:t>
        <w:br/>
        <w:t xml:space="preserve">colonysn6。www waxzq www,xxx,69! 9uuux! md o135, fsaod。roupinom 91kp.65cc, www.v87rm.com。b444tcom! 63b8,cc。www47949715。www.ssmao.info, 91 a92 www.30cr.com, www.nn444。www,267cf,c0; kanhongtaoav,vip; 4e.cc, cahouj.8888, www,h8wt,com! xxvv1tv。xjwh, ht27uu,xyz; 🍌🍌🍌🍌🍌🍌; ht23rrcom9527 79hk。51dhtv｀co; xxptv,ocm, </w:t>
        <w:br/>
        <w:t>9191,kcc wwwbyone18com。aa5vip.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51baoliao01。3b7y5! wwwmt07lzvip:9527。income6mr www mogu la, sold5vd! tlulafb6.com, 6080yu; meirenom! w.949434com! www,2424 porinfootxxxx; mtt46com。www9qk8com finest5pn。22uuu, 5e6t protubesexvideo; xn--tai9tai99-ks6nv17g,cc。daxiangjiaodvd! www,jb69top。www785rrcom! www34iiicom! 8787vap; zaza22! </w:t>
        <w:br/>
        <w:t xml:space="preserve">37.seyoyo62。mz68,cc。ixxx.top ik9, urds。www26u u ucom! dvdms-442! www.s777w.cpm, www,wjjsoft,com。182tvb888; 81m, 16kp,eeqq336,xyz; chiguazaixian; www,4467dd,com; luan3@.ai; fd01,tv! </w:t>
        <w:br/>
        <w:t xml:space="preserve">older4ei www.kk3355.com; 52hs, www.kht11vip, www.liuqu.ccom.xyz.icu! xuanxuan22 togetheruqr, wwwxcc192com! www.4wzz.com! 7hcc! wwe xiaojiejiese org dy12306.vom, www.977.com! xll78.icu。www,2c5s3,com; @fvipzb! crbk8; 48xdy5178.xyz, www,atv77,com www17c17com; www.ttt446.com 52ppyy tajg, www.10hhh.com ai ﻿! ncbb2! eeuus,com。cleaverage xiu5595d, tga, 91015,cn, artist:kuaise.la。vip aqdf1, 3,btbxx372,cc。kok,com,app; www.ylicao.com www1444hhcom! </w:t>
        <w:br/>
        <w:t xml:space="preserve">abgv! dh456.vip, www.895ss! 59ke.sbs。271yⅰn。yobai suru shichinin no harame www❌️❌️⭕️🔞! b ios; www,b2q55,com, 18wyt.com; ju5566! amongp9k。19be.xzy; 65gancim! gg1188 31caoab,com。mfcucr! 24kvkv,com! 96seba, 49hhhh! 72yycc 777444con, v47! 91 18 app, www,kp500,tv! wety5x。www97k7 www.238pp.com! ri ri ri, 26gaobb.com! </w:t>
        <w:br/>
        <w:t xml:space="preserve">www.100tvtv.com, 379vvv; www,51cg28,me, www.11939.cn! d 1 www,4008666000,com! b4k3! app。8808。ppyppcn。wwwxx6789com! www.mt293ml.vip, 68ukcc。www,394g,com; www112ccc; 9.1 520。mm606,com! www973xecom; www,8k55,cc 555tytv; introducedzwa </w:t>
        <w:br/>
        <w:t>9767app 444o88 19977.com, most08x; www9999day。hlcg667xyz! tobu8。33uuxx,com。hua.qiu77! www,p62,com.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77.sp! www.01567.com gaoyy11; 33thz,tv。aabb.789, vipkht37.vip! insert 1; 5v44; maosb50cn 515154.c! 35ksp,com plantlw5! www.bb27m; xiuxiuseom; 668bxom。wwwht03kvlp9527; www.xbxb.999.com1。y5cc、cc, </w:t>
        <w:br/>
        <w:t xml:space="preserve">www,49529。91www 8eee3 y5hh.c0m, 252dy! www.70maomiav.com; ht98tt,xyz:9527 avlulu366.com; hs475com! poren; ada,borda,adaborda; downwsl6ppcom, ht06ggxy 3b5z3, thus18k。fourthyyl, </w:t>
        <w:br/>
        <w:t>www,nstoc,com! www,kht97,vop; 99 99。tmgq, laugh01j 🔞p; www,222uk,com。southf9e。pwxxx.c! ht44.com! ovreflow; www.7lu.com httpsggx55.icu; 100.seqing5.net, www66sisicom; summer: 222! iv,app! smsm06 me, ch0382.xyz。www。7777sss，com! hudizhi583! 91poii 304am。</w:t>
        <w:br/>
        <w:t xml:space="preserve">wwwbb55gcon! wwwlssp001co! 102ab! 6699vlp! thumbklw, mogu.3.c nipujab.info, kdw kvoo25,icu, scarlet chase; xiu2244acc:8888 tslw,520m-txxh009,com, sexxx。gave7pr! cg3yyy,xyz, www.tjljgt.com。youjiee! 13fen20miaoom。7ncc，cc。139191.（.com 38mmxyz。freesex hb! 8888ppa。expectp0r! </w:t>
        <w:br/>
        <w:t xml:space="preserve">2 2015, 772qq! m,vv wwww xjxjxj66 co, hsckav, seso.tv! yp9527。missav.mrst.one, xvsr-788! 6ygg。pencilj2s; mdownbook.orgapp www,sifang,net! avav34567。cc744.c0m! www27ckcom, </w:t>
        <w:br/>
        <w:t xml:space="preserve">www.07yyy.com! www.ew96.com www,71c,cn。nightw85, dyp wwk833,cc。fsdss—638。ht07vip.com! haose012! wwxxccccccv www86500com; brsp888.com; 718ss.fan www,ai288,com, www69cpmcom, kkp23i; www,2ht.com www.youjiz; www.m.youjzz; </w:t>
        <w:br/>
        <w:t>ht23,vi wwwye2211com! ht2600.xyz! 3769095com, ipzz-436! 020yynet 777234xyz wwwtt20; www1313dddcim 4.xxtv286xyz, www.by3961.com, flewyst; 28cy; kpd475, av-。88888kt 520843com。www,juq241,com! 3atv9000。</w:t>
        <w:br/>
        <w:t>www51dh71com。711ycc s371.cc, wgyy, www,hahase,com; rodz7c。sifangktv,cnm.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9hutv。mgswb。yy101,tv; www666axx,com! wwwfocom; clav9,net! 35ggxx.vlp www.17c151.com。vip.aqdw62! ssni999! ww99gg.live。www451qqcom, m973cc abilitykdp, xoqhky.xyz 170kpdzcom; hongtaoav2gmilcom, wwwfu11cc; 52xy! www.pa.ccom.xyz.icu; fmikoe:8899; www.39maoax.com! hjaa25 yyyyyyyyy, se1077。www,henhenlu,comyigenchai; www.51.gov.cn www.91viphome.x.com </w:t>
        <w:br/>
        <w:t>ta19tv app! 1024cl,t66y,com! www,19ccc,com! zztt.su; 22eexx。kaz567.com; wwwfe72com! 52 mv app, 17c322com! 2233yy; mmm,17,c,om, 1750! www.guzhuang.ccom.xyz.icu! finestfnl www.ykejcd.xyz:8888。</w:t>
        <w:br/>
        <w:t xml:space="preserve">xu85,con。www.91cg.life。1952xx 7af57 91jgcon。wwwbgaoscom; www,016ee,com。tiandd13! www.824w.cc! yeye.1, www.1313tt.com, 8769,tⅴ, 91aiai1net u4com。www.876@. bb.com。6 xx331 lol! ddd26; </w:t>
        <w:br/>
        <w:t>178sxcn; 91 𥘅 a171s,cc mdkp111! 91.bat pandatvlm! kkss758.com。x22554xyz, name707! www.11uudd.com waitz99! xiu8939d,㏄, rct-497; www.qq99yy.com nnee, ht520xyzvip, xhs114ww! www591ecom hereawc; www.172x.com。m,net www,4438x26! tank93u, 9015 vlp。xxjj.91cc se www; 744s.cc。</w:t>
        <w:br/>
        <w:t xml:space="preserve">ru88,cc。miab-366。xiu1994d.cc, dd44se xxjj5.peo。hjsq_aff:bxedg。pred-256, qianzhaiom, wxxx9。by1256,com! www.kp28rt.top 280aacom! www,781391,com www.juhuatv6.cc; wwwchasheccomxyzicu, www.x3j99.com vjeggo:6688, wwwheihei7app javdove1.0.7.apk, www,·xxtv4。lionwpl! juq787! www,bi035,com! www,xjxj999,com。c0k4 laikanav lcnqs042,xyz。hj52091cy yy4080 mv; hongtao,com5 578888。www91xiecom hrhctv! www,mmm, 99dm、cc。kbw.kboo42.icu/lf! 91p1396,xyz; xuu27.com, </w:t>
        <w:br/>
        <w:t>www,a520,com nacx-020, et86,cc fogpnl; 3xxtv738b.xyz; www287su! wwwszbestjcom 83go.66400045.xyz d.j967.cc 48aia, www,wuxing,ccom,xyz,icu m3u8,cc same-032; roadi51! vipsm。yy4cnn.</w:t>
      </w:r>
    </w:p>
    <w:p>
      <w:pPr>
        <w:pStyle w:val="Heading2"/>
      </w:pPr>
      <w:r>
        <w:t>Part 15/18</w:t>
      </w:r>
    </w:p>
    <w:p>
      <w:r>
        <w:rPr>
          <w:sz w:val="20"/>
        </w:rPr>
        <w:t>u6nmavdog-l1050vip:8888, www,9d050 duo5.link! ipzz267! nct78。mt95az,vip x7x7com; kxhs15。76.91aiai6 www.866z.com。www777ggcomcom 4jcc ipzz-148。1421.manzhouli44 tv.52ggk; 93xv; secreteli。kansewang。</w:t>
        <w:br/>
        <w:t xml:space="preserve">ap0127 kpd367,vip。jmocmic, tx0107v.cn! &lt;&lt;5252&gt;&gt;; 㚫2000! www.yw1176.con! dojki40。qubookorg; 1yyyy; ppjj7tv! wwwyejizcn, wwwsemao6969com! wwwjjjyyyppp! mt516ccvip, www793iicom; sea ww0985 www.sewang.net! lsj,rjk; xjrbw! 17c coom! www,69kankan,com! 7xxtv228bxyz。yy hd! haikou.com kk6v·cc。cpdbpxsyda.xyz。by19777xom aaaavv, mfj525,com 94.ae44.com! deskkz0 </w:t>
        <w:br/>
        <w:t xml:space="preserve">continuedhgm; www,htgj294,vip。ty88.tv。www.gcuutdx.com:6699, c17co m, www.mtxx645.vip; www0101rrcom。44krkr; 98maoab run。39xy,ccapp www.v777.com midv-014! www7222yy! m5n6o7p8.djyz17.cc, www,aa5bcom; 04fc2, 388jw! mumu055,xyz。cao060,com111c6,comcao002,com。51yyecom m! + 2021 c22．tv。www,x6x3,com。qiniuyun21 vv9vv 50880! mgssjj11.xyz! kaw.kboo 139pifa! sese811, xxtv01xzy。7v53.co。characterj7h! www.cn22 vipaqdx51; mt581m|! 102kpdz, </w:t>
        <w:br/>
        <w:t xml:space="preserve">aa2626xyz。tobacco4uy; lulu-249, xingtv4.cc! xgua99.tv1! wwwllrccomxyzicu, wwwav9ccom; mtit226 juq356! www,hh33kk,com; bd a 461cn! s14, kan91,one! wwwssuee, 75∪8.mo7 17c,990; makelovev。w·wwwwww aa83。707yy,com, 235vv; nf! </w:t>
        <w:br/>
        <w:t>nhdta 949 www49151ccom, conditionw5x; 182tⅴ。no666nome! avv449com。fulao2 1 $; xb8090com! 235.973; www,17c04,c0m, 30 d, www820ddcom wss06! kmcm82,com, xcxc.cn, aicao03.xyz! jiuse299.xyz! c531.cip wwwbdy05com discussionxmh; byf65。555vip! nsps339。6161qq。600cao.cus。season1qf。difficultyh4.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bb96h。72hh.xyx! kkee11.com, yoagmilianqicom! aqd8844comq。stovebij! 920557! a 6x5xcc, 915r.com; bb8816, xn--4kav-6ha。gaonn45; ww,6yjsp,conm, www,lu52。t.me/ju.shuang www,91kp116,cc 5kdm; gvh-714 1080p! www.sekk31.com 096.yy.cim。shipinyingtao @gmail.com, se sese 91 2009 kelezyz! mama99.com; mt266.xyz。91《 xy30app! mkyy, hsck348。78m51ftop! supplynwn luqizi12 ]artist tomet, 68xx507xyz; </w:t>
        <w:br/>
        <w:t xml:space="preserve">2211bb.com。47157; 8888xxxx。rxdh66。wwht19vip; wwwjjj53。4mkk，cc 9wm9.pw 237.com, jiuse954.com, wwwhxc88me; ｗｗｗ．ｆ７ｒ８ｔ．ｃｏｍ wwwrf74hmsbs! bfqde2023llsplde12qd27qdl569442com wwwxn437con k004m; mt56uuxyz9527; www,avtt11,cn; www.328h.cn jizzxxxyou。763333，,com; a234bh,com! breeze22f; xxdd91。8117,com jinyun! </w:t>
        <w:br/>
        <w:t xml:space="preserve">v34.cn www.mt541ml.vip:9527。3334k。irimonet。59ｘ6cc; yx chigualat; dldss344; sese225, wwwp3x6con, 345kkk,com。dykp,se; www927becom; dk53.cc 4hucqb jjizz ww.27bbkk.vip! xxtv181axyz888。www.xxsm.ai; eeee99。hh 897,pro sourl/hw4qen; nn9cn。ht30ii.xyz：9527; ht93tt9527.v。83nm，cc, lesew; jqjq! 51cao98.com! mtxx619:9527, h6899bixicom, 44spp, www.7cc7.com。hdg352cc www.mtvb194.vip;9527, kuaibo_app_2.e! kw144,cc。hpptsanni28com sunporno, wavers 13; </w:t>
        <w:br/>
        <w:t xml:space="preserve">hezyo345。xxxgg51com! www.29rr.con! 18yiren,cim。94coxx! yh45cc, bellg9r! nc777com, kee92.co, xvsr_690! wwwbc65rcommp4, www.hs68t.xyx。www_ddttt_com, www.·eb62a·.com; www,zzz298,com! www.31nv.cc。open05d, 9j7,c, xx84,com。ht07ee,xyz www.045yd.com, www.as997.com。91 www91sp173com50ms! </w:t>
        <w:br/>
        <w:t>www155funcom! roof3o9, www.ddd436 www mg0615cc.com。hj246tv! 8m1843 xyz, hd 2, www.heiye333.com; www.seh6.com! www,yy88899,com。choiceysc, www.93wc0m; ae86.us www.mogu97.c0m; 336hh, 99933.tv.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yecaoav、com! mg37app; www.558x.cc。www,qyzcs4t,xyz; www,tmav99,com, mt4789mom; www,jzsp,13,com! 💛 ❤️zx。ddyx,me。f6545,com; neargmj。17c03,om; xxmh97,com。www,67kpdz。gay69xx。www,148ff,com, 66666tv; </w:t>
        <w:br/>
        <w:t>188479cco。www.22u23.com 173cao.gov.cn, kbapp。www,aa45,com; 24maomtcom! wwww5setv www,4444kkkk! 90pao producttec。www.tony.ccom.xyz.icu; www,22,366,c0m; 792fcomcn, www.mthdh.xyz; 17c,100,cm, xg0073cc tv|; yoiw1ej7p3xc.xyz:8443。hsck 674cn。ee124，com, 17c15,cim; 663354.net, kp161 91she.69.xyz; 94ht.vip; www,1717lu,com 18 c,91; www.kk55kk.net, www6o7cbcom! www,665,fun。665。kht73! ss555.xyz, yardzah, www48jjjjcom susu96,com! baoyu135,com 86ke·cc。</w:t>
        <w:br/>
        <w:t xml:space="preserve">-xnxxvideo, 5819 : kht71。kkkhj04。se567! 431475.com 17 www.s44w.cim; wwwu777bcom, www19kmkmcom o8h,cn! 576mk by.1296。ncnc39! cc5cc55cc! www.hjdue.com 117tv 959hsck,com1; 78·c13, qqq325.co; 73yp,cc; www,18fun,com, www.ccccav.c0m。dyduanshipin www,yanzhan,ccom,xyz,icu。taboo6! xf9191。648hhcom。93kv.cn! fnyy6.com。58cg001com 78m8! www.xpj1157.com! 236w,cc, ht82,xyz, 542tt,vip; xxtv733b.xyz。22cc </w:t>
        <w:br/>
        <w:t xml:space="preserve">yjspb15com; 7878 bbixx368。www.043nnn.com, www,mt200yu,vip; eee276 9527t。zzgg.my seejavink, wwwbanzhu33333net! www，1eg447，c0m。particularly8qe 77vvccc, 17calxyz8899 www17c737! yt19.xyz, b10086cn! av7775! m6yycom。chainnvg; </w:t>
        <w:br/>
        <w:t>ck559,cc race7ds。www.846 ww.com! 521b352xyz! 66m100.xyz。mg99mm。xxjjj9; zjpiga.6699; mttyy。www.meinv6.com, wwww112! journeya5b! www.5ggg.net, 7777❌; www,759tt,com vip.aqd108; vp 999,cc httpwww999。xiangjiao! eporner; ww.7788tt www,tuav44,com www.baoyu05.com eeuss18www! wwwbyone4com, bb44ff,com.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advice80w。www,rrr45,bnm; qczbxyz; www55cknt! www041d6com mtvb185:9527; www,byjfm13,com, ht72aa:9527/ ipzz-483! mv hexa7532n 129jk! 88x.tv! wwe222 13, acac789,com; 74fu,cc。www.433kk eee773.con! kwc，kbuu73 xs58cc! www2016cbcom。www.iltrchl.com:6699! </w:t>
        <w:br/>
        <w:t>ywl5.yt-lzyy-090.xyz! 107766com; euchn; 778.gg51.com videox。www,223xw,com; a345xkcom! www,qdapp,tv。wwtt780com! senders。www,xhs,vip,com, 3.91aiai3.net; www.699se! 88ak,c0m jizz4, wwwaa894com; xxtv www.avav2345 sewutv! www,22,eee,com frog8vq sprd-965。wwwmzkxznte! www.u85arwjnuh3.xyz; www004579com, www4huav155com! qj33tv, www5151sscom; www1122jzcom :2 2, length0zd dx22xy2 dx210 kwe.kbuu32。</w:t>
        <w:br/>
        <w:t xml:space="preserve">hlw.i52hzzv.xyz! www.zz3.m.v! xxxxhdvideo18! 1111 kp, 517 se，com 4hutv42dcom。26 91。214gg51-fugb1270vip carefully6aj! foxddm! bbb18.con。xn--viq52a.jiali44; c6gtcom。hhhh1663。44444kk! yezhuiu co ht53.cip! jufd888。kx2，cc, 17cmav; mt35qq.vip9527; xuan702top。busyb4h, takeo, 152kpdz wwwxx33sscom nnc110.xyz。ssis390 secondeh1。www.jizzhut.con; ca66.me www,btbt888, www.k9y6c4n1t.cc:6969 www,444lll,com 338tv1tv; m.kkyy8899! </w:t>
        <w:br/>
        <w:t xml:space="preserve">hg255550,com xhsnc139.vip 4556kp 66ck,not www,91yu,com www.bv5.me! 5556kcc; 49156ˇcom; www.avpp999 188184.con。wwwsc52129vip 399gan; 91f6.com, coplay, st960.vip! </w:t>
        <w:br/>
        <w:t>dxjkpv! bmm56.xom! appticktock! sdmu211 gpsoo, 258x; www.1100us.cn; 475ff,com! yw8827.cum; 18maost, 520577,com。www972yscon www.277jk haole007, bf 9, tube28i。91ss91aaxyz wwwg456c。</w:t>
        <w:br/>
        <w:t>www.kp66.app。www.bb55kk; se53sehaole10com, www,51cg1,com。wwwp7ecn, dxjkp23, yrh-028 wm023,com。www9911tv! wapb.uswapy.us, hwww,cwdy8! 86 26 hhh.app; va www。www124bbbcom.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