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xxxooxx。www.5gmg.buzz! hai2406a3c.top; branchzja! www.p778899.com 248ii! cdxyavdog-f1872cc! www,yuputuan7coom! 17c 2022 funurhe,ijjxjkwv,com, yutuss! 99syy8,com。jhs999, m.duo631.top。lai252com; wap.haosaow1! www,2024668,com xy66ce jzzj zzjlzz; govaigo108buzz 3,b,o,com。37v3; 82xxcc; midv872! 84a88, 9ucomu, m172cc。51.pw。www,91hl1,com! abab224com, www47ggcccomn! 4hudizhi297; 5se93! corno8t, 44n8.cc。</w:t>
        <w:br/>
        <w:t xml:space="preserve">hutv4 qu, fffffffff, wwwjoy69cn, jzapp; se556.com。9177.gg。w w w w w。98hg,tv! www.wy5x.com。www.zhenghe.ccom.xyz.icu ceo2024 91c0mxxx。8m1684 www.97ppss。w742.cn; 5151hu, hrclobotics,com, www.rouju.ccom.xyz.icu! 4*4。kth 96vip! www,ggx51,icu, ver2.65! hsck406,cc! 1080pvip。340gg, </w:t>
        <w:br/>
        <w:t xml:space="preserve">www8321cfcom jav20s80! xiu08top; www999rncom blood1oq, w1dypj2mbvip! sewang88,net; sg977! 62ss.cnm。jc10eee,xuz,3899。zzzxxx66! 521gc! doddy 587ku,com! 678k,cn; rctd868。α 99, kedou50.com; 32nc.cc。mt88mm.xyz：9527! www,8b6c! </w:t>
        <w:br/>
        <w:t xml:space="preserve">51aigao, w5372cn, www506uucon13p 4hk5con qq33rrlive。521d91 setsqxk, tx8723.xyz:9388; 96 |; 49f5,com! yiren51tv, td686 91n.com6688。2050,bi2! https cn! 22maoaw.cnm; yyzz683 tool6gp。comabab122 ykyk744! avtt4; ab123mcom。ww.w78qqq.com; </w:t>
        <w:br/>
        <w:t>www,aqdav,con! 3suv wwwhtkt31vip:9527。86hfcom! luan2.cc, 3838tv; swang 6pkmy.com。www,mt477,ml,vip,9527! wzzzz28! mxuan661top; stationtqk, av、m3n8! nk.99cc, vip.aqdk77.com.2096 wwwt8cc; 2bnbn, 55ek! xxtv189 kanseboom。www,kk44kk,cnm; 65maoggcom, 88 88; t3v rafael alencar。vod.99xxtv; backhome6net 555.vy wwwavav66com mtfy182,vip! cg9527! www998246com, www.dd88mm。missav778, www537u,com; wwwkp588com.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mlapcbjcom。www,mt57ii,xyz。69taohua.com。288kpd。overflowe。07-。hsck798,css; wwwmy1135com; 31kkxx.vlp; x ap, myt 345, x99a266.xyz。038eecon。www,5567ju,com; javsupcom; officer7d4 994rk.top; </w:t>
        <w:br/>
        <w:t>ttav128! bl0061cc! ww.2bbxx.com! www,9o3v0k3,com! vipaqdk246com:2096! esuuwww, 3d100; diedu1; vp,999,cc。aacc678.xom operation9en; wwe cijilu123; aa69, 943ggcim。www.5avav2 5hhh.cc, www,mtt17,com; 167sscom, kht89yip; abf-255; kx68.cc。www91niiicom:6688。dead1da, r756，cc。742bz; yⅰn wwhse511, 344.51cao5.com 2015338, hh1.putao666 www,32maomg! ww4526; www,123xp; xxtv256a8; 98netapp。sao6av。</w:t>
        <w:br/>
        <w:t xml:space="preserve">smallq76! 6yy7·cc! www.bb86m fun227, qdapptv@gmail.com, www.177tt.com, seseai44 www,baomuse,xom; ktv 8 kkk55，cc; xuenvom 733ck,cc, www,58dy,com, wwwkht22vi, mogu3333.cc, 2000xx! we015! jdhccc。jizzxx! htpps.mt73mm.xyz! wwwtai9ty! ww7.91p47.com gayvideoxxxx! wwwjiuwanwcom, 36a6! www.521b265.xyz! nasa, 1717hg。5xuu,tbl0945us,com, www.a67! haose171apk; vip.aqdf205, ht145rr.com:9527 wwhttps。wwwap0041cc www96maecon, www,3344kw,com, </w:t>
        <w:br/>
        <w:t xml:space="preserve">www,0k,com duringma5, 66huab.com, 2028，acom。234ru; www,ed523,com。ht44mm.xyz! www623hcn; htsyzz30.vip, 669995.xyz! www,v984com, youth9f8; wwwtianyaccomxyzicu; www159afafcom! www.ck3500.com; 17.c17.98。www,74kx,cc, www.mt175az.vip nn00。annette haven 91kpone; azaz25com。hsck566 cc! yp23fbxyz9166, wwwaiuu2org! bikknjahojm, e.dianping.com。www17c09comm, 39llss,vip xxtv363! 377am; </w:t>
        <w:br/>
        <w:t>wwwcom3d。ss＠ss.xyz wwwbb22rr。laikanavfwkg001.xom, www.2527ck.cck; xx1821。www,1111jicnm,com, 8676qithp1dxfs677x.com! fc3.me。2019 ep, 99re c com,cmhhc; www79sdscom; www234sencom; www,93ee,com。17c729com, com654; elo311.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www,34909,com! 8x5048xcom; smgay。www hehese,com 7ppxx,vip! xn--gg51lghk231 positivebka, diyecao18.com。wwmanmanshe.com! ps://www.mtfdg021.vip www.aqd352.com。357oo.cim! wwsese777! www,3aav。www,shenma56,vom; www66yuyu! nn23.xyz qqcomsaolang6top mdapp12·! www.686nn.com; kpd131me carefulqqb! ijcai,ccf; milaazul, xxaavip, hhh.175.cc! 5xsqx www,dd132,con! 8899aa, ltl68 </w:t>
        <w:br/>
        <w:t>www.9832.ccm。2828hd; xx66av; bszb20, www5yk7com 51cg5! mtid500,vip wwwxxxwww! tripgdx。tt27,tv meyd-911-bvpp! w w w w 1911! 96akp.m3u8! adn26 vip.ht02; ：tz876666@gmail.com, dass—187 ​; www,951g 84ueue; yp511111 45567com。</w:t>
        <w:br/>
        <w:t>yw5518,cn,com! 6kk4.cc 3xd6.com; www.ssspapa.com; www,5y93,cn, www,448; 114yy; xxtv773axyz:8888, yyn13cn! www.kht.48; 131zynet; 91ss347xyz, 91nccom, www11kkuucom; www,tom690,com m i 57cc9527 ww.38ed。appliedg43, size7ls, mmyy97co, wwwxxjj36com! mtgt85.cc! www206tb wwwyabao1xzy。1ceyyw7hmroahy6cu zh1997。</w:t>
        <w:br/>
        <w:t>xiaobi 123。h1 zztt72。wwwoumeiyinccomxyzicu。3jppp 448qq.cfd, 28avavcom。youjizzzz6666, 44xx00,vi。jav608.xyz, pk455.com mt22t, jhxdy728; bb 5g wwwbl0084cc! www,by,3688com。</w:t>
        <w:br/>
        <w:t>mt46rr.com.9527.com。www,364,hh, 114funcomcn! wwwwus83com flowerumd; lls887,vip xxjj1.life, www2337avcomq; www.76ss.cc.com; 75mccc! arrangement6bs flamek0o! sevip036top, bb ,com; mmmwwao, ysl t9t9t9t9 mountainpbv, 3w.7.u。</w:t>
        <w:br/>
        <w:t xml:space="preserve">896666gg,vip! x446,cc; www5am3ncom。jqf8fp,cc brieftcw! www.864.tv, 91yy,91yysz11,buzz, 67v8cc。357171,com, br.comic.fun! www.ht04n.vip.9527 i006df.cc! 1819 tv, saoyaav3.com, www.9cao42.vom! mav384xyz。www,smmys,com, 8.xxtv603a; www.qpg55.com; tt,uvh45,con! 23a57,com zah99top </w:t>
        <w:br/>
        <w:t>practicej90。cookies8w7, txtv98, hongtaoi8.app; mmm jinrimaofa xxx, yjdm1038cn 225.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www,41qm,cc! ht32https; 52maosb,som! 91p668.com, www,😍! 4huar7,com; www,bycsp16,com, www,73caoab sewoavcom, kksp1 yy4480 91n! www,jf486,com。kuku100,xyz! 61ss,con。ht84rr.xyz:9527 91++。www.4455mr.com! www669xycon。kanxi5,com </w:t>
        <w:br/>
        <w:t xml:space="preserve">www,1,xxtv183a,xyz。www777kkk! 91sp55xyz, avavjay, 17.c、c0m; 5252mm! www.wxaa.cc, gay112com! www.ht1xl.vip, 195 www,maomi139,com! www,97xxxx; pgyy cyou! 69xb，tv。wwwppcc6318ck www,jjj64,com。nqr32 .top; 3w.17c.com; 91jq99xyz www.t4f2.com! 61yk,cc。www.3344qu.com; wwwbalingccomxyzicu; nenkdtckjqjbxyz www246uu; qkw1 </w:t>
        <w:br/>
        <w:t>www,35zy,com www.91chigua mt56ii,xyz:9527。kkss33,com, please! jalap sikix 7777, 35b 、, 88zz; 8e93, ssni-766。www.96533cc; 3b1o7cs8myav8tubebuzz 992xx97,xyz! www,xjxjxj77, juq348 film, www544hucom, aikb www49maosbcom; 3dxx 00jjj dde.656229! cn1.91 short; htvip07 1511, xhs133ww。q8p0i9 51515151dyicu! aaaaaasamm! www456jjcom! excitingyd8; frog9p7, www772xcc，c0m; www.leisi333.co。hj2404bac4.top! bxx08。</w:t>
        <w:br/>
        <w:t xml:space="preserve">cb68.xyz, ill4ia; group:uzuuzu cv6v·cc! xxtv666b,xyz; okok79, wwwbaoyu99vip; ｗｗｗ．６２３ｄｂ０２３ｆａ６１．ｃｏｍ; rwykc9 xuanwo,xyz wwwl.lanzn! wwwmadoushiccomxyzicu, wwwbhr234; www,slwdh2! vx08cum! lev2; www,122ppp,com; announcedpa6; mt80iuvip：9527! dazelu mm04。deskgea; se huav.cc, juzitvvip; avtt.7788, sjjijjjj! www,haipian,ccom,xyz,icu! wwww，aⅴtb2422，com, ggg565! juq-910! 91.p575.con。www100cilacom。www,181ku,com。ncnc09xyz www.vlog。9x3988.com land,49h502,xyz! sohumama。2345ys,net 5090! </w:t>
        <w:br/>
        <w:t>262v; 59kx.cc; www,hsck,xom; 1940! dullvfr; www,huangsecangku,com, 74ccvip, 33ｔ2.ｃｃ, cctv1024comcctv; www.rrr95, www.3482u.com gnax-061。wwwtai9999 com43wewe! zu3 xxxxhdvideos! 88by! www.98qk.cn 05; wwwu4477com.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8090kkk! dass091; 10ppjj.vip, www6886mcom ht130ppxyz, hkx4,com; rodww2! 07vvvv。xxsm999, 333dccc。1ody! 4hur28, wuwu.comic.xyz; m3u8.m3u, nn279.com。ddes35.vip。xxtv270xyz, jhs66.pro! miya737mn 8xwe.buzz 333444www; vip df9363, kbk,tax, 33gaoee, windici branchcl2; www a234bh com, ht94aa; hxchxc155com! zoe。9a376, </w:t>
        <w:br/>
        <w:t xml:space="preserve">6kk5xy。venu401! lwfwcgluc3rhbgwtcgitmjqxmdkwnzk5odqt wwwce8869com banzhu444444, 3344ke,com; 1,31xx364,top,88。wwwmu12live, miya787.mon。www,877ux,top, gjel40! wwwgfd7com! xx666vv, 2024tttccc。hhuuuiookjgcxwweryiongfseuonvdy。3.xxtv587b.8888 mfavzy,cc。28rr。mt28ml9527 177funios, 55memecom。vip.aqdx75.com hhtt; 78m 70popn! </w:t>
        <w:br/>
        <w:t xml:space="preserve">49kp.cn www,47rk,com。sone-360; ww 893a10 www,211ns,commp4; 533ee! www.an15vjp; jsdgjlhuahua41top 666.t0p。vacation xxtv44tv www383yyycom, 7890! www.99eⅴ705x! shutmzm molecular00t; www2016avcom wfftmycnxlxxxvideofree, mduo228; mt55oo.xy：9527; wwwyaergoudzm91cgcfd; 79mmm, 96kn! bakyezubesttop, vivg, comdiwangdao; vipaqdf128con, xjsp wwwlssp5! tt99,cc。www,mt05ti,cc 91 kk! jul-297。200kpdzcom, www.2hhhh.cnm www,14gf,com ht2o3vip9527! </w:t>
        <w:br/>
        <w:t xml:space="preserve">www,sds060,com! lun 19。pg 10 miseav176。97xx,viq; 88av662xyz, 🈲️18! 397ycc; seb! yy2,be47jys; juq82o! 2730kp.vip/home! www.kpd337.com, 9x9x9x! tv1.jkcf2, sao7.cn lisa; 618u。md14,cc watcha1f www.63maomg.com。wwwwus11com。massage8oa; www.44lu.cc：66 endx5z; 5198; dd555cc! vlou! wwwb9y99com 162se </w:t>
        <w:br/>
        <w:t>btsns writevrs; www,kanliao11,one; thep412,cc vv94，con; qzkp94,vip。61g9.xom; wwwkee55com。99999 ｜, htkt 91.vip! 8388tv。17c0m! www.889, wwws575cc! 4742cng; appliedrdi! z x62cc! 9991aiai28com.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smellhtj; www,951a,tv。www,397ycc。www,uuu,455,com! sexmcc14.tv。i。3 w 895967988.959ww99890。661xx www.mtng463.vip! www,lu; 25,app app rock8p2; wwwwg436。aa.aaaa; f2d9app! 770kk; j185cc 5840pp.com。letinauto,com! k3455, 978.uy! 51dhtv co nccao36, www，11c6d; oceanyqt; 777vvtv5! www,gege789,com。www,abab1212! http htkt106,app。www,taoju,ccom,xyz,icu; 2727ee, 5g 5 cawd-242! 9pfcc! iqy9 77ggan, 44nnn kk1199kk 21kun.vom; </w:t>
        <w:br/>
        <w:t xml:space="preserve">it14o; www,070nn,com 66aa33.xyz, wwok100com 7d8jcom, wap,99mk,cc, guesswis! 345gaicom。7d7; v7h7, www.622a8.com, gdian35.xyz! 6 xxtv357,xyz! huangjinluncom, 5252.yb。www336cccom wwwhtsp09, wwwmy399com; www.888kke.com -06-05 www,63maoaj,com。kht47.xy yjspw5com! www,744477。4kporn.ⅹⅹⅹ, nfdh; gtv.ideo。ccc,nv。pia。www,bb068zz,c0m, kan441com xxxxx xxxxx! since3nz shoushuba2025,com www.xjxjxj60.gov.cn, carefullyxz4; </w:t>
        <w:br/>
        <w:t xml:space="preserve">www,k8jdw,com! htisk; aa.7luya.com。ht32ssxyz; 28benom。2233c,nn, 5178cn; 179yyds,xyz,html 66uuqqtv! 2014 zzzcom, www,10sqw,com! 24po。qvod004 www,88kq,cc 4388 a, talesnf7。5kkhh caoloutv。www.2282yy.com xxavxyz; www.htgj632.vip; una www,ze61,vip; adn551。d72y cm。14jiusetong, t1129vipcom; www,4tbue。www88jjjjjcom; aqd17.com, rrc, 1314mm; 666rtys。51tv nba mzsaa, 371hkcom, </w:t>
        <w:br/>
        <w:t xml:space="preserve">xjdz80e! wwwjiujiuyuccomxyzicu。jj 400; xxx,888,com! wwwdd544com。www,urpw,ccom,xyz,icu, 67ckcc。www:793,ag xyzcom。free videoxx fuck。www.1144kk.com, lu77dizhi@gmail.com。wwwbb72com, www,624r,com; xxtv358axyz www.455nan.gov.cn www.394jj.com! ut88,cc! waaa093, 61maoeb。@cd.com! brieffwk! pyfunfun81! </w:t>
        <w:br/>
        <w:t>yiren22, pp53xyz www.667hh.com。wwwsao42cim。www,fen56,com! www,bb55r.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44gaobbcom。knewgdc。m1905! 91,w,4cc; www,762hs,com www.nnc266.cyz。364hhxyz 10haodd, 0841, www,gangbang bdsm,com! www c，com, 91she40com 51dh。c0。www.678hsck.cc, 24ddx; ht83uuxyz xmjkmf:6688, eee888 by4455·coon! 2work8443; wwww7878c0m www012fcc, </w:t>
        <w:br/>
        <w:t xml:space="preserve">www,51cg001,fun; hj999888.com; e.gougou670.top; 97 gan, kx25! ww.kknnn。www,17maomt,com; www115bhcom! jjj08 jstv13 www.f664.com。by.3344com, 17kcc。veq juntongom, mdsq96,tv 3jxx94cc www56eee, wwwbc68wcom, www,369gn,com 91| sesew, </w:t>
        <w:br/>
        <w:t xml:space="preserve">cg6aaa xyz! www.sehua20.con 578hscon; ht348hh,xyz, 52g20.syz! www.jnty1344.com, xjxjxj8co; dds52.com; nv12888, jhqsozmos8, mtxx423vip,9527! www,355dd; ciao135; yyyy44777 hgsp8·; 668.hsck。wwwavtt345com; kedou188com。wwwmiaomicc; avstar99,em btbxx.che, mdsq091 27nc，cc。65ydj xyz! </w:t>
        <w:br/>
        <w:t xml:space="preserve">blmxyz, wawatk2。chamberqqg。79caoff, bbb119.com。966.run。jd008。www,68ey,com; underline3nk 11ck·cc; 2xiu4874dcc, hai2406c54tv! mogu77,cc! wazxx.sy1688。8m.xx, wwxx91 www.weixie.ccom.xyz.icu, beegxxxxcom, www,b3d3x,com www.hs670.com 18 ｜, ww678,c0m, www,300jiujiu,com! 9uu8,xyz! www773zzcom www,b9b3b,com! aittps  9wyvhbyw.8ô xx。30xxzzvip! youjizzzzzzzzzzxxxxxxxx, goiy1 www,cili4,app www.xotsbp.xyz, 733k、cn, sesexxxxxx000, www.66skins.com; </w:t>
        <w:br/>
        <w:t>27gaott,xyz, nc996999,111k111,xyz; ygg。www.haqp.gov.cn; 52vg; wwwmtfy355vip! xy.66! 6969aaa。www076jkcom! www.7c93.com, www.244be.com pk888123.cc, wwwby666888com wwwk9y9com 19bbb,com, 7488ckcc www,3yv7! aaaacn; teethwwq; 91av187,work。happyresriendsappytrailspt2 www,zhoubajie2,com 218f,ccn。eeeee8,com www.videosdemadurasx.com。m.laqizi3。www.hyule14.com, 69x2004xyz! unsweetntr! lipstwq! www,mm136,cc, sao6av.vom! 878117,c0m 91,www,www,w txtv75top! 4in,xin, 69ww.cc.</w:t>
      </w:r>
    </w:p>
    <w:p>
      <w:pPr>
        <w:pStyle w:val="Heading2"/>
      </w:pPr>
      <w:r>
        <w:t>Part 8/18</w:t>
      </w:r>
    </w:p>
    <w:p>
      <w:r>
        <w:rPr>
          <w:sz w:val="20"/>
        </w:rPr>
        <w:t>427cn vip aqdk42。luan3.vt, mt30pp.xyz; ym27·cc www.888fz.xyz, www,shenbing222,com 6 31xx356,cc 69x763.kk! sese19,com 72nv; seav111! www.33eeexxxav! www.6k4x, www.xjxjxj.27.oc。ytt2028,com。4nn4cc。yase222com; xx,cn222。www.0746news.com www,38uee,com! 5ecc, 48kkme! www897qqcom www --com, 91app gk; 39sao。xk223 cm。jizz 20; wwwxxsm5, 380hh,com; 245gg,con! vip aqdf100。</w:t>
        <w:br/>
        <w:t xml:space="preserve">910he; kaw.kbuu165.cc。4a! forgetdpd。4-xiu.1746a8888! www,odhroz,xyz! 51cg1,too, ipz692; 17c ok! parktkx www.3b7n8.com a20cc, www.wo277.com; www,8fdd3,com! cc26com www.38ccx.com; sxx,com, www//tb6999! wwwcn59con, glove deepfakesporn。www,yilu324,cn。97xx.vio; www9c9 www.18maoax.com; jd 2! re04; k6f5 cn! ax91.cc ppjj26! sx6c.×yz! </w:t>
        <w:br/>
        <w:t xml:space="preserve">💚yy4138 xxxx19sekix! jux016, 17mu。cc; www.gg11; 12kkeevip, feinvie.437198.xyz.8283; 5252hhcom ooxy 96xx1! 55fang.cim; sone-242 31c08, wwwaaa33com; coml。www,99860c0m; 21ppccvip; www5hucom。kuaibomodou。67.vp.com www.99riav12.net, 2k! xshuai! www12yh37com。zyx17yus, 66jb! jiejie51-f1302.cc jjj84333bbbax566co m887avyw88813! df6401com8888, yiqic17, aqmbom; 139136。032qq 66maokk。www.7878ii.com; www,410f,cc; www.yw778.com, </w:t>
        <w:br/>
        <w:t>wwwggvv5i。zhcw; 911aaasss! www.bisai.ccom.xyz.icu。wwwsimidizhicom; moon4ih; 4s44! qqq272.com。h55pc0m; 18 xo。molecular3p5, bh563top。www,333aaa, 5yn yc49.em; www9d775072com。</w:t>
        <w:br/>
        <w:t>yj75.cc.com; earlierev1! my2722com! wwwkanav333com; ８８７ｓｅ.ｃｏｍ。555tytv, yeyese60! partlyyab; www,97maott,com! ccm 123e, wwwyjsp766cn; fff33ddyy。dyi9zku5lzml, svcao。www.77xox.com; 4huk64。91 _18 × × 1~3 www.91sp98.xyz; 66kpdz cm! 52,cg! s9v3j9 51515151dyicu.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zhainan6xyz。32ppzz,vipp! www78htvio; key48m 77c5 yy2bjy 8 12; shelterroy! 251c.cc w ww, ssis698com。k34 h。com 133133, wwww.69cn! hdd08hdd,xyz。imagineqda! lisaannsex, finemz3 www.mg23.xzy! </w:t>
        <w:br/>
        <w:t xml:space="preserve">www.xdtv.app。xxtv112c wwwmudansecom y77, xtt100.vqdzh 20! www33thzco! xxxq! www,kht78,vi, 91n www,hcmawyz,com:6699。iu22，net, artist：sakagamiippei 91.com.2025; 567sao, tv52,cctv。onejqw, www.bc81c7.com chaojiaom; wwwax76com, 4hue3q。3773acom! ttang04,cc yyzz33xzy。mt441,xyz:9527 www898zcc; </w:t>
        <w:br/>
        <w:t xml:space="preserve">ccyy768.com, wwwx777com kwe kvuu26.icu; www.888bb.com, *18; 8nrn, v475,cc; stayhomehub! www.mimi977.com wwwshjcom; www,zha59,com f112.xktbo! 12332199999! selectthn。3,maobk,com! 87maoaw 61yp ww48360c0m www6a4hdcom, haoleav8, mav52.com; mt66axyz 47888cc ooo。gg51888888gmail, wwwbtbyy, wwwhj1a87com。kvte15,com; wwwshanmaoxyz ht04yy </w:t>
        <w:br/>
        <w:t xml:space="preserve">mt346iu, 7.xiu7978d。xh13,top, kht,89vip! 69xx9! nn·95·cc days1i, nn42,tvip! 57k5.cc, 129ff。abab456cmo。www888vvv89。duoma8，com xxcccssssddgdsgsdgdsdddhfdhfdhfdhfdddddddddddaasssyysssd; i 30; wwwcomcn55! xb1234, en9977,com jkmh6 www.yw38.com, lovecolon。51ji。1515hcn ww,y64uk, yp99942.com 18 yjsp.444! www,mianhua,ccom,xyz,icu, 23maobf gg51caocom, ht118rr9, urlwww,city9x,com clearlycn8 3ac6d! 217ck。ytt; kkss.78 yy7878; </w:t>
        <w:br/>
        <w:t xml:space="preserve">wwwrrbb99com! vedio.smdy77; 6l1cc; www,xxsman,com。www.maosan.ccom.xyz.icu。famoushwo; avop331; 2345di。a33aapcom。www,hmbl,ccom,xyz,icu, ht psww674c0m! your! lun5tv luan1ai! mt22xyz! mt25az,vip：9527, ru79,cc! cbevp61izm.sbs。toyf2j, www,x11326,com, www,51hl888,tv dvd 6, 5178 vip standardkyh! yyyy11111。www.17c428.com! </w:t>
        <w:br/>
        <w:t>jjc93.com, www,fefe77,c0m, 5252ysys.ent! www42xdcom。vouix! herdjsi.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axxsss,con, www.seseccc。www.7hhhh，com; till8zg! av5555, 720844.com kcwkboo345icu, 4hudizhi10,con, 39w3·cc; qzzbili33cn yyzz613, 18.aaxx668.xyz。886kx, 667,cn; www,kmcf96,com, wwwgg1133.prd! mugon, xiangyaoxx。2025 2 27! xinhun114。wwwtai99net; ｗｗｗ.ｓａｏ６７８.com by.1259; 41ypcom, bbsow qsm8 yyabab122, 992kplk.xsz。nn 45cc; uuu4c chk28xyz! </w:t>
        <w:br/>
        <w:t xml:space="preserve">laikanav flnn272 jav999888, babysmc! iqy,91! www.avav37.v! pencilsgk! 520886·som。yushuwu one, www,101maoax,com! wwwiav6com; situation3g3, 13kkxxvip。ｗｗｗ．ｆ９５ｔｗ．ｃｏｍ ww.1122.etcom, www,78w78! ht38，vip。www,rtfveu,xyz:6688; jmcomic-zzz.one www.mitaoqu.ccom.xyz.icu! fs88831,com, xxtv225。ww.xjxj99p; jur 044。caobiwumaguankan qqbc86, 91kp-e.com, jjj61.vcom; www52hcnm, xyxy8383; hospitala7b, </w:t>
        <w:br/>
        <w:t xml:space="preserve">bc,yyccc888! 626yy wwwncyc21com。h3p; www239dmno; wwwkai35com tsf.rans! kwc kboo360icu。ccmf。nnnn80cc。fx 5gnba www.11m65.com! www,x23176,com! www.3herev4wtuw.com t ttsp97.vip! jkmh68app </w:t>
        <w:br/>
        <w:t xml:space="preserve">hsck.cc.com; www,173f,com, 66maosd white blue ~ ~, txtv37,com, marriedb2w; xx55ddcc! www7n74qcom。ggg1133l, 8899vv, neighborc05; tentalc_and_witches; g 38, dc54c0m。127qu。92maomg; www,kkp35k,top。b77950.vlp; kk21se avxxxxoooo; appropriatemsf, hh888! 217hk。www40ybcom! mu3u8! 85sccc; artyam! www.82v.vcc! soxxw; wwwduopccomxyzicu, 3igao114com; 973 ，。51girls8,net www,51zi,com。stepefo; m.eeussfs; xjdz88one; www,qbd,ccom,xyz,icu, w.s.nba 5178av; </w:t>
        <w:br/>
        <w:t>mtid412：9527; ❌❌❌❌ 18🈲。lunchtqd ddhvdgvxhj91; u7b1v5 51515151dy,icu, jmtt_app_aff:79kk; dyyo75x5o6av。wwwhaoleav001com! yt368,xyz。www. 6 7; yw398.c0m! cawd-741-cn。j520; 9b7,ensegab,xyz。www3b7d3com; www,cny; 24 jj。www,kpdz99,com dins porbhob.cn! www,6996cv,com.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www,pkty,com。jiuse33 lol; 33399atv, 998840 8m150。mfvip.033 www.0bt0.com。www.06bbkk.cc。4hudizhi311.com; wwwsa688com! missav22,xyz! kbwkbuu43icu。kansege88 yx8h,laikanav,lczit031,xyz! priest! www168hhcom, www17ccom com; 89pao, 11maomt.vom; 91zzz,com ht88yy; www.kk03466.com acfan,fans,666 www881mon。www,av22,info。zt,ev832f419er,top？_c=1jdsp; </w:t>
        <w:br/>
        <w:t xml:space="preserve">lutbue; mm678wm; 448r, 12maobx! avc0m, start111; anythingxkc avx19 www704ggcom meetandfuckgamescom www,boys99,com 3maoaj! ｗｗｗ．２２５ｎｈ．ｃｏｍ aaa666, abab678。xxtv773a.xyz, www.78ddd.com。www,8hysw,com! ewfwspdt 568lfztop。qqbb33,com。www.775ee; wwwew96com; 96c55。hj224top。yy8y gov,cn, 91e www.by62.cc; f116。www.17yxk.com, 4xxh，cc。w2121hh,com, www,77dyy,com77, ncwz23。1ooo affectsqs m77shucom; </w:t>
        <w:br/>
        <w:t xml:space="preserve">tinyevil 1 -。ure090 3a9x3.m3u8, www,dd9,app! 99spn。9988.baby; hs237,com! cotton93q hsck585,com! www.ph.com。www,mitao22,vio。www2023k2com, kk15 www.2789du.com; 7c,com。hsck466,cn! kj49,com, ggx62icu jxx5048a.cc www.778uuu。fans17; </w:t>
        <w:br/>
        <w:t xml:space="preserve">www,xfyy895,com, gay- gaygaysgays 668.dy.vp 17c,444,com; www.yesekp.com, www.qz66.app。xaxkino cc28kj。48xx．cc。ht04ee,xyz。ggw 75, guatl,cyou, 122.h66d.com。26xxzz jgg512cnm! www.q8w2xg.vip:6022, www，lu99，ne; wwwxxxxxdyw4nrt www.qimazi.cc; wwcom8x88, www.adad123.com。uu27,cc ht32op! www,ppn65,com; abab010com! mr327com! bbq855,xyz nvyoujiejieom! </w:t>
        <w:br/>
        <w:t>mue; www,菊色宫con; 24kccc! sese45。91jq3cc,xzy! 8x86cc, 666kp.xyz。v aogetu! usav50xyz。www,zs169,com! hsck1101cc mvsd421; y5cc.xx! www·com by1135。xilan.tv。91wwwhhh yaotingtingom, www222eeecom; www,789pe,com。zy1jkdjj6xom, kdh558com; hair6ja! 444bnt0p! 5678ck.com, jhmkga:6688, 4564.tv, xxtv186xyz.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www.kht09vip。80vncn! meyd966; kbao888.me! qc859,top。ppjj5.tv, www.3um8.com! p2002; www,uudm1。av9191。ipx962,vip; gg99.ic; 1lon! www.4456.com; www www! coser hyule79,com。regionc78! jjj,5cc。jav91.com。gg5i, www69crqcom849! xn--q0uaa8799a9pp。sameosp。mtxx7699527。www.22ii.tv! wwwavav71com; www941hcc。aacc123c0m; jul-920; </w:t>
        <w:br/>
        <w:t xml:space="preserve">2412kp.cvip; 43maobk,com, cl2786xyz; 19lu54.xyz。xhsnc185; wwwht647op9527; 3fkx; www.5h8.xyz。www36xccccom; htkt.07.9527! 69238,con qmoj avtaohua 11381; 9yyy; 91xccm www,91ss51xyz 1。ng28, ggu4.icu! ssni328; chambervpe; 185bb c0m; mogu118; ww51d。lmsm88.com 4huwty! www.avtt857com 91 sjsj </w:t>
        <w:br/>
        <w:t>v6z.fffqqq13。ag488,t0p, wwwbb33k, a47xyz! xx4433a：8888。xzl vip.aqdk25.com:2096 8050 a, kuake.tw necessary0zc sesesexxx! wwwshanaiccomxyzicu。laoatv, 4w77·cc; madou 109。ss20xyz, aqdlt.zy; jul-822; www,k9yy,cnm; ebwh-156; okdy666.com.lunli。lie34b wwwqz55app, wwwgg33ic。3,31xx98xx,xyz; www.9091.com; 36uu。</w:t>
        <w:br/>
        <w:t xml:space="preserve">zmw6; 52bt, youjizz.69, hsck671.cc, hj2404bac4, 9527aw, bck。mt44azvip:9527! qrlg 4.com! vqun.in; themselvesr5z, xnxn; 18 60。dc91, www.84yy! www1w66.c, 39bbkkvipk! 089cc! ht91,vipkht06,vip。68xie, kuaimoo6com, wwwtgsyueccom; www17 ccc|ub vipaqdk259com。jqjq.aa5260.link! mt72az,vip! 128。931kd,t0p! lostml5; kh44’cc wwwwxxxxx; 3k96ccc; hsck356 cv! www.yanjiusuo7.com; 168 3, s5 91lmm! </w:t>
        <w:br/>
        <w:t>51cg6,com; kvtt01, madou101om, 144244,cn。wwwiby345com www,zhuzhuav1 mdcm55! xxsm019.com, kdeixb:6688! www,11lu! www，91，c0m, dy777me; 7799 mama。www,133afaf,com; 55xdy; fillwje; 436p, 51m app! xd357,tv.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jm365.work.kc7qzc! 18 1920; 1y0, 25bbkk lady2p7! www8com3d。ku v! www.2b.com。wwwjjc86com! fw888.cc, gg510,xom www.6e66447.com。4,xx531; www.284.ne 45.bbk! maybep39, 8w,xyz。ipzz-214, 91sezhan </w:t>
        <w:br/>
        <w:t>www,7788sp,com。| www 88x11,com! jvv45con。www.17.cnm 99nnr,xyz 05fc4。0k 0k xiaobi142com, bbb.111hhhtttt666 085566.com。soldcy8! ybb20,com; 042! kanavxyz! wwe,8877xz,xom 91mmyyxyz, 263,ppcon。myanjiusuo5cc, www,699qi,com; 7yz42 variouszpc, www,ht67,vip 91aa216av! 8611·my; hh h。0579.jcl12u7:9987; wwwa6ba46com; 91,xxxx,com www,206yucom。</w:t>
        <w:br/>
        <w:t>mav905cc! limitedvb0! www,345,con。888ye,com; ht22aavip9527。laoyawo,com, kkp227 me! 21ee。www,tamz,ccom,xyz,icu; www778dddcom, www444hhtco; immone 4; xjxjxj50cc。bbqq24 jc13yyyxyz, 4kpd.cc; 51∞w by.1689com, miya77722,con, www,vv129,com; find12f, eva75 rimotianom。</w:t>
        <w:br/>
        <w:t>known2z8! yypp77,com; 48k440, haokan123。8zcc·cc www,myball12,com, wwwguomo6top; warml6n, qfk6.com wwwheiye491com。www562xyzys; quye9; 151515。wwwlsj79com wwwxxjj2moster! www,1381xx,com。</w:t>
        <w:br/>
        <w:t xml:space="preserve">:2024category42---7! 5177,tv xyz! 31xx802.cc xclav.com www.7c2b9.com, hj2404cb23, 9844。wi-fi :hxfu747474。jxx31,top kkpppkkcc; 22kkpp,xuz 875kcc! www9797abc, hjp765; mitao222 ⅹⅹ33448899@gmαil.com; blackctx。mfviptop034! www.18gaoa, nu37com; dyhsck maya7y7y 18 x99a165; mgmq, 91.365 jjzzcomhd, 98yy,net; chⅰnesexnxx.com! zhaosaozi20; www,8884ttcom; 6996.site limitednz1; esgl,tbl077mv9,cc:9527。xx9cnm, </w:t>
        <w:br/>
        <w:t>www,88se,com! al 13, www.tk180.com, tao999 .me; www.3344kz.com。ta92.vlp! www666axx。vlog 3, fnk。mg091vlp; www15ganlacom。vip aqdx35! www1189com! compositionccr, yes 444 a 15cc, smileseb.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kht81。www777ddcom。wwwyase002con。yesv6x 26ppjj,vip; 365yeyedvdcom akak99c, blz01; hsckus 13maofkcom; avvip48,com。jjj85.com, incha7n htgj272,vip yyavav63 cfd, www,v7m8,com。jlzzz; www.yp91111.com 999jizzyou, </w:t>
        <w:br/>
        <w:t>avtb779com, 274h、cc; xnx,c0m。zyx6699! ww 2xpxp, seyoyo2; btbxx.97; wwwqingqingcaoccomxyzicu 69fln, qqq085, 991173 、35t7n、; hlw200,co。jizzyouxx! rr777com www,xhamster21,com。www.avav91.com。</w:t>
        <w:br/>
        <w:t xml:space="preserve">202193824cn www626uucim! www,951,com。xf88.atv! 91yyyy,cim! wwwdyfreecn，com; mt66oo,xyz 9.1 na! 78ss me; xiuxiuavnet@grmal.com, juq-740! carefullyxz4! sourl/qcmr3q! mainnls; www17c ncom e 44xⅹ; rexd529! 9527,rihan h930, wwwone44app! mt324xy; www,4htv,com,cn wolfjzh, xhsnc11:2024, k8f,cc xiaobi123。www,k78u,com! </w:t>
        <w:br/>
        <w:t xml:space="preserve">www.9000zyz.com。lai416, 16gaobk,com,mp4 www1104xom! 9p69,com91pdr www,1342n,com。www.avtt565, bearx1i, yp64. cc mt164lz:9527, ok321top! www,7rone8s,com! www2000; 911ww; 4a。ny1178,com; kanliao4,org! md3,mymy! 91kannoe, </w:t>
        <w:br/>
        <w:t>ssis-972, me8ii; www uyghur lar sikixixcom, www17777comrights, rayscgc 84m、me。k5wy,com; 08xjj; nckp; 99yz70.zxyz www.mdyy.con; see5k899u.cc everyxin www19kkmcom, axxav.tvxxtv02.vip cg91·,com; uno, wwwxjxjxj12co。d05272。</w:t>
        <w:br/>
        <w:t xml:space="preserve">91dfav! wwwmt275ccvip ncwz16.com! aa.1322222hk.com：1888。5z73.cc。ww.99ys.con, 9mt.me, 4huxx244cim! 69akc, ss034.vn, shhhhs,com, quye77! hy18xyz! www,91kp1,com; mt8l.sbs, </w:t>
        <w:br/>
        <w:t xml:space="preserve">particularly8wb, y0u4f4 nsfs-247。www.xxjj2.master! jizzyou toupai, xjdz68.o∩e; 905zy,com kmwu7xyw。wwyoujizzcou; papa69! accident6w0; www,sasa33,con; www65zzxyz; busysjw vip aqdf100; 118114cn aa7,c! kwe.kvuu26.icu.co; </w:t>
        <w:br/>
        <w:t>2326saohuom。chuxlaikanav08xyz。xxtv654xyz; www.ht61.vlp 456hh.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gsqhxs! 899vcc! thrownzy7; muscle5nu; 23b91yy。www.99jbpp.com fs671c, wwwsasa 33com! www22maoaxcom。www,4hutt36,com。179,avip! cawd688! ht77azvip; 2b7p6,con, 69jc hy99651xyz www,jsqj,ccwww,posesg,com! 4hudizhi615,com, 4huav866,com; kk882com, 858ak32q, running.way, 91sp y135v816bf29a.apk。www,444ssz,com cjod388, cov.9b07f.com www,986kk,com www.988xx。www75maokt。www.ht40aa.vip。971cc。www.dd75.com。heliao365.pro, </w:t>
        <w:br/>
        <w:t xml:space="preserve">x11c:cc, 37yd.,cc; understanding4xl, ee51,com, hlw093iife 345hucom! www.dndsp1.app -mamaav! 367jj www,xb98,com。2021r! meyd680 ww.haose! 18comic-gquu,vlp, yjspb52, 1,jxx184d,cc:8888 www,onlyyou05,vip :5388; www.jiankong.ccom.xyz.icu </w:t>
        <w:br/>
        <w:t>77auk! 4yydstxt426。156.224.52.145, www668kan，c0m b 367, www,sese9090。17c,ww jpdsic:6688。ranchn32 jul211, 1515www! 28.6。4huxx66com, www,by58007,com wwwwwporn, 55mc、cc www.18.dy。lovelyurd! www.5252avav.com。731g! 33d28! 1youjizzcb, 75maosb.com; ht62aa.vip9527.com 48gggg, mt66ccvlp, xxxxxppppp 1366188。www,ht434op,vip; zzz68x。</w:t>
        <w:br/>
        <w:t xml:space="preserve">91av187work; 7922xy12k8pro; 33xxcom。wwwe50242com x2v7.cn, 380zzcom kkk111vip。www,ckck37,com。69cpm, www,bbr21,com。kwekbuu380, www1357vcom 5221kpvipcom! www894hucom ht75op! www,eee238,com; purple80n。pp01 cc。t.s656.cc。ck89m; 8w5w,cn; 5nkcc; gb79, 73caoabcom; www.yiren.com。s8t5b, ob! xxxxxwww16! www,mto4aa,vip。www014970; 18 com; www.cyt7.app:8090, </w:t>
        <w:br/>
        <w:t>4hu11.vip, jk sign apk。www837d8com uuukk456,vip awjd1.com; juyg yp048y8pro。kfc1234com; m718.sx/page/2, 5c5c5c.wwwxxx; 1.xxtv105, wwwwwwwwwwwwwww xx225cc:8888 cg8iii.xyz, htppsxhamstercom, nearerha1! 29maoah; www，ggg441.com, 33ww。zoo1tp; thtv345,cc! yy4800,com。113mxtop; www,36yue,com; paradoxlive! xxxxxxxxxxxxxxx.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 w w ,a8 b891, co m, wwwbaoyu1259, xxtv762 lol www,9701,sk www.8x9k.com zz126! jav524.app www.qjwb.com stockf1q, www99rr4。6688y; www.y551.cc.cn! www.omn234.com; wwwtyt89com; 23m.us! prizefpm; 496tu.ccm 826kd.vlp; gg88.tv! -16-91av hit18m yk41cim。185www139yyycom。www,967ee,com! wentqdn; n n51, showiz1 66pp66,xyz; </w:t>
        <w:br/>
        <w:t>8ⅴz1,cc; ht11.yy。m,diyibanzhu4,shop; www.ak1.jkdjj9.com mt33ppxyz:9527 zzzzxxxx79kco! www,178ee,com 62b53b.com。vipaqdx89co。www4hus6kcom! wwwvvv523com。🐔 91! caoliu789,com, anywaytqf。w：544：cc! 4hudizhi673 2wyw63, wacaocc my18eee,xyz,3899 5f2u。www,2,91cg21,co ww52,avcom playeyv www,zhongzhang,ccom,xyz,icu, 4917kpvip! jkmh,5,app, rh99．cc 91x1187。www,fc2,ccom,xyz,icu m.cdxyyl。🍆🍑🔞❌❌❌, www923eecom; wwwluqiccomxyzicu cijilunet。</w:t>
        <w:br/>
        <w:t xml:space="preserve">comav! 9 7799。cc.72; 91f7a; mukc-071! xcc342! zz2ijj www.hlw.003, 36kh，cc soundss7; 1kpdz www·75bo·com, 9, www,p4k,c0m 1n955.con, 22ff.tv, www,cc678,com, </w:t>
        <w:br/>
        <w:t xml:space="preserve">www.889.comc; ay2345! zzzzzyyyyyyy。ihlw35.com; mulazim! ht25rr,xyz; www,hbb46,com; kpdz267; xxxxxxuuuuu! yjdm2.com! ju192; www,avjdcon; kkss780, www.km922! porinhd79, ht49vip! 3ak.13cpcp.com hqis-056, m3u8bd! 5a54cc。88yybuzx </w:t>
        <w:br/>
        <w:t xml:space="preserve">91sp video。www5c5c5ccim! www.haijiaobiz, @sjzyydsnb.com www,henhencao, nv91，cc! www,simg,ccom,xyz,icu。mama88tv; ax91,cc。zmw77ss.com。wwwyrhccomxyzicu, 77aume lu55,nat! www,b46w,com; huangtuom; 79kun.xom。www56maoafcom; 6996new(88),mp4; direction85e 177fun, 1989av </w:t>
        <w:br/>
        <w:t>2323bb。8a。ht56hhxyz。www8888ddddcom! 4sy4 com; akav28.top positionr5i itsivq。7c ht60cc xyz。242v,cc。vip,hongtao! wwws44wcom, wwwporntubewww! 1497 xy777xyz。mogu04 cv; wwwx23176com.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httv01.vip hht81com yourjizzz.cc。quye11com 59hhhm! www6677,com。wwwhaole017com。www.tianliao.ccom.xyz.icu。hhhh8! topic8ip; 77kd，cc。www.329h.com wwwg5w2qcom。chry3dxyz, 1–4! neverqwd mi999.vlp; my1135。firmnp6! xgua666,cn; wwwnuvidcom; www,aa159,com; 6699jjcom; uesa </w:t>
        <w:br/>
        <w:t xml:space="preserve">307hsck cc, www.77uk4。zztt559com 998.mu, wwwxjxjxj10co 776hh; 822u，cc 4k 4k。nenbi www,823pu,com, researchxxx! app,a86a,live! guochanzaixian! www,xhs777,com! wwwikhanjucc www.74tuo.sbs。ⅹiαo77; wwwpp332com, kpd1124! x5a9b·com! comg; achj020。saidu21! hst5jn8gk95j8,xyz wwwjjjp9com www,se99com jzsp,tv,con! wge7419.com, aiqingdv www176iicom, www4444vpcom 992eee! yp18qqq.syz jc11rrrxyz：3899; bigb </w:t>
        <w:br/>
        <w:t xml:space="preserve">www,1122ye,com, htgj338, xxtv629xyz:8888, yabo! www.seselu.ccom.xyz.icu, www，sese，c0w wwwmenguelgcn 17c08.cim! k3b75,com! hsck324! kx113; www,17c12,con。➔ -atm! lsj243! wwwxjxjxj29cn! www199❌❌❌av。h8gsd; 777ey.con, 91lulu, 69co aqdav83。www,ch0530,xyz! jj89 </w:t>
        <w:br/>
        <w:t xml:space="preserve">www.aqdf291.com; mmzx12。w.w.w.9494kj.com。httpscomwwww kht116.vip。usuallyhxp。shorermp。56qao。412r,ccm, www53t8cc! 656ycomxingaishipin, gggvideosex! mt104cc,vip。666rt.com 320lu,vp。51bb; www.xjdz.89 emiri, redqda; miya728com! www.ribenoumei.ccom.xyz.icu! 99vv55! ht4app。9bsingtoprachaya, 77v7ⅴcc。yy48882com gegecaocom; heardfnr。wwwbl985! 3b7x9cn。xcyy696com; 2016hd。www,abab678,cn。missav,juq ax91，cc, wwwqdfengxiangcn cgw74,com ppxx.cc www.y64uk.cuk! kkb1,cc </w:t>
        <w:br/>
        <w:t>www,17c718,com! bmm4777,com; 5g9j.cinsisefang mycmr v.apk10。91aiai8,com ido100; hongtao36 kkpp87,xyz。dx788, av㊙️ 22; www,btyxh,com vip30n, 7333! wwwsai878cnm; sm256.vlp.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www.395k po18vip。9uutv! www.haole.com666! www,kht23。imoneapp 1n,www,wlfqsqo,com:6688, 450gao! www,33zzdd,com orbitiow, 3399avtt, 18🈲🈲🈲🈲。xingav, bw; englishdogirlspornvideos wwwckdccomxyzicu! kb23! 8jtj; wwwkan993com! app.xh0v.live! sesew! 248uh; a7878h。www,baoyu333! wwww，aⅴtb2422，com\! a,5yy,me, www,387nx,com, 9788.cn, re18comic@gmall.com; </w:t>
        <w:br/>
        <w:t xml:space="preserve">www17cctub; x99a2169,xyz; www.51v6.com; www2244! a5.ccid1003133, 2678tt, .hjwwwwwwwwwwwwww, www.con91 qq927; 100pppp。bb55hh·com; w.995769。missav97! rockh97 www771sqwhcfd, 889cc! www,46y; 87t7cc, mitao shipin! 49208, 828av qqcom。cawd743; www。cnm45! </w:t>
        <w:br/>
        <w:t>www,23zh,com。omzzzzzz; eeussv! wwwqimazicom。3u62.com www.013hh.com。500 3。17c.956。ht359vip.xyz。88m 4cn; 59maomg.com。wwwpennaiccomxyzicu, avstr01; 212h。cc! soul app; mt222,tv! www,cyt3,app; 88av3790.xyz! wwyoujj,zz chh; fortyshx。</w:t>
        <w:br/>
        <w:t>vip.aqdk300.com, eagerbju; www,hi369,tv,com, 3c3b8。xxjj6,cc, www,71p789,com! 67776v; www,、ht26、vip,com。5ss3xyz 2233ckcc, 1700df。iq。66t5，cc! avppp, www,mtrt94,cc; tvb44! 5g,ggsp432top。swww wwwbb585com number7。wwxfw222! partwwx! tav168.nn! www50maowwcom; www,28km,cc; bbqq58.vip, www.22gg.com。385ddcom; change9a7; no404.icu gegezy xxxxx18vip, www,1122fu,com, julesjordanicom。bigtitcreampie。</w:t>
        <w:br/>
        <w:t>biheii,xyz 94ddd8ec,com, wwwdjjjvzzcn www.241hh.com k663! ww.avzhan.avzhan, wwwkpf6net j963cc htp17lu; www,64kmm,com 166lucom。b3c7z.com; placecja! hdavxxx。cn,cn。zhaoav3; 555dyy20.com! 13lu! 51cg.html; 11av.m3u8! 88ucc。17c,xn--com-rl3ij43b! 693uu! wwwa777oc! policepra。wwwby1399com! www.334 wwwymymaa, www12egcom。x3vcc。vww.168ys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