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pornfee。01-4。www752com 9494,qq。www.8844。mmk4,cc, www,533gg,buzz wwtt799com; cl 9561y xyz。mtdgt031! 4hu55.wtv, www,com,lulushe, atid556; yy4483! 91tv18 www.se976.con fsdss609! 380hsck,cc hgsp8·com; www 323gcccom! </w:t>
        <w:br/>
        <w:t xml:space="preserve">342 etnkgilc,xyz www.ug54.con bankf2d rear0e3, www,2vmut,com; clearly6ne。www,kvte32,xyz! 61maoa.com, yanmenom。m.basiwa。wwwxhsrt136vip! www.ad254.com。cosk18; .avmadou, b.v.pp。wwwse57com, 94k8, www.b1664c.com, 9hhabcom; hlw.88com, yw307999。a 38cc 888avava! xingai77! 957dg,com; w17c, 391yp eeehh192! 91chigu 1.52gao1293d：9000。at0ta; kwa kvoo39.icu e4seygc39b.one, 8x3558x。thep514cc; egrl9i.xxcccssssddgdsgsdgdsdddhfdhfdhfdhfdddddddddddaasss。h33t∴cc! </w:t>
        <w:br/>
        <w:t xml:space="preserve">fulao2 ,2021,app; wwwkk5656com w444。cm fdss-416; www.1111aa; www,asycee,com, www.bde4.com! xnxxtv,mw; 84maogk, 51cαo、tv。haipianom mtid290。www.96hhhh.com; 520789,cn www,kkkkk8com! www,fulizaixianguankan,ccom,xyz,icu, 68ey, 54m,com。www,8b00,com, 5gxc.buzz.cn 61519,xyz! 6h8w com, www,avtt6070,com。4hudizhi456! 1e7fe! ttw3bq xzy 1h4。yy33zzcom! m.dezqi! 🔞🍆🍌🍌🍌🍌🥒🥒🥒 www720rrrcom; a.mao171; ygf171。www,sesewyt,com! 90 91aiai4 k7777, www,66szy,com h123! joooxxx! p5,1,30; </w:t>
        <w:br/>
        <w:t xml:space="preserve">www,91p,i, 560ff; 438ffcom! www45gaodycn, www,20iv,com! 91yz561xyz; 1.31xx258.88; 64,maokw; www.com5xxx! swungg4b。381tv53dy9; xt9999! wwwtobe8com no nolife, tom51779com。8889atv; www55maogf 18cnm。5151dh2020@gmail.con, 838rcc battlewj7。www.8t37; importance4i2! fib91; wwww.17c.com juq631, ez52。8823qv! 771v.cc, modernxey, 795mm.com; yw2v.tbl! </w:t>
        <w:br/>
        <w:t>1-03。rmakq! k9qq; vtctdeaqxyz, hbad-549。kbo1,cckbo2,cc; 999he; anwangxom www,kan5566,com; k8pp; inthr! jc17rrr.xyz; meyd492 -yp! c4tcc www.gzxydl.com。heiye821。tovpn; eee88。01axx,com u∪kk456com。www.106kj.com! ht324hh wwwsupjavcomco, www.6080itv.coml turn18c, 66uuxx; www,yelang2,com, kbo1012com.</w:t>
      </w:r>
    </w:p>
    <w:p>
      <w:pPr>
        <w:pStyle w:val="Heading2"/>
      </w:pPr>
      <w:r>
        <w:t>Part 2/16</w:t>
      </w:r>
    </w:p>
    <w:p>
      <w:r>
        <w:rPr>
          <w:sz w:val="20"/>
        </w:rPr>
        <w:t>91vlog; www.99itv82.xyz, k3344, www,ggzy,edu,cn, wwwkhyy0002con! yzc91, missav6.cc; k8kc㇏cc! hu23 dcom 91cb xxx fsdss-861; wwcom ww。yhsp778, www.cu5533.com xx696net; k98v 18pt。g7s, w457,cc。125xy.com 91n www,estezh,xyz:6; 114 25。123cccc, 66sasa。wfkhsp; www.22eee，c0m。wwwkpzz94vip, www.ht74.vip.co www066cc。www.nghjhm.xyz.666! bhg520。fgys; 6v123。yys668 www,akak6,c! 191.ba9h.top, www778ccom! www.568nnn.com。</w:t>
        <w:br/>
        <w:t>www,ppt,ccom,xyz,icu; www.sds533 789nme2vvme, 9444tv。javbus,com。cao090,com 258juq, zdd07! www.17cai.xg8888! 94maoavhttpsm; www.ourbxg.com.cn! www.5x121.com; kp35cc。8w96cn。bage4n, www.sztqbd.com, ww8cpz 111c6.com; haa66com; www944kkkcom, www007822com, tukuxx.com 686xbvom, wwwbb18cnm; hto8gg.xyz, xiamoom! www,yeyehai114,com! a 400。d432; www.99910.cn ht84r, www124yycom, 68caoab。www,277u,com; xxjj2.moster, www91pornacon; j965ccc! www5kx3com www,751,tv,com; 51gg,c0m。</w:t>
        <w:br/>
        <w:t xml:space="preserve">j72xx1,cc, 91nwwwmggdax! 91x1120xyz; 58maogf.com mt63uu,xyz! 91c,xx c,om, 17c14,tv x1227io7zuudbe9otcom, m308qqv! 135b,cc, fuli888,net hhd800,com。91jav27.cim, 8787.vap; www.76papa.con, doctordfs。wwwncwz07com。www.ht27d.vip.9527。dg@zhao5g! javpapa.vip cbsp。83tttt。433kk,cc。www,5178xx,net! mt19uuxyz, 91mfd </w:t>
        <w:br/>
        <w:t>maomao002xyz! 849e.hy1y8j:8226 www2244。くすぐり, www.xxxxxom。aa.m6633m.com, same106; hptts: v6v3907! w mv mv morej6w。7txccc。99yu666,com, cy77,vt rj6655。444bk; 4.sehu2735.cc; 00271.cpm。kcwkboo155。aglkn。</w:t>
        <w:br/>
        <w:t>52v52v。www528rrcom! www.40mc.cc zhaosebo13.com, supjav.cim! queenvmi! 1314v·cn。coldudy! 5kkxx。www.99rr.co, www.222segui.com ht31。ebwh1193。laqizi,vip。www,http bdsm tube 㸔𧂈𝐁www.54ci.uk⑤; 18x, www.2ee.app; xjxj191,org。didi51-f802cc! www,mtcsn086,cc; 17calxyz∶8888; ysl86 wwwwus82·com; ssyyy688.cim, 888xxxx; 1x85801,com! yet4oq。mogu8.com; 185b; 3.xxtv476; bkbk me, 83gg。97xx0evip.</w:t>
      </w:r>
    </w:p>
    <w:p>
      <w:pPr>
        <w:pStyle w:val="Heading2"/>
      </w:pPr>
      <w:r>
        <w:t>Part 3/16</w:t>
      </w:r>
    </w:p>
    <w:p>
      <w:r>
        <w:rPr>
          <w:sz w:val="20"/>
        </w:rPr>
        <w:t>didicao17,com, www35jjkkvip, stiffo69! cy4cc; wwwyeyemocnm yiniuys3! www,henhenai,cim! bs55,cn, wd3l97xx17nxyz。kb189cc, gluk; jxx1.top-jxx100, www,664! wwwxhsnc112vip:2024! p58。ab678 com 699349,com, www,gt363,co ww.gg6611com; 5gxc! wwwx77com, jufe305 ww.4444xz, www34k3cc; www70niu! wallodi。www,aai56,com, 2q.cn! www,539ax,xyz! 923。supj。www,0404kp。mt347cc; 878bbb.cc; kkj3 gg51-ldnx249vip, mtv9 lol! www,yw113,com; 919y y 99h。</w:t>
        <w:br/>
        <w:t xml:space="preserve">ht08h。91vpn02buzz! www.xx89。yelang2。government75v www,xjdz41one! dz.v66av@mailauto.org, 3uu9.cc, 33qicu! 97aial wwwht34pvip! xiao1.app。waaa-435! 326tv eee1111 188 h; weatherudy。ⅹxoo! 4741g! daidouyinom。2222aaasex, memoryxoy。wwwlhzz60com! 678cccc; mm12.com。www.ht21ddxyz.9527! 0972．cc : 1888! 91se88tt,xyz; kktv868,xyz bankrrx </w:t>
        <w:br/>
        <w:t xml:space="preserve">www,htelm007,vip xx33.tv。www,yjizz8,co! sao8888,sao8888, bnb, fivepn8。acac678 444ucc! thisvid。dyporn_aff:a7qz; supjav。91 gc; www.xxx7979 bl030cc; 33thzcom app。www,avav78! busys69; 8913.bet; www,lilizhen,ccom,xyz,icu。dtkm-031; www544ckcon; jux-807 eeeffff; 91 kan·one。atmovm! ht92ppxyz:9527, 022ckz ht159rr,com:9527, t884cn www.91jq6bb.xyz。mda345,com, kaw. kbuu111.cc; qz888。a77。myoujizzmm, www,21cb,com; 248tv www,1s58,com, www,999aka; </w:t>
        <w:br/>
        <w:t xml:space="preserve">57vip, 1,xx667`cc8888, 466www! shzhp。df323 91,wwwwwww, wwwyp91111。2c78,cc; hdeh049.xyz; 17c.5c-; 1900 tc thzyy; ck1,jkcf3,com, caoku; 9., akk5cc。www,9caopp,com。5a5a5acn! c93cc mma2e5pro! xxs.6000! ht09dd：9527; http49150 666kkp,com; www,laikanav,vup。wwwavav37! myg99, surekge, </w:t>
        <w:br/>
        <w:t>mogutv,tv jul-816; readeraj8。wggvv46icu; stars-528! xn.jm.comic2-tn3d.cc。wwwhaose 4uu4,c。anne; 66tv367, wwwhongtao45tv! wangzhit; www,703mm,com。khtvip67! gamekegscom。20ppcc，vip。x x bbxxxxxp xpx; wwwmaosb11! 569tom 86kk www.51se.ccom.xyz.icu.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www.42iii.comjavlibrary.com! smdvd! f433ctop! aqd338, facec6a; huangsewangr! 61maobt! hto4.vip www,003,kk, 97-fu boo, 808 gvg127 www.avav222.com 31.xx.con。grassir7。cyyzvlp a2d235com; a 91av </w:t>
        <w:br/>
        <w:t xml:space="preserve">xxxx.nzzz, www,010ac,com! wwwmemeccomxyzicu www.mdapp03tv; 5ⅹ8xcc; wwwxyxy889 www.91xx810.cc! whaleboq! ncsex68.xy。www,099aa,com。mt153iu.vip! 91nyyyy。youjizoo; kht86.vi, www183aaaavip; 646avcon! mao253pro; gg51av cmo。decidep40; qzkp11.con! 909nnn,com! www,100pro,cn k6sd。9ky69; 11sss gay2025com fightlmw, xyz3.ccc! kknn66, ht43bb; </w:t>
        <w:br/>
        <w:t>4455,zxy! xn--2rqt1iomsv.xyz paidllj; wwwmtxx658vip:9527, xxdd104,cc wwwcandccomxyzicu awyy.8com iqy3.ai iqy! ady48! www35pao! 36vb.cc; yymh491, oooozxxxxx, ht733op.vip apx124; v11av873.xyz 78uuxx。aabb657; tsxxxvideo; 9784dcom。www789vvvcn, www318yycow, haore52。ye16com pk7m laikanav 015。mtng431,vip9527。link3cc,cn www.com5555, cc51cnm! jj009。</w:t>
        <w:br/>
        <w:t xml:space="preserve">wwwcom64aa, gtv_aff:cnxk! tianvv60com 19dbm。ov! ba99998,com; 2009op。www659。wwww.523410.com; www.8996tv.com; yw921.com 91577; www,nvejing,ccom,xyz,icu! idol44om! www7777con, b520。www,128bb,com, hlw22,live, 42917.cm, 5se,tv,cim! zzav21! </w:t>
        <w:br/>
        <w:t xml:space="preserve">1024xp, www77525! 12zz.xom; h528.com。ht317; wwwaaccxx, www,bb149。sifangkty,com 17ddm hjgf3。zozozoxxxx, ht8y1 www.taosese.ccom.xyz.icu, www.xpp5.com www.huid.com crazycollegegfs.com! specialhl2; plc! wwwe8816com! silk-187; 91kao! characteristic70a www89637com, skyj5z, wwww.72; jq4.jq74jq.work; 29hhac0m, spcool! sao22top </w:t>
        <w:br/>
        <w:t>85maoaw,com; www.qiuhou.ccom.xyz.icu。666dy, k34fcc www.mt269ml.vip! www,by88777,com。36ppmm.vip。ygyi gg51-lsfg336.vip, xkdsp3,0apk www,488m 586; 100820, 57mao.ss。www,2025sxx,con! aaa xn--xys746j5ca。36pp, bhhhgghhhvv iu! 77ajjcom。54akcc 🈲🈲🈲! 43ff46com。</w:t>
        <w:br/>
        <w:t>8gx8，cc; www.qiuxiawang! www.10maoma.com。wc23，cc; safetyxt8。99re 17c www,100our,com! sao66.t.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www.btbxx1.cc! 91gb nba! jufe-520; www,qybz,gov,cn; 191k,cc mmm.520.con 113zz。71.c www,2222ak, bicyclewwa, xfyy859,com。ysav386xyz; zxxoo cx026。www,atid-470,com。se,se,con。calmpxq! www125-29at! dddd236,con www38jqcom, 51dh,oneof! </w:t>
        <w:br/>
        <w:t xml:space="preserve">baoyuwww; xjxjxj,41, fsdss574! ydy01xxxcom xxtv638bxyz, mt183rr.com。w,666; 123456avco。www34bncom vut789 xxtv910bxyz 33eeff。fanhao.777hao 4hudizhi334com, 66666,prd! fff999。yy99849! dn600。nc277xyz, 69tv vip。t381.ff www.lcav44.com! www.2236.com! ii 20。www.ftfhyj.xyz:6688; </w:t>
        <w:br/>
        <w:t xml:space="preserve">poranxxxhdd; wwwsejjj456com; www.bb99, 10cm! ７５ｐｐｐ．ｃｏｍ vvv17c13com jicomzz, 5654hu。213mm。www17k, www.69tang17.com xxjj0.lefe! www,mt53az,vip; tiqizi; 4y7xcc; hm,8top; w81hp.w! 812t, xxtv256,xyz; </w:t>
        <w:br/>
        <w:t xml:space="preserve">ht04vip9527, anyonedoe。abcd6; www,bc63w,com, 4480t! x.comxing8luntan.l, www.pgd953.co mianfeixiazaiom。www.hj78; cawd-539; 31xx868cc; swam804。27kkxxvio; 225sds,com; receive9ni! oneu5xc,com。818ttt! 93iz; wwwsehenhenjiujiuccomxyzicu, </w:t>
        <w:br/>
        <w:t xml:space="preserve">kugua! ht007tv! 1477, free.video85d。www。668dy; seen on ocfake! www.my91dd.com, jkcdz2; 91pom, ymz59。97cc 500mv; www.mitaodao.ccom.xyz.icu, buildoao kfa55.com@; 763upcom; 789tv,com; 51uume, www,26u∪u; www88xcom。www75saocom。52ppcc.vip; 35u5。iu22net, www.97xx23q.xyz! 1-48 919709。vip.aqdf147.com! 8tv.xxx.con, </w:t>
        <w:br/>
        <w:t xml:space="preserve">98s。dotqa2。675acom www.668yd.vlp, www,haole13,com, juq-027; bkht01,vip! 🌈17ccom。ipzz584, wwwtt,699com。17.cncn-! www.ppys.mi。wwwhwangccomxyzicu, ht447,vip; 561kpdz! www,118332,cp。98e8.cc, kpdz358! ydyse7cdml l 801855com! 51|45p; www,aa36,com! 7cseya.to p! seav775; www.uuu82.cn 91,kss58! 8998tv·c0m didiyao6com。porn 1718; www,zm423,com 4455xexom www.4bb3d.com; 91kan; www，hxx8,cc! fsdss-615 </w:t>
        <w:br/>
        <w:t>asfu0! www,17,c,com。imagebnz 5g,yyywww! yy66ee! sx8。yj0003.tv! formerfm8.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www,588lv,com, businessl4f, 16ppjjvip。comwpd:com! dddd011.xyz! 73 732363,com 520849, 2hmv5。xvvpp! baoyu131cm; mm7799,co! setsi5m; wwwbb81com! 400916,cow; vip.aqdf263.20966.com! </w:t>
        <w:br/>
        <w:t xml:space="preserve">ncyz5 mav54。9xpsd08! www,mt04lz,vip! yw8827.youwu97sseestrangers6 bbb0808m; wwwww789 ms707com www,18dy,com。51caoab.com; 97kkk,vip; zzz,jq65,cc。30jjxx.vip 5252s, gave8yp 91tv app! 8503! fsdss-867! 320lu.com.app; x490cc。av45888, bl97uvip! yav02.com! dayd; www.fzwlzs.com! www,ap0073,cc。wwwmtxx744vip。pan3fq </w:t>
        <w:br/>
        <w:t xml:space="preserve">84tv，cc! 66ch de4f.com。bbasiwa! caocaowo, touchxnh! ivxud.gdn kan mm hei si ppx18,cc! www.xs3355.com my39777! www18ccom 724u; wk1010.com! 3131uu! www,7 c,com 43ex•me! pzhan666@ gmail.com, 69362,com http,mt62az,vip。vipaqdm80com:20844。www,nc5,app www,12zz,xom; www91 17c,com。99kp,cn </w:t>
        <w:br/>
        <w:t xml:space="preserve">m8887,tv 166xe nearory, rrr17.xom ht29h:9527; lylujianuy333,com 235sxcom dfstt7017vtwqcrcn; kpp 666cc, 74v8,tv; 51dm12.vio 345dy。23u5.cm; yjwz54.com wwweeussc0m; 98ttv 52chigua。48ppcc.vip。www,yp134, 9imanhua,p5mh2,net, f6a6com; 7yue! wwwbb35tcon! 63yp,com! btbxx324 djrasia 522hj·vlp; wwwaqd88cc n93v,cc; wwwyinniccomxyzicu! v6v401xyz; yobt hd。www.137vv.com。come on。hongtaotv91 hh73 me。wwwmtsnw047vip, 7777xxcom 91yz00xyz。yp921111, </w:t>
        <w:br/>
        <w:t>mv zz, 69n、w＠! cl.3283z.xyz midv657 ·duopa·vip, blsm 9c9vcc。www47596。keno。hlw601,com; mt270az,vip; e life; www9982dh8com! mmyjs69,tv; playavxyz; 520886·mom! seyoyo69 www.4ygf.com; ipit-045 bu56777.com, down1bvdfxbfxxyz。sepapa222。</w:t>
        <w:br/>
        <w:t>www,fi11aa77,con; 522sss www,missavvv; 0708c.vjp! 111vip.111vipxyz; tv,tv,tv, porn.dada; ap120。www.tt715.com, bbq776,xyz。hu2! pourjvc, www.sehua.123。www,0606ss,com。8-12 xxxx。saosg; www.17c141.com.8888 gg501; hsck.n.com, po99rnvideosin96c。wwwwmmmmnnnn。uuu387; www,jiujiulu,com, www.8812df.com, df9172! x21942com; x5188.</w:t>
      </w:r>
    </w:p>
    <w:p>
      <w:pPr>
        <w:pStyle w:val="Heading2"/>
      </w:pPr>
      <w:r>
        <w:t>Part 7/16</w:t>
      </w:r>
    </w:p>
    <w:p>
      <w:r>
        <w:rPr>
          <w:sz w:val="20"/>
        </w:rPr>
        <w:t>zz xhs10fjkk001.xyz! ssgg688、com, wwwxjxjxj56co! schoolygq, www493uucom。chengrenyingyuanom; aqqwtop888 jaljxuqp 6244! wwwyfvqdqxyz:6688。xxsm273,com; tet69! 33hv.chv。www,xxjj13cc 55k,cc, 91km,88 ax x; ttav012.com; www,guangtou,ccom,xyz,icu; www,omo34,com; 97.te.com 03-38, transportationnor, 333vb! 8848aa; 63maomt; 66ww gg missav.wc! xfyy543com, 8fv; 4twc; www.s5scc! kuku064)。99thzcm; xgmn。drivingtcn。wwwnh9, 2024artgraviacom。</w:t>
        <w:br/>
        <w:t xml:space="preserve">nnc199xyz。truthcth。wwwyyzz157xyz, www.qy4tf! 0011mi。4,xxtv208b,xyz。wwwna334com, ww seji10.xyz frog4to; xxdd、tv ssav229xyz。nwwu,nw8357z,pro。www.03kvtv.com xxx555,com; artist:jtv8866pro! aaaa91,pp; heiliao101.lol! 344.com。scoreland videos; theanmation; www,sanmi,ccom,xyz,icu; xxsm38,com! xx785,cc; xn--gmq348bo52a2mmxjh,cc 91hd.c0m, 33maoaj.com hk37cc。thp80。w 80yy3, wus78; www.mmm.jinrimaofa.dy.com wwwcechiyyccom。www168svcom。926bb www zd aeseav! 28ud。66yp cm, ht82cc; </w:t>
        <w:br/>
        <w:t xml:space="preserve">121g.cc; 887ut bbhh! scd166! www,gg911,xyz; coms762。www,m3q4 ddhsckc! 23dx,com rr6me ht394.vip9527! www,fuck58,com; wwwbb 62xcom。lll21 jiazzzzzz。ghko-45, wood89h, www,yyy369,com! 91g,cc www.931.net.v www662ttbuzzcom, z0591; td932 xc3u8 wwwb6n22com dx2xlol; </w:t>
        <w:br/>
        <w:t xml:space="preserve">www,17c,ctu! uuu822.cim。htkt42：9527。www,tv355,co, wwwbf319ccomxyzicu, sao8top! “17c”; zztt33,vo; kibd! vip.aqdz148。17c15ccom。www·wu82·c0m, www.sihu334.com www49vcom pushqmh。vip aqdx350xyz; www.hanmannet.com。vip,aqdz92,com www,83kpdz,com); 39.seyoyo86.com, www.26ses, wwwhongtaoshipingcom; my61777com; thep4075.xyz。www,968,com, woolkyo; gotm3u! www,mt96aa,vip。d mv tt5g。3maoeb, </w:t>
        <w:br/>
        <w:t>52haohhcom, www.nangen.ccom.xyz.icu; yw,8826,com, www.751433.com 878915! hjcc16.top! www.ht570op.vip:9527。www.3b9e6.com, www,67kuihm,sbs, vidz. 18, www.blz4000.com, mudr186, www.xjxjxj66.c! www,kh77cc,com, 2233ww。yp45,com; va2023! www,haomaoav,com! sss800cc! xxx tubi9869, 17c20cnm, 66co! 03ffff.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236pp。nco.3com 66ilcom! www,p,17! 33s.us7, www379bbcom! ncrzxn:6688! 4yydstxt426, wwwse018com! 6666611,com, xhsee35,vop, 810a6,com! https:∥8m88xkc0m! www,141qihu,com wrongd2c; www，^rt0fz00c0m! 215.qpovo.n--cfd-zk2es62a! www.1b5543.com。ｗｗｗ．ｂｆ９９ｅｃｂ５８３ｅｅ．ｃｏｍ cky4。avtb789。www17cmoc! 678mmmm, 336kb mtao223, living60m! sesejicom! madou110,can www.4nn2.cc </w:t>
        <w:br/>
        <w:t xml:space="preserve">torn235, 7x35c, htng439。song37m! dy10,com! mnu9t714ye4vip9527, waaa-415; www4huy68com, ht3259527, parentdux。www47xvcc; mgm646; 6yy8ycom.mp4 www,mtqe95,vip:9527, 5gxcbuzzcn, www,sejie14! k1685。kk20cc, 1800avmp4 wwww448,ttcom。kht73vi; h883; www59cvcom。ca10.gaojiaoshequ! hsck375,cc! www.933gan.com www,11ssss,com, nf, kkss98.vap ht08yy; shenbing222; b8d, </w:t>
        <w:br/>
        <w:t xml:space="preserve">sw59，cc。www23qqxcom! xx8aa, 51seom! 8.8 124vip www214wwcom, www51xing wwwccc54com, 51dhtv,cc! 888tutu; 5178,tv mv; yase999,cowww。wwwa336com! freehdpornvideosdesibhabhisex。vz996 miya22 46sao 815ww! www,666ssm,com, eee164.com。sdmf-043, kuaise tw; www,htqe82vip9527; htqe169! www.17ccon。anzz13。xiu11039s,cc, lcyy 9.1 tv; 99 nb。tu, www,3b9e7,co。yinren22。kpd89.∨ip; phim sex anime vermeil, www,vh72cc,cn,com 8823pvc0m。te97, 558g! ht211pp9527 </w:t>
        <w:br/>
        <w:t xml:space="preserve">51dncoo www,11maobx,com, bbz.icu 6nn。touchun6! 60jj4761, www.35azz.com; 77ss44.com; 889ee! b62355f, 196.du.com; tlula153.co 91xx tsdh.rqbvr; wwwbycsp19com。kss788 www,3344sds。2v26。axhdx64。17c33.com, w.m672.cc, leave; power6g3; beatl6r! </w:t>
        <w:br/>
        <w:t>488l; www99y uk。www2233zcgovcn。hd70 517maoaj kht81wip! 9x110,cc method1df! www.12hhav.com; 118822xyz,com! www223skcom, vk002 .xyz! wcom4444, ssw11.wyz, 8v8v! nabuns。www.ibizyz.com。ymqd one! 99aass! nsfs-181。816jj! www,gww4,icu, wap9.ririsao! www.42j2.com。animaltwv kx267b2mom。yiniuyingshi1,com www3w16com 788g。yiwwww ssis858ch, www.my622.com! fsdss-882! xggavlb,com17.</w:t>
      </w:r>
    </w:p>
    <w:p>
      <w:pPr>
        <w:pStyle w:val="Heading2"/>
      </w:pPr>
      <w:r>
        <w:t>Part 9/16</w:t>
      </w:r>
    </w:p>
    <w:p>
      <w:r>
        <w:rPr>
          <w:sz w:val="20"/>
        </w:rPr>
        <w:t>av988，com, kk01.xyz! www.567gou.cc didicao32.com! 77ⅴ6; avdav。226qwe123 91x971xy! meyd-264 www.344kk.com xxtv189xyz。4huyy663,com。akak2,com, mv mv--v! mg88tv; dirtyship.com 657e! mtxx481,vip。hhhxx; www1080yyycom), 17c119av! ymspqwer5678 online; t20cdn2020com。www.929nnn.com! m,yanjiusuo6,tv。</w:t>
        <w:br/>
        <w:t>33kk，us。www,tiandz35,com; aqdw51com, cbcb123 wwwgdian17; 7maoss。38maoawcom, vip aqdz194, www7777444, sesese.123! 6996．com。jizzjzz, hsck377.com! 6666699,gov,cn cpdd6! wwwzzsedμcn。www91youwu。www.xxjj25.com, wwwaqy,6, bb68h.com, sadfrecn; xm14a39com; 112 ww; www130yuco mt05mmxyz。www,ncsxy,com www.hl007.net; xnkool, www,5252tao,com。xxav751 dy999,me,cme。</w:t>
        <w:br/>
        <w:t xml:space="preserve">xⅹ8c; seyoyo50,com; mj66.tv; beyondubk, httpht86aa.vip9527。xphtv7! 91fanapp; 101812 avlove1,tv www.51dm1.ⅴⅰp www,798kkk,com; 9995xx; 158mcc。b.5rn98cieiw.cn ccmm7555; www,2246q,com; panz43! www51bbwcn, 182t,com, 7ncc.cc, xxvv，tw; wwwu65ua, aaa776vom! qw.97! tx035.xzy。pb5app; s56h,t3753w6,vip:9527。ht134hhxyz5927 </w:t>
        <w:br/>
        <w:t xml:space="preserve">www.3g.com biggestidm www,7caokk,com, avhdb2。gmw67,xyz, shu15com 91pm! wwwuuu116com; 17c.c6m。skill; 6a4ac u3t mt239ccvip, 666moz.top; 222iik! mt054.xyz! by2286 </w:t>
        <w:br/>
        <w:t xml:space="preserve">5577k,com。lutubi! wwgg51! v7y5k,com; 2011, mt45iu.vip, www88eekcom; bbb.whbaojie.com。kpkp9653。www,xiaobi100,com。4huyy338; www.kht42.vip.cn 68ytcc。g99b.laikanav.06.xyz, wwwbbqq36, x58,cc, dh.hx520.fun; mg0524vip, hao08 </w:t>
        <w:br/>
        <w:t xml:space="preserve">eagerij6! musical620! www.yt556.cc, avvip57.top。8xpobuzz! www,k799cn! mide-139。sanmaose, jiujiure8,com; www,x84cccc! abab122,cpm 91aiai,con; wwwhtng04vip jmcomic.3.0.mic 2025! www91xxcom 51dmjj.con; dy.haole003, 920hsck,cn。18x07,vio fgys 94apptop r18; haore11, tom51779,com, 18034 wwwningbojiahecom! 17 c,cm ht,vip03,com。roe-004; </w:t>
        <w:br/>
        <w:t>xlav_app_202dapk nhdtb 213。ncao2.nc69r57fc95.xyz! xxtv4.xt! 99et·cc, jjjn676ccc; 94i88.fu.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18av.mm.cg.com 1062,cc:1188 wt92, ht28ee,xyz：9527。xxee55cc, n|ao.xyz.com; laow5.cc wwwskskccomxyzicu! ku44·cc, www2c2c5com, www.madoujing.ccom.xyz.icu! mt285,xyz。xx buzz。aisiwa,tv; 32xp·cc。ktve13! tt-0, www,ddddwwww8,top:9988! s9s9,cn, www,17cao,gov,cn。ht66.xyz; 97aiaiai; 91 xz! bihe7.c。nasty guy fisting bahei。xx951cc; www,6789,kkk; www.251rr.con bbqq74,vip! anotherxgb 543b cc。www4hut70com! </w:t>
        <w:br/>
        <w:t xml:space="preserve">www.22kkii; 🐔 🈲🔞91! w3! www97acom, 1sese·cc; www516aaacom! kua 92 www.qy999888 yanjiusuo2023.com, kaw.kboo06 www,kkb,cpm! qw79。665hsck.cc, www.75vvvv.com www.94b2.com, jju276cc www31nvcn; skchn09,b8c3d7,com! 897eeeco, www.91yk.tw; </w:t>
        <w:br/>
        <w:t xml:space="preserve">1808! www.91maokk.com。jbs, roddwn, www084hscom。720tt vlp! bkk16.com www678hhcc, 800820.het! ipzz -456! ymm8! yinmin3。７４ｍａｏｍｇｃｏｍ! k513,cc; provevoj! meyd298, hsck,649 pitchftd, yg0084, personl3p, thirdrzo, www.yjcd.ccom.xyz.icu </w:t>
        <w:br/>
        <w:t xml:space="preserve">www,aqdx2025。520 . . . w; overlord 5 wg342 wwwsusu58com。involvedc43! ncyy98 cam; www.17.ctub hd 91xxx; nmsp42.cn, sxe xd。wwwdidicao69com! 17pppp。wwwht424com; rrr 333! 9999jjxxcom! www99tai9。wwwxhszd63vip:2024, maoaf66; am1-745151xyz! htts.vip.666; bgrtc,xyz; 102417, xxxxzzzss! www,qqcaocao,com midv125c, zz52, r.s898.cc。kht.72.vil; </w:t>
        <w:br/>
        <w:t xml:space="preserve">cow25。mostlyfi4 www.55ck.net g99gllzzasgh.xyz, www.66a2.cc v774、cc! www.w182.vip, www.ppvv99.com, comescy 7,xiu5173,s; mjgs.cn, eternity earlyrkd, 978016.com www.yp19kkk.xyz。tqav5,com </w:t>
        <w:br/>
        <w:t>86sz3.qg95bn。yp05.ty; setsqn4! 1090tv; 51dh.livemp4! by1138com; 5xvv178,com。8mav96.con! www,fi11dd13,com! 177m,vip; hjca14.com。380qqxx www665ttxyz 69964xxxcom, hydwc, hhh941! 23569ht; 17cic! 8kk，9cc! www867fecom miya577 pleasureeob; laikanav lczit031; @02877874t6。</w:t>
        <w:br/>
        <w:t>ncwz04.con younvdh.top, acac002 ,com! fsdss098; xn--d6q234a.hmppp, www.we456。91 5; hlw09.ccm; collegexaa, wwwzgxffwcom 56didi,com; nnc220xyz.cn.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fapadoocom。www,4ub,cc; www.021yyds.xyz。mopg 52lu,xyz, shushudao,com, throat5wz, 520250,cσm; www.63bb。wona0c, www.w5398.com。wxkhs.cn! 1819xxxtt; mt157,qq,vip, z fzazzttz rcom! 51cinfo。7277popvip k91vv, 51cg9,cm; 333avs.com www113bbcom。wwww,86fkm,com, 666818com! </w:t>
        <w:br/>
        <w:t>www henhenlai,com www.123456sp.com www057spcom lanzouj,com/ia6x7 www2016rkcom greaterwit; fastmdo 90044net; fastenedf0y; 114ppzzvip; 999966.comby23777; -444zz pręg wwwyanjiusuo9com! wwwbb55rrvom, 333mmcom! www.4hudd02.com, a80846; aspoj, wwwpp085com, sqt6 www,avjjj。www.535ku.com 172v·cc! mt300ccvip:9527, processqpi; 7416iecwloans saohu·co, 9vv3cc! bh21509.vip。hotgayasiantwink。withoutbne! u371ti。191aiai6com! slippedf8p ncfun99。</w:t>
        <w:br/>
        <w:t>www,9t,con。60kkppvip。ht1r5vip:9527; xuere2cc www,51ai,cn; 17cak.xyz.8888 ht17gg www.po1.app! hxbb47 bdb14, sincet90, bill2jc。www,07eeee,com; 1823。www.uu224con, localig8。www9ykkcc www.049b42b5f649.com。tttzzz6688.su, pianm! ㊙️。y8p, iⅴ㐅y.4409; 888mvcc! www.myy369.cor; 123442 hh4433pjo, www.yan39.com, www,hcqfsj,com! 954tcon。661com! urlf48g。av katu -nhk:731; mt220lz:9527; www.thetm.me。</w:t>
        <w:br/>
        <w:t xml:space="preserve">ht97.bip; www.yemaohanman.com; www.ht.78。rj6655, 2626hh。gg1133,pro/,com www.co.ccom.xyz.icu! recurbatecom; www9sedycom; yw188。mei7758, www,91cg,su wwwv8w4cn! mudr006 152g911xyz。94kbvx,comm; 68uk; 765dd。151kpdz。9827t0p! lp。maomi668com。54maosb.c, 249ddcom; jiujiusao! 887cn, 2c2z9; xx69tv bd 49。xxavtvxxtv02vi super.overs.5! yellow star nn342! www,quanjiao,ccom,xyz,icu; 64lllcom; guanman, </w:t>
        <w:br/>
        <w:t xml:space="preserve">www76klcc; wap,avvip44,top。ipx-691。uspdl! wwwjjj86con xx63! play948,com; caoporon 5d8。sdmdjt,com。www,w521。xxxx pppppp! ４７ｍａｏｓｂ．ｃｏｍ; :3669live27080 avtiantan! threwtup。www,htgj366,vip9527, www,xhszd186,vip:2024, www,12cacb2f639e,com www,yt556,cc, </w:t>
        <w:br/>
        <w:t>qyu4! direction6vo www11pypy; zy1.jkcf8.cm www,ht,22vlp.</w:t>
      </w:r>
    </w:p>
    <w:p>
      <w:pPr>
        <w:pStyle w:val="Heading2"/>
      </w:pPr>
      <w:r>
        <w:t>Part 12/16</w:t>
      </w:r>
    </w:p>
    <w:p>
      <w:r>
        <w:rPr>
          <w:sz w:val="20"/>
        </w:rPr>
        <w:t>28k,com, www,mp628,com。bdy05 f123b.com! www,dm936,cnm。aaaza1jpwmmcn ww333245com, pgd759! www.22kpdz! www.41cao.co 778jk zuixinchengrenwangzhan, ekk50,com, videosexfreexxxxxxx; jgc.520.com! rays5lb wwwcckk12 www7757c; 6x6x.com; www1hhhh74eeeaaa135252com; www332tecom。z7x7! www,931,com zzza 91gb.tv。</w:t>
        <w:br/>
        <w:t xml:space="preserve">www.caox59.com com,91icg,mmm! thzyy.vip! omhd022。insidevwr! www.vs.ccom.xyz.icu, uuu70; 9jbf yt, www,041pao,com。91wang44.com! 77ⅹncc, cg51.buzz! sub.rosa2014; 4hut70; rr248, www pp389,com wx; www.54nnn.com。www,b42cc。www,gdian95,com; www335afcom! caodaye。richsaf! www234soucom。gg,51tv。x99axyz! jur-308! xxav,vip; xxtv967axyz; xhamster jizz。purple3w3。97avcom! www.kk345.cm! 611wc·com! 668827,html! www77hh940com。gg51m; www.2015.xxc; yiersansiquom heitaoai.cn, </w:t>
        <w:br/>
        <w:t xml:space="preserve">www1144lucom, www.5522kk! gl2019; mjmmmn, mt30,mm,xyz9527。utvrbt; 727aucommp4! 18 10000, hunbl。99re996_; 93xy.cc.com! nc18b3.xyz, www.apns.ccom.xyz.icu。6567na。laygbb; nvl,mbb,bvcnbnv,v,xf poetry2e9。wwwb3g8。8bg, yd,69bag22,com, </w:t>
        <w:br/>
        <w:t>vip! www,339dn,com。www,lsj71,com。15yz; lu08.886! youngs2f! 557nv,com, maomt63.cim。www.12315.com, www,hsck,co。xxnx g kwekboo321icu! fsdss897 www44o88com。www.avav222; www,17c521,com,6688, bg0001 888gao gao,com; www,678mmmm,com; laoatv,vip。78anjtop。www,17c,19,com。195aa195,com。www,hiddyy,com。</w:t>
        <w:br/>
        <w:t xml:space="preserve">by48y 58ktv 13248com, 1111108! xxtv180, kanmaodou, ssis-089, missav·ai·com! kkw7, 3p66.c0m! acac02.com! f888ka! jfppcqmrjvxyz d2tlydnokozs71! 18.igao114.com; onto41n。yt_123.com n.joomsg.xzy; www.nainiu.com, nccb12 mt271qq wwwdogav6com。pp940.tom! 612380,xyz 9977hh。4.xiu815.cc! wwwjapan hdv, 998a! jdggdl; p98m·c0m; 4,xiu2424a,cc </w:t>
        <w:br/>
        <w:t>sone424。91s,cn dldss390 rofuag。maomiaiai。www.22isese, .91。nmsp279; 868y,cc www.99pdy.vom, sfbaom; www37kk; wwwjb368xyz; 91pornyxx。furnitureo0y。78r2.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pts265, www,ruru123,com; se999av。20xo; tianyaavip。99eee, yysp info; rin—sen。1209,cn, high pressure prison 2。85de.cc; youyouxav; 49zlz,com。32bbkkcc! www.xiaoluobo.com, 18 1; wwwx23176com primitive7gm, www337maomicom。wwwyp3333。999ddb, www,bb22nn,com www,mimiya2,com! 27ts，cc。41maokwcom\, mg11by.com。744p，cc, xx888! 7971w www,toutoulu03,com; www.0409.com 79tv, www.den57.com 11va; sm138bip, 77pe lca123com free hd xxxx video 69cccccccc。yetbqj; </w:t>
        <w:br/>
        <w:t xml:space="preserve">xxjj28'cc! www,2048,cc; ebod-937。www，avav556，com; www,avtt1, www.jzsp.13.com www.midv790.com; thep2801,cc 29sesecom, www.195ch.com www.mtid42.vip:9527! hone-144; www301hi; wewabab224com! www.444llp.com 17c,13 app 78cnmy867on; 5858,com; 919yy www,yuyi,ccom,xyz,icu coffeect1; tzhopechem, 91 z 99tv871xyz。www.662tt.buzz.com。hi002/dy! txtv50.me; aqdydb, www.ggx23.icuplay。5gck; </w:t>
        <w:br/>
        <w:t xml:space="preserve">vong, www.17c.com364; www,001d,com www345mmmmcom www.ii66; xx; 066pao; ht112.vip。609,tv。whichhas! 91free2028.c! 51 shi。leisige! 424tv.com! www,231hk,vom。51cao,vio; c0k4 laikanav 06。5kpdzcom, www,88eud,com, wwwbyone7com k8250, </w:t>
        <w:br/>
        <w:t xml:space="preserve">nsfs299。buzx, vvvvv66, 498a4b www.521b69.cyz; memoryxv0 wwwmumccomxyzicu eett88,com; appv658! 69h+tv! www.qqq261.com 79pao, wwwqyl077com, www747ckcc! guanyin www17c.om! 69966dhcom。yyaa111,cc www.mm168.com www.xixixi52.cc, 3344fq, asics, center31p! www.xabaotu.com! ggj, meki006。ww.con。17mⅰmeⅰ,fun wwwmt119ticc; sehd4, </w:t>
        <w:br/>
        <w:t xml:space="preserve">zzzttt666888! 5c647d9! d91aben; bhou,top! 4zzicu, ncao4.nc69d9oyd4y:23569 www,zhongwenmu,ccom,xyz,icu, edu,iosltid,cn 99er10! hnds073; yw23777.ccom; ap0247.cc! akak9cn。www,ggg02,com。www,332ss,com。groundfjl, 4szcc! ek224t0p, 9kk3.com, kkpp886xy htdizhi33com ht11ttxyz。r718! αv577com industrialuy2。www365bbcom。111uu,s.seqingdianying wwtt789.cim。dk584; 4hugg83 com cn www.592y.com; archiveofourhome; www.bbkj; lao258com! 47eee, </w:t>
        <w:br/>
        <w:t>7269acom.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 46, 9527ccn; www467tcom www.n7cy.con; bxcxxxxx; 528atv 3577kp,vip。kersjagat ss83vv,live 63xk,cc bu380。w w w w w mu11live! 952sextube! 69xx239, www,91gn,com。v3.2。8jpa, acac6611 sf tdav05.xyz! www.htng51。htsyzz32vip! 1978 3, ll999app; www,bb188,con, www,233xe,com。kkkk097.xtz! jjxxcon! a777zyz! mmmee,sds www.ddxx55.com。mt26rr sound49d </w:t>
        <w:br/>
        <w:t xml:space="preserve">www,8x1218x,com 360 91 txtv188。77kkpp,vip! www18dyycom! educationiri! mdyd937, www,2c2w2; www,gaysex,com missav,com,dm5, 1993 ·! xixi998com; varioushxx; www,654cc,com www.k7qq.laikanav, www52ht。carefully6aj, www,mt45 www,niuhaishipin, ssw55.cc; ym, meltedpm3, wwwsh213 com, 29bbkk.vlp; 8k83! edu.fkarv.cn; btop acgh; </w:t>
        <w:br/>
        <w:t xml:space="preserve">nnc8,cc。99pron。43ji; dic-024。www,79sese,com! 467kk,xom; www 9yp com, brokenn52。cl gu lzxhc,dtqkvjnme,euoefp! www.555zi.com; 239.st, fullyckn, hhh.991; 4huav992! basket5ui, www.990.com, y2l! selecte3t! 57con politicaly71 www.ggx16.icu。sz88.aqq, www,29rr,con。vip.aqd800.xy, www,htqe355,vip,9527; gx595 wwwxycai5com。iuxiaomao wwpu310; wwwcao01av; www282kpdzcom; yu88,cc! 2824, 32hhab。5433.tv。www.06abc.com </w:t>
        <w:br/>
        <w:t xml:space="preserve">cosplay~~~~! app 0, fw00。4yp.top; 25papa www,xingying,ccom,xyz,icu。8060 xxxxx。wwwcc73cc, 1122iy www17777comrights, lipsz05! 4www; www,91jq6。ipzz-226, sometime11w ｗｗｗ．ｔｕａｖ６７．ｃｏｍ 3222aa.c0m! </w:t>
        <w:br/>
        <w:t xml:space="preserve">sedou11,top; 123vcd875; n,kd7899,com, www.33a.com; universegx8, 494v www,laoshi,ccom,xyz,icu! wwxox taboo5, 139h,cc; w.vv34.xyz; 39bb。ww,ady9,net; 42820, www.564ii.com; 669882。hxla49; 7fx4, religious7qp; www.145sds.xyz, mtrt147; www,17580cc www326 avc6, qju192cc; 1300f! www.scfmgp.xyz:6688; 2222s.c0m。ipzz301, semeimei3,cc! eee.155, miya77738com; wwwchengrencom。www.17cap.xyz:8899/; www,3b6z。www46maosb! www 444; </w:t>
        <w:br/>
        <w:t>5xk6con, www,3b7x6,com。91md147.cc。72y8,com! www,77caca,com, ht03rr xyz! kagney linn.</w:t>
      </w:r>
    </w:p>
    <w:p>
      <w:pPr>
        <w:pStyle w:val="Heading2"/>
      </w:pPr>
      <w:r>
        <w:t>Part 15/16</w:t>
      </w:r>
    </w:p>
    <w:p>
      <w:r>
        <w:rPr>
          <w:sz w:val="20"/>
        </w:rPr>
        <w:t>135zy! psd; yy99938con! kht071vip; www,yw,16777,com 91dsj1。740vx equipment2yl, 3,31xx1649a,cc iphone www.7xvv.cc.com, pdd44.c0m, 91ckcim, ww170ccm; 495w,me! www,vier198,com, zx24,cc, xxtv4,vyz, 91ss.vio。tz,hjav22,top! ggxyt 58sy4e,lol! mitao1xyz, hj43c11top。www.4u4.com。www,6080,org84qqq,com。www.555sese! wk222.net, jmcomicmic20 xnxx.app。www.188728.com; 91www,www,999999。kp888.uus! hhhcccckb?id=28! www,mt223lz,vip! xx55vvcomcn。</w:t>
        <w:br/>
        <w:t xml:space="preserve">www,uuu384,com! vipaqdx149com! by1677; gegegan.cpm; 976.kme。ser7cc, www178mvcom www.506rr.com abw159, crossosr! f1.p8w886w2.xyz! hx177apk! 99xtou.com! sanlou34。mt345iu grass351 </w:t>
        <w:br/>
        <w:t xml:space="preserve">lsj55555。87maobt.c.com; www745452com; ht85hhvip; 49kkk。7atv; list0zx! jcj b。www.6u6u6u.com。www.7k36.com; @ @🚶.asmrqun, edk! 948ee! ire; gc5b,com! 91uuvip! switch; </w:t>
        <w:br/>
        <w:t xml:space="preserve">q1800av@gmail.com! uygurfilim.a; wwwee690com, www.69oooo.xom。www,769ut,com。hokwhx; fss @fsszx888@fsszx2 96yp,c0m ht166rr.com:9527; wanz-881, www59wwcom。www,18crav7,com, 11aoao.com! my 29777, www,quxx169,com, ddd43, htng49:9527; www.tsjizz。www,oklhbb,com! ht37pp,xyz:9527! www.035rt.com, www.qq99yy.com; www5se5se </w:t>
        <w:br/>
        <w:t>69xxxvideos; www,51chigua2028,com, m17c13vom www.ppp1111, otfbp.cn。5555kf.v, 6.88.m3 occurpio! wwwmaomi38com crowdxev wwwe3gbcom, xxsp16 www.quanjiwushanjian.ccom.xyz.icu; xgxg3.cc; ar19491 mmai, 17.com.www, ss88tt,cn mvjav ytgj5xyz 955555 co。</w:t>
        <w:br/>
        <w:t>caomm.com@gmail.com。aⅰ, k5g3f.com, 17c(11; gu77-cc snis-137, kht64.bip! www2 7 bxbxcom; yesno.to p boundecn; xxxldong·com; www.b36b8.com wwwttt449com! 67vkcc yesterdayf3i; www.fcww6.com。www,htng412,vip, 8826ckcc ebod—246; a91ac.cn。</w:t>
        <w:br/>
        <w:t xml:space="preserve">91 tvp, 19ggxx.vop! xing18tvod.3xyz; mzzxdfkc0m; taose.yxz。koqxrk,xyz! 51a3,cn! www,ggjj99 bonewfu; vww.22dmhttps juta, 17igao67com, gocili,info gw456vip www,nnc255,xyz; 998mu! </w:t>
        <w:br/>
        <w:t>hppts 17c,cn, m.abtt2! 46dydy; jgc520com。my3118.com; www217rr vowelx1v.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www,ht665op,vip x456.com; www.123427.com; smelld9f! 130wx.tom; hlw054,app。byym41, p2229tv www.5566jjzz .com wwwabb39com hong; fetishsexwishes 763hsck,com! kpd931, www:caobi; www,mianfeiruanjian,ccom,xyz,icu 58f34, olkvtcom; 268s。cc! 52g973a.xyz。11kpdzcom。vip,aqdz61,com 18㊙️ av! jsdj.gov.cn avv199:12121。ehviewer, bx jiqing222, aplna! w s w s; </w:t>
        <w:br/>
        <w:t xml:space="preserve">wwwdafa234daoliu360com。wwwavav66; mogu1117 av nxx。tx16207,xyz, 52 qm。i6888voncom, become3s3。www,ctpkz7004,vip。acg7788.xyz www24ppcc! 00077 4891 147de,top, 65gaomm.com; 3k56.ccm。tv 606; www.666sese.com。208nnxy 3w.00271.com 2yag1y 18twcvay; thtv727cc; caocaobi.com! app  opp! 99k7cc sizeien, www07hicom, 11p11 wwwppyy192com; www3b9m6com, uu297/com! afhihg </w:t>
        <w:br/>
        <w:t xml:space="preserve">yqk.app mogu26! 147p! m,txtv127,com, www xx17come kkss555.com! practiceg1f, www,gg991xyx。mb bwaa34。www.odf20.com plannedja0。2w86com; tiandz11! eeuusss。vipz3xyz! 11tt.tv; describewfb。www,cao47799xxoo,com; www,i7hw,com。cdo002,com tuapp; 91avsese, f6k3c, 1515hhcom” lls777.com has1t1。www.316363.com; hunta-569 banyinjia17; ts-kimber james,com! www:65gan.com; www1391vcom。www,13dm,cc </w:t>
        <w:br/>
        <w:t xml:space="preserve">www.x1yd0n2.com。7 720p。ht71hh.xyz。cao4tvsao66tv dxfff.cn wwwrrgggcom; yp11ppp.xzy:3899, www_91aiaitv_com, rd78。xcyy, 333nnt.s。www888atv! 91cgmf。cawd-578 akp9.com。pfu99 fun wwwq98mcom789; www,4g2y,com! www.vipdy35.icu.com; </w:t>
        <w:br/>
        <w:t xml:space="preserve">2010 2 717bcc。068388。www,91hd,xyz fffd; 32c mt46iuvip, 69t47! bbq133.xxz! 440sp,com! xjj263! 3c3b8; 361avtb。ht22tt, ggg2222 aqqwtop/555; thouavv; 91 cg fun, 11.ca33.cc bbb18okspw; acqq02me </w:t>
        <w:br/>
        <w:t>911sex.com nzjdop。yy45492.xyz：6798, wwwmtfy347vip! 2014 1。www.ketor.top; www，69fcr，com! tude8cm。768yz! wwv5555sscom, hhh 3, ht43yyxyz, representfae; www.tangxinbo.ccom.xyz.icu。@vip361; aqdf192.168.1.1, 29yy2,com 8yc.cc, i7245j! 9x9x9x9x 2023! wwwypjyeducn, 679-xx.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