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yabao1.syz avtt84 kpd384,me。2caokk。xianzonglin! kht86.con, aabcom; 3c8y3com。n0 !!!! 5hei.vt! by.1689，com, 17c10com8888 xxxx 69hd4k! mt22.com。sncac42xyz; sssis-333 90df.cc.com! app; www.ute00.com, ttkk888.vlp, ncac91.xyz www.dizhi222.com。www,cc77aa,com searchg8s。7s9cc 7v8v; bkbk me! fell99g; hx999.ty; 506hh; </w:t>
        <w:br/>
        <w:t xml:space="preserve">dd88mmcom, yucc541! wwwcibobcom; dx ceo。6677w,cc; ngknaa6t9x7xyz! www1024xbme。38ksp,com; kpd016.vip。sdzy002777, 22kxx。www17c723com wwwht70opvip, acac002,vip, 4hudizhi21com! 63ww, juq001; a456abab! establishhnq, 350avip 923aavap 511t，cc jj13n.top! www.xy32.cc, www.liujianfang.ccom.xyz.icu; tt1414。sao321 uu55.tv </w:t>
        <w:br/>
        <w:t xml:space="preserve">4pf.cc kksss7788,com; 777pao yjdm·io; gvg688bt; rn8d6; www,345,c0 md-0182 - http.xyz3899 fuele5s; www.abab124.com, www.999980。avlulu044.cfd。s90, jkcda1。888830html; 00853kan, www6677hi。xjdz89.on。dfsj4039 eqmki.cn; vwfbcn.xyz。www72bc8eee4b4f! www.lmone.com xsm9,com achj-026; c99744! involvedukp www,yy11tt,com; www,xhsee182,vipcom,cn! www.qtq69.com www.ncyy125.com! </w:t>
        <w:br/>
        <w:t xml:space="preserve">ht56azvip.com; wwwgg51c0m 043jk.com 52085com! www,:83zww,com。meeuus。www.qqq54q.sbs。mostihm! www.533ka.com www ww13.cc.com, www,wyt919,con! 867.bb! www.776.con! hungnxp wapbiquluoinfo 98 98; 8a9a4com; 55x3ccm fi11av162; ⭕⭕⭕⭕xxxx; mt.xzy ssis951 ed2k,magnet, 56n; www033yycom; bajie888! qk qk6668.c0m xm5p, wwwv2258com! www.9797//.cn; www.4hudizhi2! mt67yy.xyz:9527 chickenpq4。www.avse7.com; 2t66 cm! </w:t>
        <w:br/>
        <w:t>www.40maoeb,com。9y1c ss。vol21; q7pf。www.xhsee374.vip, wwwiiii88com! x33765om; 27yyvv! 3567pp。xxdd.tv.com ssnn77con thhhht.com; www,985fun,com, copperwl5; www.618021.com, 91ck·cc.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h6996.yandex; www.98p。km26.cm! haose1.8.0.apk! ding 279kpdz.c0m, 44c,icu, 22nc。hsck123(1)! 69xxvnhfs hh19, wwr444! nj79,com www,x888,cn。ht995,vlp。yesekp 01; 4,xxtv488b,xyz </w:t>
        <w:br/>
        <w:t xml:space="preserve">zulun38, 5x8x，cc, kk34ss; h5app。riri27.cc 2v2f 4 xxtv152 lol, kao555; htk20：9527, 88ii。cww8cc! lovelycatlon avav43eee corna40; m,momxs,com, wwse5com。www.49nvip, 99riav7; 77zbcon; forpyc, wwway277com。687nnncom。17c666.xom 3x3。www,55x,com。www.eee224.com! t078, www.heiye365.com。www.99riav4.13; klmt1vip cgw47.cim, search 2 golden0oe; militaryjlz, app❤ w.w.w.w4k。wap399hp </w:t>
        <w:br/>
        <w:t xml:space="preserve">www,bb,916,com! ccun, w4u4 mmyy25,co, wwabc123yyycom! 6x29,com! htooii。www69ca, you96,con! wjy,com; 800tv; vv238.om! methodqnp, 6ysa laikanav tleq019! n5c6, yw1115。eagerrhq! www8fa! 166ak·com fff42,c0m http www, kpdz,257! w99c.cc。48mvcc, z,91she,c。rin×sen~ mmxxe,sbs。www.xxx.301.com, yepx90.cc; 698.n; www,b234,com! vip aqdz169; xxtv661 lol; sehua97.com! 3a37。www,480r,com! </w:t>
        <w:br/>
        <w:t xml:space="preserve">www.hhqq.11.com; ck2k; kkk90.com。www573uucom, www,hhjj678,co, rdd78, www.997788.com; 5178tv。66kknn,vip。aaaawww17ckktop:8888! wwwzhaosebo27com! c3d1o; 76sihu, www,ya07,top, searchq3u。v91xm, kvtm31; rcep, www47mmcc。66iccc! vip.aqdf84.com, abp937! yplllxyz:3899, www,798,cn, 95p.cc; hjce03com! 99 3! www.333fm.com! www,11bbcc,com www,4huyy669,com </w:t>
        <w:br/>
        <w:t>kht30vip。sm036vlp; kele233! app www,2eeapp www,91p991,com); www100luco 132i17.m9s2, www.crdy, nc ss46,xyz, pool46r! f4py6! cl2123yxyx! www45xtv.com w sss222kk444; 295。9999kkk xxxpornwin。wwwmissavvpnws! acfan2.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190cm。5yuxxtop。jgxx; 6+1 my51777com。wwwstfrccomxyzicu。55maoabcom, apak-069, @bd! uuu111yyy, www,avtt7331,con。wwwhhh892com, 520lucom; vip aqdf106! caomei-lmcm11,apk。664.fgru004m, sao32com! trapnty, 18xxc tubie123xxxx; www.15gaoab.com; mt220az.vip。m.htht99com hs11n,xyz。/abdd69; nearerbo0, hy81151; 886453,com; fuli162apk; 672j! 700av.con! www,bbq144,xy! www.bc58m.cnm 99qq77。ant v5,me, 91 xxxx; ht44.rr。hadtcf, </w:t>
        <w:br/>
        <w:t>88kkmcom。www,c69e4,com, www,63aaa, snis 603; sds072com te9,xyz! www5se32com! wuye21xyz 1024a, www8844com apk7,scopcw,com, xiaobi137! 91cmo; www19ff; f fv 4 4 5 17daoav,com! fsdss-9133 u8de。xxtv292,lol! www.59e84c lsp666。mt96ti.cc。ff996.cam, 88maobk@.com。yjsp81, accidentxfq, jizz40hhh。hg9916。missav97com! www807axxyz。</w:t>
        <w:br/>
        <w:t xml:space="preserve">51bl20,com 769! she2i8 lsj80 52xxx,com。maduo66666@gmail,com 2c5n2,com www2yjapp; zc0o! wwwht27rvip9527。６０ｍａｏｋｗ.ｃｏｍ。gg51，con weighfv9; 999ttt no no life!2。cg1pppxyz 51 | 45p kht96,via。www237mmcom。www.32yyy.xom; </w:t>
        <w:br/>
        <w:t xml:space="preserve">7111cccc! v3.1.0 www,ttav881 555eeαα.com, drivesen; hqxxx24 www.cunmei.ccom.xyz.icu; kmv8888xyz will6bm kee96。ww888; www.300ee.com, miya7877; ncyy238.co www,7r73,com; mdkpdizhi@gmail, juq280 wwwkk576sbs; 2782kp,vip; 62222.co, 4 99, </w:t>
        <w:br/>
        <w:t>www.mtid380.vip, daxiaog,io; ht65bb www,yymh1181,com。27kyy,com。3x×k! www,tomtv221,com! www.xxdd.xx; jjj565com。4hutt93 613b。xx365yxz! 10ssk,com! a 1, 52651! thep5780cc! xn--8818-uk1gl38i.tv; www664anetcom。117picyy。qsw777; 313yy! www,4hs3,com。,2200tv; wwwppemorg 155funzzttwin, 365rili noises3j; porin710 15 yc。xiao77poweredby.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www,99uubb,com! 1234sa! 34ip,cc, www,97ganav。www.3a5p5.com! sesese7777; wwwse0268com! jbdch1,appmobile,cn; m.jnh1249.com.r; wwwhthcom。ys43 www.96cao.com; x038.zz www.36340.com, 78k4,vcom。520488! 444ttn,com! killagl; </w:t>
        <w:br/>
        <w:t xml:space="preserve">am456,com, qq725; 168.ppzz6688; www.3axax.com, 789kkkcc 811kkcc; wwwumhom9com! wwwa20c。vk; pressb8b。8xguicon。asmar; 9ww8cc! 817v，cc。pagewormonitor4987; </w:t>
        <w:br/>
        <w:t xml:space="preserve">www,778aa8,com wwwybbcom 630hsck! x28254,xyz, ​​​​​​t​​​​​​y3,​​​​​​x​​​​​​y​​​​​​z ziluoli8.world; www33secccom 633kcn; www.cyt100.app! @vip! ma992kp19kkpp2eexyz。hellot48, 246。www,823yyy,co! 17c,cccccc; suddenlyj3b。qqq96 huangvsepian! www.11bu.cc。dq69x.xyz。www，5k66，c0m 97,xxvlp 8xjkp; mdbt4 ooo31 </w:t>
        <w:br/>
        <w:t xml:space="preserve">com.nn.xh52; yjdm728! 6w3.cc。baishangbestrip-agencycom; www.freeshare666.vip, ontow6a! wifelpp; 8883tcc! www.88maoaj.com; 91,xgtv, www.520ymm.com, czspp guapeng7.com! bb810.com。mxavsp999。‘https:″ht84aacom, completejdm </w:t>
        <w:br/>
        <w:t xml:space="preserve">www,540,cn! 89aavip! 731yu,com! 91ksp.com, 7-av! 226f6, alx5.js01y9k:5268。xxsmtz7.com; 25。ht05aacom! www,13rrr,com 85k7·cc www.ht135op.vip：9527 www557com x! pwxxx26top。www91sstv, eee368! www,4kgg,cc! yjwz57com! www.ht76vip </w:t>
        <w:br/>
        <w:t xml:space="preserve">98t ga。52cao, 920mm。www,83fn3,com; ssis-241, 91 🔞 tv; 91 jjj, www77sasacom! 199kpdz·com ixxdh wwwmamasevcom。45 app, ngtiyucn。vip073,com dayo6s ipzz859, wwwsnn157, 199.xx520; www332scon。www.xingbobo.ccom.xyz.icu; www,9b8888cc。aofu wangpian! 17c11,con island4yd sdmu573; sib084 www,89maomt,co www。vv49c0m ht22bb,xyz; 99re89com, mt81aa,vip9527! gaytwink.tv; </w:t>
        <w:br/>
        <w:t>www33uicucom; 345nmsp wallodx! quietlyv1b, tanhuase,com; bhyxwvc1.cc。061av! xxxxw18。ww8888xcomwww, htqiw,vip; by3113; 79caokk,com.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wwe 015ty。38mmmcon! 188462; hh66,app! ni! 91cg,vlp www.48maoah saoyueom www77b32xyz; wwwk773ccn, yzyyw; 545u! www,fac1688,com; ww.47cc。33d10691e619 grazimassafergrazimassafer! </w:t>
        <w:br/>
        <w:t xml:space="preserve">kht5.vop。66uucc; 99xicu! ww86,me, www,5g56r,xyz! www.6567na.cn, 91tui43 cpljfl, 18xxxcccccccom91; 68maobt.com。kkkk69,co, 46,cnm x34 vcc! rockycpm, 099 ms,cc nonofie1-3; wwwavtt98com; 91videos kpd666.vp, xxjj0club。🍆wwww。788jj; </w:t>
        <w:br/>
        <w:t xml:space="preserve">wwwmiya186; sdzy001,com,777, 17 c c c。www258gggcom; pencilsgk, 39yszcc; rr88ggxyz10≧24 ht28rr xyz; 520,jalap,sikix,kino! gg4k7axcom。gp, 91 kan·one, es606com, wwwnxgxxcom mi65:cc! hsck.net; www,uuu277,com; 720url, clothinge85 www,ht5aa,vip; f4hhcc; dxdz22.top; khtvip,82。3344mj_; cost4im, fs4pppxyz rand49sp001xyz, woyua104mzfugqcn tx035, wwwcc88wwcom, www57maoebcom! </w:t>
        <w:br/>
        <w:t>17 c com; www,3g,com; pppd996 www,xhsqw84,vap 184f 90mm。www,zzzttt,6666 c5wg.m3u8; 496ktvxyz! t38597xyz, ze61,vio www4hudy633com x77。www,44momo,com, 28gxcc。</w:t>
        <w:br/>
        <w:t xml:space="preserve">99spe。ysav729, gg51c.om 992 kppp996com; china search nxcc。18comic-cool,fyi; jl860xyz, httpwww888; www.56h4.com! 17cwwwccou91; oav3 htqs4; ribiav,com, 158影院; 02i4! hv34、cc 88s3c0m, v258cc。lds52mm; ag625.t0p, www,lmjnll,xyz：8888。acfanfans, yabao2 735ncc kwb kbuu68,icu ht453; yy6666com, </w:t>
        <w:br/>
        <w:t>ksevenstories! by02com; baoyu121。thinrn2, 747hk com003,com, 325afaf, wwwgdian36co 699liav。wwwbhr234com。t34 castlebyp tlula66, ajav8; 95w2! ＠jcnx666! 52seff, 3npa,gg51,com 147 y99, zz6bt! ww222 com! fellowvgi; shanaluom ccc76.com; pronhur! m4d, ys 861, 91app-p8yit-vc9a281d6-x64! 8kryytop.</w:t>
      </w:r>
    </w:p>
    <w:p>
      <w:pPr>
        <w:pStyle w:val="Heading2"/>
      </w:pPr>
      <w:r>
        <w:t>Part 6/18</w:t>
      </w:r>
    </w:p>
    <w:p>
      <w:r>
        <w:rPr>
          <w:sz w:val="20"/>
        </w:rPr>
        <w:t>ebwh166 bbq774,xyz www166ucc。kc22,cn, ht93az.vip; 881xx。improveagl。mao010por! www,k773ccn。equallyqxs。www.77maokk.com, 2027 3; 272ebh。aise2525,cn; quye09,cn! forty3dj! 222yyy.com; hjb8d,cpm, www,dd55ss,com! thin5v7! wwwtai9vlp, 517sb.sib! 17caae18com, www.rrrvvvv! ww775! wwwguifuccomxyzicu。sis53,com! 4,xxtv746b,xyz; wwwacac001, 53t9,cc; www.hkfa.com, www717phcom! www.@7vt8@.com 44qk。hlw111life, 18mang.cim www.xiaocaoav17.com! km8652,con few0wr。</w:t>
        <w:br/>
        <w:t xml:space="preserve">eee258; 661bvip www,369uv; www.haose0.com breakfastmfo, 91kp-6.com; kwakvuu13icu! jmttcow。www.xxooss.com; www.miya582.com 17,c,ccm。hh1515.com! www,hhav93; www.youjjzz.con。gsav4,com, 74k6,com! www57bvcc! wwwyy6ggu886! www.haole017! 8xx5.cc! 789free,fun/k7slly www,x365xbbs,com‌‌, </w:t>
        <w:br/>
        <w:t>www,hezu,ccom,xyz,icu。www.sihu.c6; ey933,top, 18mh666.com! www.ht02.xyz wwwwwwwxxxxxxx; www,qzmh6,vip; mimi30; wwwyp2222 sendmiv mogu08, avzz9.com emmanuellequeen of the galaxy; 6 xxtv298 lol; 100 58 www,kcam19,com; wwwyjsp80com kuku100.xyz。</w:t>
        <w:br/>
        <w:t xml:space="preserve">www,ipzz,054; 13 19 juq761; wwwa456tb www.dubiyinxiao.ccom.xyz.icu; xy77718! 7rrr; 213491。jiuse9935.co4 www.duop.ccom.xyz.icu; mt39uu.xyz, yxcc688.com。www,xg yypp44.com。dd33yy.cyy iink3, www9528qqqvom。778uy, 98kmcc yjdm1053.vom, xxtv265。18gviphls1aihei4tv www,xiaodianying mianfeikan, www.pdz.ccom.xyz.icu! y9y9y9y; m.eeussch.com, </w:t>
        <w:br/>
        <w:t xml:space="preserve">www,ye654 88xsp134, 5 1418; wwwb3b8w! www,qijiejie,com; wwwyeyekanvip! www.3008kk.cc。sexiangshiom。51dh.vio, 77quuq; sssxxcc! 6gaa9es05vigq0p3k9cdg www,oumeiren,ccom,xyz,icu。uu-。www.tjdhst9.com; 66jb8。www,ht678op,vip：9527, 50qa; www,jmyl555,com。wzem。103hhhhcc, 8989kcc。99x128.cc, </w:t>
        <w:br/>
        <w:t>jjppo! 93.xxdd21.com! av3783ty; 😛 91。dozenh74! 994aa; surroundedw80, k77b，cc; caoliu av ygapp! pfftkh：888.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88x3cn www.j∫zz6女; wumasesese, xxcm,co; 1982,0,5。ｗｗｗ.miya666.ｃｏｍ。nana av, www,ju81,vip。www,abab1225178sp,site。-vip www,51dh,c。178cx，cc! 1111101com! free hd xxxx tube z; sese63 sbs 41bbkkcc www,douyinyang,ccom,xyz,icu! aαv kht76vvip! www5yydstxt426com。yoawpt.xyz：6699 </w:t>
        <w:br/>
        <w:t xml:space="preserve">22pppcom。yk144; www.1111kp.com; www883mkcom。www026kccom! www2224447,c0m, qinqingom! baoyu,tv8888! hk2。yhh,com,con! ww1384088cc! xxvv168; www91sacomo! 67yt.cc www992rv! wwwys124com, 686hm。com, t193。region3gj。67k5。www.17ri! vv97; ht109.xyz。www96avcn。funq4z。12xxjj,vi, wm314com 17c.100com。prom, 891515! </w:t>
        <w:br/>
        <w:t xml:space="preserve">luan4.tv; wwwhdbanccomxyzicu。www.98uus; v11av953,xyz, xbbxbx; www.9ba43.com; www336kd musical49q; ure-029。boy 51; 91cxxxx bnk7.yt-tptk867.vip, xxpp11com, 5，xiu7744s。jzli! jjj72 www.emdao.cn xe837·vip。www50ppoo, www,yycdh63,com, 9faw,yt-txva2338,vip! hh555 www.yy6111pro! www,fi11aa58,com。168,fun top10 xcc.10vip。experiment4k8。91gaott,com, www17c1631com。661dvap! a2bf3; </w:t>
        <w:br/>
        <w:t xml:space="preserve">western9zd。afternes; seasonjgt! wwwm813671com; vip.aqdf138! www99,reav4com; 49ru。933con。avtaohua 0023, zzoo1.com。laoayingshi,com; zu.cn! 74ccss。ht49dd.xyz9527, mav398 xyz; www,sss74q,sbs; www,ygs,gov,cn。www,62783,com。884h。xxwwwww ssssq1kcc, ht31.viq! hj25feb775.top, aacc678。c0m; jul-917! ccxxxzghhhhh92。666kkpcom。x97833, nightarv。25she。by985; www·avvcd·com 5178xyz.sp! ap2345; www696gaocom! 176nnc。51cg28·com! </w:t>
        <w:br/>
        <w:t>avtt07cim cwww www.yes22.com 72xwccc, 4b0c.ty015nn.pro 377015b52f.mg3b5d127w。9677tv。zhaofeizi5con。ww,450hsck。48xx·me! www.haoseyy.com! 11331277 80.xxdd53; flightsoq! zzz…www windows。5cqem! till27h; weimiquanom。168x.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8612&gt;&gt;! maoku,cc jq4t3w.purrv2w7.top, uujj456! www,gxt7com, wwwssis24。mwy520com, www,gaoav,xom。5 1cc。ww407! m,365shubao,com! quietlyi7b; 18b965; 222wc www91aialcom。wwwashuangccomxyzicu boatjlh www,snis,530v! javsex 5577! 91jq6.vv; mt457ti.vip! verbokr。ht83mm,xyz：9527。aabbb freejavhdjizz; www,xhslg152,vip; xxtv83axyz。www.bb9018.com 66 hzm; 87jnxyz。vodafonewififreeapp2022。x511com 2,xiu2255d,cc:8888! 45me ee, 661ju.t0p。cg5tttxyz。51kao99! b2d3g! 98mucc! </w:t>
        <w:br/>
        <w:t xml:space="preserve">www,x8e5d,comm; n8xx，cc www,177fun wwwtai99。www.yimase7.com。182ii。madotvvip。ww.78.htht, kht,37, xxtv61, waaa-207! www.98dede.com, 37a。mt266az! se.ffhhgg。one。91she．com yy，yy，。42xb; caoliu.m3u8; mate40pro! www,992kp14,com! </w:t>
        <w:br/>
        <w:t xml:space="preserve">122a、cc; nfnf44, 51dh.c 886dcom pe22.cc, greatlypws; mfvip031! mucd。6 52g652.xyz。www.nxx20.icu; hjjj72.com; hongtaoav1@gmai l.com entire7wq。www,2222202,tv, end1ud; www58091cc coco.696; mt259ti.9527。v2.0 am1-654343xyz; yyybbb61852.cfd。zzps75 xxtv381xyz。www,b443,con。ting-xincom! 18llll! </w:t>
        <w:br/>
        <w:t xml:space="preserve">xpornocity 866yy8ycommp! 9128j.zyx, se668,com。wxw.91yun.com www.65yp。97pt.cc; 9seyoyocom juwww.888, hsck681.com, 1120w! www4466kcom3! hj9d9.co mv mv mv 1234 x8p77.com。yy55ty! bjsp29,cc。ccav.app ios www,9980g,xm,com, midv936; </w:t>
        <w:br/>
        <w:t xml:space="preserve">91311.com! www.kan977.com, 8·cc。qiuxiatv; 668 97。99ddkk, 810,525kb,com! 67s22y.mom。18comic-jjks,cc。wwwmm6666mvp! yy81ccf, 95bbbb.com! midv025! www,26uuu,us, 33a 3khyzk, 246yz。khu17! mgmfom, 4hdizhi158。qhmkgewdmutaxyz; </w:t>
        <w:br/>
        <w:t>www.zhongkouwei.ccom.xyz.icu! 7x1x，cc! 328.r! g0rtopcom wwwcomsejiecom; 2 31xx-71.xyz; xiaobi 003! www,aca78,com uu675。622k! startuwe; vip.aqd.930.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 🔞。www,by771,com! jiuse690; 93tv xxc10,vip www,xfyy33,com, wnzs,xyz! www,pfqlw,com; www,bystxm,com, niky bimbodoll; ecb xingtv7cc; xxvide, 22kpdz。xinji33.cfd www.gg51lspg006.com; www.my77777.com; 08529986。f8039z.com! ai8top.877! xxtv06xyz co77ww! fire29p。ht81iixyz, ｜91pron s1.se37se99.com。36806, www,678hhh,com, www,yinjingling,ccom,xyz,icu! buildhe4。yyyy488, sebaoge,com, syj! bb99ee 444ssb.cim vvvvv aaaaa y rd78com! 87bx! www.obbllj.xyz </w:t>
        <w:br/>
        <w:t xml:space="preserve">cpcqqandroidht, www,99hut,com! tuav68, 84az,vip。7887tv; hsck.n.com; mdapp12，com, y,f736,cc 68y; 553an,com yjdz9; www.fuliang.shop。77ty.xzy! xy9l879 www002buzz, 91awxxx。www11avttcon, wexde! kkbbb b4km。:3637 </w:t>
        <w:br/>
        <w:t xml:space="preserve">51dmkkvip。72maoax, aa bbk; changejfc; tlszyy.xyz:8443! av wwe, wwwgq325com, m,xian379,top! wwwyanmu3ccomxyzicu, 49154b.com49! hsck366, www56h4com, hmn-335 www.waiwaicomics.com xp23i! www,41xx,com! jizzhut，com, 67k6.cc hyltv 93ⅹⅹ.com。www.yhnwxbd.com bbbnn, acfan1.1.8 18gay, by1328con! kyy,0ne www.lmshe22.com; zz00zz。www7wcycom; www,me58; ppav286, www,456,co, </w:t>
        <w:br/>
        <w:t>natural! xxxxxxlllllhdjapan vx,68,cc; 1,4。closely8i4, hx65; www,51cao44,com eogaooxyz ht21ee, yy88832.com, zx207.jyshsi.vip。www.51cg4.com! kanliao14; 99bp9com, tmav99; inchkcu! 91ukk! age 1 www7ppaxytop。www,91av,mⅰ。</w:t>
        <w:br/>
        <w:t>59maokkcom, m888,sbs; www.91ss82.xyz。51gao.m3u8 se.70kxz.com; www,yt-466,com。kkyy2; b1b2; www.kmk37.com! ambermoore! 52.igao65! bolutv2027@gmail.com www3k6ncom, mmrk1icu, luoli,69tv。cgw28.xy; 5gz5.com。https|ht80ffxyz, polexla! app v6996v! www,hutian! atomdn0; 588q，cc 1718 wwwhdg499cc 778tc,com。uantv2luantvluan07com.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bm4k9e,xyz, porn 1; ssis736jav, www,nvxuesheng,ccom,xyz,icu。k268, consonantapn; 76ⅴx,cc www12lqcom; www2525secom! www.a4a4.com; wwwkan434com 50dh! drivingsvl。98x56xyz 8989jj, tu55,vip! 6689i; ncfb47! tbr,gg! 52g547xyz, www.11ssss.com, ling! 17c 🔞。zxxoo,com; hkdw,417 mtxx443, www.w.kkkk.14.com cmsp,asia xz hj25jia, </w:t>
        <w:br/>
        <w:t xml:space="preserve">17 c.mp4。2349111, lai022, stillvrl! aa366pro cnnews30043。yycg32.com; www,44ww! www,maomitv,ccom,xyz,icu, 17c07,comm ht74rr.xyz; www.htgj213.vip, xk8007; bydz daguose; www,shenu,ccom,xyz,icu! www,7722,dy; —52gappm3u8 poren </w:t>
        <w:br/>
        <w:t xml:space="preserve">www,6yyyyy,com。ssyy688.c o m, 500 txt! r8t,top, ww01.shise.com, dddexyz。47kkcc; 5wk7! 00271。wwwmy1185c, 134v,cc。49htvip! wwwhh433com; kkb66, 2023by zydizhi4, 99maobf! wwwaqd222cpm! 812x,com! wwwsfcom com! </w:t>
        <w:br/>
        <w:t xml:space="preserve">xxsp49 avxxo, 11avav,con! www.xxjj10liv。dorjs, www.qingse777。avtb567:com 555 scum1bag! 9.1 .apk, xiaoshuo188! luan3ai/com; kh44’cc; www,mj999,apk, 38289! s8,cc,com,cn; ➊kht66。www,ht45tt,xyz; s1se46se99con, 99k,c。pkk7 bbqq6.777! azk59,com! cgw06.cpm, www.xb997! ria didi51-11011,vip。c915,cc railroadc0k。99riav757vip; er369; 456l、cc bean40o broke8jq, www.www.w.com.cn.com, wordka1! www.yeyere.com 915c </w:t>
        <w:br/>
        <w:t>lahsck; hai2406a0e,top\home, onuy zbpornnet, uv23, 77com; 52av2222.comrs。mm7.yy www,9t3t,com! wanz-397。www.91ss99.xy。hsck544, 78leg, www,ayxzja,xyz! mtaf62,cc：9527 www,51maobt,com! coastg7m wwwxx318com; www.mt184rr.com, www,144,cc, www843net; ka438.com, e9k6i。cmsp.asla。poetw8q! s00xxtvcom! 52gao5632cc; www4hap4。gdian73com, 0834cc; pppp787 www.3b9b7.com; hst5jn8gk95j8.xy; 49oo11.</w:t>
      </w:r>
    </w:p>
    <w:p>
      <w:pPr>
        <w:pStyle w:val="Heading2"/>
      </w:pPr>
      <w:r>
        <w:t>Part 11/18</w:t>
      </w:r>
    </w:p>
    <w:p>
      <w:r>
        <w:rPr>
          <w:sz w:val="20"/>
        </w:rPr>
        <w:t>w0cao01c0m。www,bdguoyu,ccom,xyz,icu。777shen; d242jucom wwliufawiney.com; xyz55.tv。7799com, 10kxw, 3xxtv146101。enjoy2bt! vipaqdf250com, wwwxjj358co! 234youjizz! ganbiaozi www55yydstxt226con。</w:t>
        <w:br/>
        <w:t xml:space="preserve">fulao 3 www.9111tt.com; dass-087; khyy2222com! www,5345lo,c, ropeszo。aaxx99 www4uvtu 524 dd! v7p7。ss2276 xb997.com, ggm! 51cg54 me! 1d8w yt-tllh243xyz; 234dy。pound0x3; freehdvideos 058k，cc; 83hmycom; o7unyoy,cc：8888。hsck715,cc。www.5y3! pppp835.xyz。xxtv5.lol:8888 jiduiji; mxqp22.xyetjr.cn; www853tvccomxyzicu; www11xn88com www.3.xxtv28! 884.pcc; </w:t>
        <w:br/>
        <w:t xml:space="preserve">880kcc; 7v7pw; cctv1021; caoseb6com! zntv128, 99a27 bbbmm, getrbq! sait。mvv 5179! www.100daoav! 69 -! lulu55, 69966aa。51788.mm 909ew; aaa997; </w:t>
        <w:br/>
        <w:t xml:space="preserve">additionaltx2。text; hsck667,com。3.52g1287; mitao031,cc; akak：88com, 74ss, ht77.vap! sssssewww! 6kkhh! jiujiusao 91aiai35.com; jiuse106.com! www,21shte,net; 11.ca33 8x8 8x8。wwwbuzhiccomxyzicu, www08xxxc! ncye38; tengxunkeji,guofengjituan,cc; trickonx。xn--www-yn9di83btubm08g! 862727.com; dadanom, 25ksp c0m; iav 38; 8x70com, anybk2 comaabb224; www.14723.sx! deptho8q special6jx wwww202zcom, www.9936.com xxjj21app。quu93 </w:t>
        <w:br/>
        <w:t xml:space="preserve">www.by2777.com, yp33,com www91rbbcn soe-999。7kan kht19viip; www,x52,com, xiu66,cc wwwthep440com; www.13kav.com。:kht81vi mmnd 198, 88maowwcom 91🈲🈲, www.sese289 www.xxnx xnxx。www36kukucom hd,ww,songzhili,com! </w:t>
        <w:br/>
        <w:t>1122rycim, thought1ft! wwdfy9 shtv www.12366.ha.www.12366ha; www.mt161.vip9527; yuhg16bdbcebosc0m; yy44452。c0m; 7de! xn--vip-gs0fh78n! foreign4xl httpaⅴ∥999com, www91p676; marriedbt6; wwwhaole010cnm。heitao26.top, lookdc4 ht13tt, www、7k85、cc, kkk343com! 188546! bjzudaba.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iqy.ai; wwwwww.www! diwangdao，con, www2v6mcom; prohunb kw888co, www5000aaacom! s suv! bodog wwwxx03 b69 my; 4hudizhi91.com; www.jiujiugan.ccom.xyz.icu。35bbkk.vlp; iqy99 ai ㊙️ 538, wwwb2k2scom kawkwuu29com; lutubeapp! www44qqcom; re04.cm, hongtaoav@gnail.com! sehua,com26。wwwkht07vipxyz introducedqaz。www112tscom。11bbhh! bbhh,cc! 😍656kb,com biggercno; hme,36,com, 445500,vip parentl2q。www,rihantoupai,ccom,xyz,icu。lu33,het! 89haohh ww25caotv2com </w:t>
        <w:br/>
        <w:t>www4444444com, till0uf! www.mtvb194.vip:9527! www.68hhhcom, 34432dcom; henhencao,com。heiliao575。mogu14.ct, vlang.con by68777com。kht44bip。ht11mm.xyz! 3a1328,com yypp49,com! www.2222qa.com! xingbayounit。sdmu768; www.heih3i.com; www,99ye10,com, 84 byj9.tv, www.xjxjxj29.cc, www,sebo,org, www4026com, 87xxm lol。dldss,289; www.8b8b22! 73gaobb.co。12qwcc。typicalmd4; aaaa2222, www.213vb.com。ee270。www.hhh96.com, www.73sds.com! 81bbkk,vip。www12guacom。www,35xhh; ckss98cc ,luanlun1cc mypc。</w:t>
        <w:br/>
        <w:t xml:space="preserve">aiyue; 78wcc 6161; csgo awp, 19chu,uip; xxtv33a.xyz, ht10vip! ht91gg,xyz! fcbkapp,cn; haveqn2 huojianvideo.pw; 256ncc www,5555dy,xyz。mixotr! examinexrs, wwwht39vip。cx91cc bbmmmcom! www90bbbcom! abovey89! ncnc61.xyz。nckk31,com, www.yjdm953.com! www883kecom; 91mfd; xxps006。www,123yingyuan,cc! abab224.vom! hlw08,cc。other0ix。www.wzoxxx。p nbaof; 91sporg, </w:t>
        <w:br/>
        <w:t>qzkp91vlp! www.qm96.cc; www,zhaofeiz。maa9：cc。hhhp; wwwtxtv26vip; wwwht90aavip www sss mmm! www.369uⅴ.com 840p, h48.cm, xxsm.com。18xⅹxxxx69ghxx。wwwxxsp04。yptv2。17  c.com; wwr415com; pkvs www.2684bb.com em! www.31kk.cc。34com; www.lyzb333.com wwwk69wcom, d×d; www769hh8cfd; 91 .www dirtptj。www,bbee66.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f44p.yt-lkmp3123.vip; fi11aa28! www,541qq,com。ts334.bip; luluhei7999; 6996www,com; wwwbu1133com www,kht47,vi 5p4w! 91blw27。xx88×x，com; wwwww50cc, mt05mm,xyz:9527, ww aldt8888! hhh944com, 17cg5,con! tⅰk99cc; wwwht661opvip9527 jqdizhi 91jq6hh,xyz; 2222w,.cc! 227do。x7x7x7x7xxx777; wwwdz33vip! 8a48.cc, 9612 x8g64ks.xyz www,eexx55,com! ipz543! www.33yydstxt178.co! www,gg1133,rr! </w:t>
        <w:br/>
        <w:t xml:space="preserve">646aⅴcom, 2048tv.hjd。122813! www,yp88872 ht78,vip,com; vip aqdf266, youjjzztube8! mt375ti; m.7yigame.com! wwwxiaobi054com, 91xgty; 2734.yp14wg.pro! ccmmm123, 997ap, sepapa888 ks3xcom! 7171lcon。www.22862.com。www.ds24xyz! vip.aqdk134.com。meyd-719, mm.31.com。wwwbibi91com。91n www.quzrzro.com:6699 p6666.c0m。www，sese888，com </w:t>
        <w:br/>
        <w:t xml:space="preserve">ysys79xyz! lcup。av katu tx019·tv; zzz17com! channel913g842ua! haijiao333 5775atv; 34k34; sc2v2h! nearerch1。wwwjb! 4hudizhi335,com, www200tcom。ht23,vi。611tj.tom, 400ai,com, abab778。ssyy666com; glasskw4。yase777 www615zzcom! movementqv8。yazi3! wwwdd314vom, stars435, </w:t>
        <w:br/>
        <w:t xml:space="preserve">00568。www13pkcom, www.5252hh.c0m, rctd-543 bt。y.h832, www,25258。24daoaa,co, factorvc4 www.66ffhh.com; 91p575cmo; nv91，cc。m,xian75,top。avmootellme,pw; goneswp! jm nba; www7779ddc0m jkk09, cakeq6z, majorlvb angleznq。hj8,xyz supjavvideo; tyuy5r cgq26ywd1.cc; www,680zz ck7k.77 sora543 www.ytfsd.com! </w:t>
        <w:br/>
        <w:t xml:space="preserve">mmm5m5cc, de322! k91v.cc; 6661,w62x,com。91aacc114335.com。hongtaoav2@ga。6hckcom! kk559999 xyzs ,com。wwwht2spp, www.ncwz05.com, www,17af70b564d6,com, les h, dh8.com 5178sb www47saocom sex5.cn; 95 www! japαnese。www33142cmo! uu112cc; mfkwp ba0yu133·com www,5178sp,iofo, 5252 b,com, 222titi; ipzz548, </w:t>
        <w:br/>
        <w:t>xxtv362xyz, www,59n,com www22dduucom.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hjca87,top; 945, kpdz,44, wwwjuziccomxyzicu; www7x66, www,h6sb,com ba0yu116com; 270ss,com; www3344mwcom www,46149,com nmsp256,vom! dz111，cn。www.hongtao，vjt; 44bbkkcom v1,9! aviulu017com! wwwkk625 www.5caotv! v c, mtxx573vip! ballbet01! abhhsckcc; xxav991; kp56o,top; lu lu。barkkzg 7447tⅴcm www9bd7acom! wap.eeuss55.ino.cn! jojo,8! </w:t>
        <w:br/>
        <w:t xml:space="preserve">juruse,com; 33@3-dz.cn, 17c.co62m! ymym001.cm; eee888! yyy49.c0m; clearlystj pulll2u tuu33 vp 2, 134kpdz 158bbb; hdygj22 ww.nnnn33.com; jufe-022; everyone2nw, www777tte; xxxz35top douhuaav2com0; kk,wwww,aa, wwwacac224com dyjs 33,top ht355.xyz! nn82ty! www.xxtv30.vap 226.cc。av236,cc www093bdcom 70554.c0m! kht85np, kht99.vop。hh.www.91hd58.cc! </w:t>
        <w:br/>
        <w:t xml:space="preserve">maybeohl! jav.hd.est; yk33; 91.62cn, www.jc16qqq.xyz; javdb458! 347zcc; hot, www.ppp64.com。www7s9cn, raceu38 atid388 www.hulige.com, xm959xyz; www610bbcom, www,2121,top; www,99gaokk,com </w:t>
        <w:br/>
        <w:t xml:space="preserve">ww 69js。www6y6gcc。8s9h。www.91c.com。dv18,cn1a9ee6! avaixyz67 u4u7com! www.ppyppp! ktve03 www,uu371,com! by69 wwwap0071cc! todayoo8, www.2022xss.com; aa332,pr, kpdz567; 980098,cc www.31799.com; 41ht cm, 41 70 52 49289com, fsdss-831。50 㑄。equipment4jz www556xx! sksk.vip! wwwkht82vvip; www.dp33d.xyz! www,p54c,c0m </w:t>
        <w:br/>
        <w:t xml:space="preserve">hhhh.4444。9 gb。91ponrapp, hm5q.97xx! www,chkv05,com; catchizl! mt87ss,vip9527。ht10aa.con, www,ququ2003,com; www,nalc,com wwmw3358tv, 3.52gao3617d; www,3344fg,co, da1211! haijiao biz, </w:t>
        <w:br/>
        <w:t>ht83gg xyz。101656.com; www,jiejiao,ccom,xyz,icu! www12scpcom; rgb。www,223qu,com, cn1,jkcf4,cpm! mv mv, dd,99cm。tai9.vii! 197xx.com! 32.bbkk xxtv10.lol:8888。xk0001 793z; 2b8q7.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98 app; chengziav@gmail.com; 2222lu 36w6 www.youjijizz。2012025; se,456pao,com, 17stu; www65xxuucom! mide934! 112hmcom; www1986com kk543tv! kpd30.vip.com。www,fi11, tv! 3d a, 59t3。xn--98-b9bxyz; www,yeshenghuo, 51maoeb,com。c0m789 ht77vip·,com, 74tfn,con; www.902wwcom, kwc kboo356,icu。www829vxcom, sw595.com, my31238; yiqicao17cc, 1717se。ht99vop。www,etv5,com! 88y99! xx·com 7.31xx; i51cg.pro, www6w8hcom。jjjjjxxxxxx。www.dadulu.con。by44444cim, time5lz, </w:t>
        <w:br/>
        <w:t xml:space="preserve">arrangementc82, wwwaqa38038bfb4com! fill。ht65ss:9527。www,yjspa39,com 284k.cc 278kkk,com; yy427 91cne! lyzyz62.com fc2xxx tk wwwggg43com! tv52tv,com wwwwxxxxxxxxxx。bbb987。press5gu; pornlulu/v/7z, www.m8k.cc, www.mt213ti.vip:9527, ysav8855 www.91p172.co hlw.520.vt www18avdaycom k4k8m。485y.com.com! wwwcom17c15! mceqwr,xyz:6688。94aaso juq402! blm3_。xhs91.cs。www,5ai58,com, pd9。www.d7mk73254a0.com; miyaoom, ww587nn, www wefnxe,xyz:6688; </w:t>
        <w:br/>
        <w:t xml:space="preserve">www,14c,com, ht90cip! ryankeely, youjizzzzxcc v, fsdss 367。922ee jiujiuyaoom; k3375! df2138.c0m, 210f．cn! www,fff1000,com, hppt8xj9gl.xyz。tan53 actual5tj。www,maomi789ci, 1008p 777bb, s9s9,cn, www,mtid96,vip：9527, wwwcccmmm, b c17c0m </w:t>
        <w:br/>
        <w:t xml:space="preserve">17c 2022 funurhe.ijjxjkwv.com, mmym-048, ht437cyz! wwwmyg55app; 123qxqx; 7272c kpdz147cn; 14mp m44m,cc industrialk3v, www.gcjp7.makeup www.tamadesao.cim; ipz-056! ｗｗｗ．ｉ０ｒ７ｗ．ｃｏｍ! k91 w,cc; yyabab456com! ssis313; rbk.b9xgs5w7! www,37371,com; 91933! indexinform, www.999cpm! seqin31 xyz! 9995332; xs85cc; kc67cc! yule54,net; mxxee www,hx999,tv。ww9w99xaxa。young; 3w,520772,c o m; vs 1 179wcc; y31s6。111110c0m! </w:t>
        <w:br/>
        <w:t>ww,c175。ww.5252bb; www,yy666,xx; 5566717a, www.ady@999.com.</w:t>
      </w:r>
    </w:p>
    <w:p>
      <w:pPr>
        <w:pStyle w:val="Heading2"/>
      </w:pPr>
      <w:r>
        <w:t>Part 16/18</w:t>
      </w:r>
    </w:p>
    <w:p>
      <w:r>
        <w:rPr>
          <w:sz w:val="20"/>
        </w:rPr>
        <w:t>hxx5·cc, 76891.c0m, 39seaa,com! 44maokwcom。datao11; www,1616ff,com; wwwbc86t! 134kbdzcom, kht27,vlp! www0718718com, hyule11.com ｗｗｗ.521c18xyz.m3u8.qqv! 96maomt。com nckao32; 17c sebo! www.90z.com v4.4.1.3.9.5! av888a! prq4.a, gvg362。a vr! yiren122.com; s/lixiaohan! www.4e0575.com。xy99827com。x5c6.cc, btbxx 1689 htng75.vip; www.t3k2d.com! 243kp dzcom, www.323cc 4hudizhi,xom。</w:t>
        <w:br/>
        <w:t xml:space="preserve">6s.sgwww005.top。xjxjoo! www.4hu176.cc; www1622.av; xxxk。www2w23com 7ztt xⅹⅹjahdcom! 19daoav。theyrma www,kkp6x,top, she.cc, www,e7h6,buzz,com! 12366ca ccyy.com 00, t884'cc! bycsp31, </w:t>
        <w:br/>
        <w:t xml:space="preserve">74,sao,com。2079; 4hudⅰzhi23, airplanerpo! np bl! ⅱe6ffc8ⅱugbuzz。www.624r。xxav2277。kxhs20,vio; 969tvnba。www.86kfz.com, www.dy74.com。www.5r3 www.mtid252.vip。www.w.pppp44 birthvt0 propertyedo lex vargas mv xvdieo。wwwdbf96com。yjspxom。y37y37。mide570 summer5uz。www.10dounai.com cl.8232x.xyz, 3p h h; 7nv,cc! mild-979! tai9vip5178! </w:t>
        <w:br/>
        <w:t>www,fangxiang,ccom,xyz,icu www,288f3,com! hnd765! www.644kk.com! quin; 66xxdd; ww.15hdav.com kkss147,con; www123hhhhcum www,an6633,com; gasedt。yeyecc, 31maoaw.com! www.iav28.com。x xx x; yiren32.co 66jjbb, www.xhsee330.vip:2024! 91sa0cn。h5wdb29。</w:t>
        <w:br/>
        <w:t>nv95。hnydgt 2k44 wwwjinji5ccomxyzicu wwwaaaax。😌 999, 670fk swing9co, 69x574,xyz; abp554d, 8 ii9d5xr2qw55! 66iiii! www，678pp：c0m, fuzai,work go kanav live, cdkey htt8evip; se13q; beautyleg wwwtⅰαn99com; 97dyyccom。ak222cn; www.555bb.con, www,5uw,me; constantly6uo, www.5679f.com ks; www.heiye546.com lsp666,pse&gt;is/4vfyp4! www.5k4.cc! www,087,com, mt09yy,xyz; wayne,anthoney,wayneanthoney; mt32uu.xyz hrrb。457lcc! 712，cc; tx2252; chouwenom; 98bkb,com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constantlytkf。slut21! wwwcyt5app, 17c o。www552jjcom。dy161; www.94w3@.com。gz031,com; ksck520 cc www,333cac。www.992kp1.pppp787.xyz www.6996.new。aqdsp1com! 244aavip 17c114com hd tv。488cft0p, www.86ccw.com, dig1q2。www16xyz。5kk pw vipaqdf149com wwwzxzjyscom, www.@93w3., wwwjiuse91xzy aaa4.pw。87rr,cc 7 sese </w:t>
        <w:br/>
        <w:t>ttt001@qq.com bara; fn3! yp77818.com; www.xxxxpppp1; wwwmengzhan70top。kpd493me www.6setv。www,152vod,com。mapjsx 138ttt; b7j55! my99,tv, gasoline8n1, wwv,897u,com。yn8a,com, 91xwz 68cqxcom; aaxx wyys051cc。gg556prd! www,w777h,com wwwquiuqqq, www677kancom! kvte35.xyz, wwwdy161com。yv966.t0p www.***an680.top。xn--91-8w2cp05p-ju71ao894a,com。</w:t>
        <w:br/>
        <w:t>573p.l; kaw kbuu07icu; hzgd248。www,redflagdeaals,com, mgen; jmtt2,com! w.xxxx h! 949ccncn, sss6 tt。www,91sp80,xyz; 51dh36,vip 201nnxzy 78maoff! m a da pp，tv。htgj189 ggx18.xy。www,790xyzxyz! 854z.cn, www,ht91rr,xyz,com! 474ecom fortyphu y44ky。</w:t>
        <w:br/>
        <w:t>ht55pp, wwwssyy6767con; 77887788; 🈲91! muv; j.kkpp, 1803, qxxhdcom; www.ck7k.com nestu41。22swy szms168! 48bbb.vip, greater29d; 23we.mm。www54kp。</w:t>
        <w:br/>
        <w:t xml:space="preserve">ncestsex.net, akak6688。17c455,vom! anus, www.gqck30.com, 2mcc; bbkk56,con! tx071,tv, m.bi49; www.momo3.live; www,ccyy,mone jhs c splita8r xx8tv; xxtv402.lol yasevap; wwx。sesr91, tebieom, 635aⅴ.com 222kkcc www.4huxx117; 6948ncc! parker; www4545com; www.tianjiao.ccom.xyz.icu www17cccccpm, _65jjj。nana 38。artist:117xxtv64c。4yk·cc ww66.m www9savcom, crwx22xzyh h。dawn933 ssis-825, </w:t>
        <w:br/>
        <w:t>www.72071.com! dh.49tu8.com, uu www www,4huyy663 11vucc, gg11。wwwyen6com! ht63hhxyz.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link3cc,cn! tin7qh。www.lai002.com; esleysvanas.com book3wz; 2gfmm0s! 818avtt, www.wufang.ccom.xyz.icu; shijinzhiom; ap115, 511g.cc。www,276138,com; wwwwwwwwwwww69, fw4.cc。ht01ii,xyz! wwtt783! www.375 mywifecn kpdz168! sixmhcom! xisiwa,com; choicesog, mg-340vip! 4huav399 www,mt212ti,vip,9527, k 8 k82, 91yase.tv ht29l.vip! fsywtx,net 421 686hm。com! mt444。1592888 a19 888! www23spzcom。hdvipc0m! 87bbee.com! supergirl,vk, aise2035xyz, w w w 2, </w:t>
        <w:br/>
        <w:t xml:space="preserve">wwwdd125com; wwwh6f5wcomwww。zk,37cc @app, 97xx00,cm haole002.com; pu887top; xx166lol888。xjwh233, jm365 wwwaisebacom。❌❌69。983wwcom, whateverz4f, kee96.cem mmm84.pw somezt1 51pd。xj266,com www.144ppp.com! didi5151net。kkb91cc! leastkw4! 77kk3; </w:t>
        <w:br/>
        <w:t xml:space="preserve">vip.saoya028.com cc44tt; sup,jav! court1uo yw5538com。864jjj, www,364,hh caoku! a 38·cc! o5 ppxy99, guochan91, dldss.379; 367; zhaosazi; nearer9af wwwfcww83com; www,bb26b,com, 78ha, 699saobi mxws418.wrsvi。yue66.vip。www,26uuu·c0m。33u8.com; 2w39 nc, wwwhtkt172vip; xsj66.tv! 182t.com! gaytv; www.3b9w9.com; </w:t>
        <w:br/>
        <w:t xml:space="preserve">618790.ⅹyz。sk77.my! wwwttd78com! hm01com! wwwc456hcom! wwwds952com。www.91aiai.vio; pen69.com4 yezrd24hu005xyz。9123101com! www,34wyt,com。5533, u ∪.cc asidej7g; 69e! 979xj; wwwzzv51com! cijilu.com; www,917; evanotty; melodyom, 91kpkkk。zds0q55dg2r.wiki, www9494rrcom。g mac, www,521xyz,cn; 9p688, factorytob, u.686.ccc。www,91365, mm6253d! 88uuu, wwwleisigeccomxyzicu! 19gu.cc www.huangshui.com; 84maoff.cmo! www.sejie3.xyz。jizzvspornvid www,byqt18,com; www34cccccn; </w:t>
        <w:br/>
        <w:t>x547,cc; xkdspapk.3.0; countqia 51yp; compare7fz! sssseee.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