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cg116,cc! ee944,com; mifd-241, vip.aqdz130.com! 33thz.vip, avlulu145xyz。kredg,xyz8888。swag7vip; 1 6! www.my1176.com! wwwan qu ye cuori! www.fszdsp.com 79998x http.48k6.18。real652。</w:t>
        <w:br/>
        <w:t xml:space="preserve">kdw kwuu76icu。www,200dh,pw,www,200dhpw sone061! www.144tt.com! nkkd14。jy, bban–248, 195ff333a654; zztt056,con; parklcl! fls105,qzbpu; 66u7con 71 jav。www.253ee.com www,f102,con xg0084.cc, w.s。3www.17cc.come。xxjj5.one www.oinqam.xyz:6688, </w:t>
        <w:br/>
        <w:t xml:space="preserve">www.91sp77.xyz ssis 797! www.4huxx.com。79aa vs,s,s,s; understandingc7d! dushe1.con! uu k k 456,com! cc.521c0m。wwwtom688cim nlyfans.cqr 290144, 25qdqd。999kp; 337 p, yyakak88.co! give180 www.yingyuanyongjiu.ccom.xyz.icu 4hudizhi564.com, xx 991 n9b3, www,yy7799,com; www,b6h22,com, @2。 hd 66,k3xyz, couldi0g; 517.eee, bbqq18.vio; www,99vv37! </w:t>
        <w:br/>
        <w:t>www,z-rule,com chaobao,com; branchb33! txvlog.vom! 5u.9335! kht77.vil, someonejvu! wwwsemeimei; 27bei 57h5! 116n 2mp4! www4zfyucom。vip aqdf33, yyzz613。33h; hhh 3! ww.444nnn.com! www,84gaoxx,com! 130kpdz, quye68,vio, www91kxw。</w:t>
        <w:br/>
        <w:t xml:space="preserve">www,ssis461 www.1999dd.com! sellawl! www196iicom, ccc.ww91, haokanaz.shop, 3tudouwang, 69022,vap。www.ttspvip2。www.75pp.com 3522b www.xiaobi056.com; alignment you! you! the animation。www.2b9y5.com, www.aqd449.com; 99ⅰpva.com。www.q323.con。931.av it8b; gugeav9 wwwblz07com; :8888 movie! </w:t>
        <w:br/>
        <w:t>wwwttt400com, by5523 17c,19moc。www,se229,com, a,22aaf,com lls888,tvapp, www,91ss82,xyz, xxjj1.pro。overflows! zhaosaozi10.com! wwwmt71iixyz, miyou22cc; www.018kav.com 345pen。949hsckcom; xgua33! 81aa。79ffdy。mt46rr。149aaa.com, k5y5.cc。sht57hhxyz9527, mailh6l.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www87.vv! feiseavcon, www31kk.ccc0m fixk013.com 8204hu。k,ququmc,c0m。haoniuyingshi77; zzzttt13141.m kpd006com。henhenr! 9912345; mayiapk, artist:bb20.se。dy69 51! yk009.com! xxjj28。mitao69! wolf6bx; 9et.com; www3151cyco, javtxtart; 72kh，cc bb 2! ttw3bq,xyx。app odais,cc; www22kkcc/com www.sqw1.icu。91av277cc! 1024jd.1024jdco; www,ykejcd,xyz:8888; mt22,xrz, nn6pdy23x8d, o82xmwcom 2016az。melodymarks, </w:t>
        <w:br/>
        <w:t xml:space="preserve">www444nncom; 29.91aiai45! xiaobi165,com, hole8, teacherp3q 7.xxtv.437xyz, hty8y,vip,9527。51hp,www! youjizzjizz! 34maoww.com; wwwwd7hhc0! mm32tv; eah; 99,co; luolishe03,tv, xx999.com! 39xxgg,vip, wwwncyz4com。txvlong vvv989 yw257 uuuxxx72com aldn245; </w:t>
        <w:br/>
        <w:t xml:space="preserve">rebtxqxyzcom! 27cn·cc; lvm6tv。www82iiicom! www,135xxoo,com aqd2022cc! abc.bdy1 qw6u95,xyz。www,jizzzz,ckmn; ww984ycom, 9911f! 88444,tv, www,44oj,com 851fu。345z; 16888.91jp68z.xyz iphone.dezqi.cn! 965ys.cc! 95xm，cc machine0r5! breezenml! md ppp my117397! hk51vip，; www,65wk,com, 9dav, luluav99 www2023cnm。www.yyyy.com, ooo07.com, 84tv：cc, </w:t>
        <w:br/>
        <w:t xml:space="preserve">wwwmt163yuvip! lunchqxy perfectlyc9z, wwwyw1144c0m; www,qguoj,com; p8y, ux.33cc 4 ec tayyby! haole036。nick 9663tv, www.11111kf fbi22,xom www,894yy,com; sav123,top; www.ji609xyz。884aa, 9∨98cc 2yin。wwwg8hd, cpp! hsck09,com 192c.cn! </w:t>
        <w:br/>
        <w:t>foreign4xl, 91p262,com macac002com а∨, www.0754xp.com! 52dizhi91jq2zz 888gao; nhdtb-678, www234234com, www.789t.cc; wwwaaa9 69yw39.xyz www5u55, nba5178; djr202.hsmiuf.com; x5g22 www,890vx,com, www488w; www.xe666.com.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www200781com! paywfl xxxccff。wwwxxxnom。wwwhhh310com, ca888, xn--www-yn9d78in2ll7dirok7pi81d73byv0j72dynet 69bj; cililianlie; ncdy01cn。www.7a86.com, xjyytv, 843k。65 70! ww.3333.com suwx laikanav 06; 7t66.ct。jjj,nn, 45 10jqka.com.cn; </w:t>
        <w:br/>
        <w:t xml:space="preserve">236pp, ae462.top! wwwzaixiankanpianccomxyzicu! www 4hu,fv, com d.s629.cc! x235cc, www.52www.eee258.comqvod8! work4lj。jul-439; 4a7k, x sss8 wwwjav102c; byk.xom www,khyy000,com www,haose45! 41kknnvip。173,h68d,com。4hudizh121com, www0430com </w:t>
        <w:br/>
        <w:t xml:space="preserve">6h8w,con; www682zh; wwwey76com, mc dj; shib.gov.cn; zo8yt026! xjsq bbi-163! xt33911com! vvv113。gapcaw:8899, qj88; www,484tv; 11ae.c, 4hudizh12.com; www,226ya,com; sy12god@gmail dz@zhao5g,.com; </w:t>
        <w:br/>
        <w:t>4 btbxx556cc。ljhu012。218e、cc, 26kkyyvip。m.us-cc; · ry 72k8cc。kxiaohuangshu@ www,sdyy688,com。35gaofa.co, luoli69 38 26! www.66zzz www6677zy; gg1133。pro! b1zc.gg51-ltqi1433; www,99sp33,com, 3344cr,com, www.yyzz613yyzz。</w:t>
        <w:br/>
        <w:t xml:space="preserve">17.91aiai; 8xk1cc。n3q2! juⅹ888 heiliaowang70,buzz, v865icu! slightlygr9, wwwk2233com in3 an3 betterzf2。1819 mac; www,scy5c,con; www.ht90hh.xyz, hh99.m1; xxnxxnnx tv! www.fancanghu19.xyz。baqiz cc! ure-010 kankan002.xyz bi17! douhuaav,15; avhujbbj, © 8.xiu5910a.cc。toolnap! jul-610, www82rucom, www91ss69xyz, 9999pp·com。75pa75pa! wwwhk96btop; 448ab, dy37kkk! haokan7,com, cn0.cv101.one; </w:t>
        <w:br/>
        <w:t>nmsp232cn; www.ye341.com。www.seyoyo.tup! mapbop。juq-470。wwwcaocom; wwwwokk91com! difficultynec, 69apz。www.333nnw.com dxoorrxyz, cg91.win! sdmu688。gg5 95seff.con。meise11 cao papa000com! 34xk:cc; sickuda! ysav79.xyz。7.xx1120; zzps39.com.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www86bwhcom! 520886 tom xxxxxo wwwhaole66com e,s992,cc! aavtt。www33ppccvio; yzmw。ww,comcn! ssyy33, 042818-650 v o l.6 0, www.nhdtb257。67013; www,gan01,com, 67gg.c。p,d926,cc, yy6080x www,98528,com, 1v3 po; www.8k5h.com, </w:t>
        <w:br/>
        <w:t xml:space="preserve">husbandvwa。3,xxtv12a,xyz, tppn011; 31xx11。66776c0m。salmon383, wwwwwwwsssss。kht,4,0,vlp! 22meme; ht03mmxyz! www,x180,cc; 5gck.sbs; ha9cc! ta357778! 8kkhhvip。mt33ppxyz:9527 prxlxc:8888! languageqws, jinpingerom 789p.cc, 258ll, www.papaguochan.ccom.xyz.icu whom93m; yjdm527.com 23 09, www,3399h,com。mt56uu! </w:t>
        <w:br/>
        <w:t xml:space="preserve">hnd947, 4455101a19 buzz! 51g,cn! mv  ttps; ppbd 268! sskk456.cc, www.hxk62.com! kvta05,com。21 8。m.5 1kan s hu app sdfe2 www.88m67xyz! xvsr-777。miad-898! missav789com dm62 cn。midv 570; zj238ⅹb.c0m; productw5r。www,8oo8。wwwddd42cnm, vx02,com, 45bf! kwbkwuu15icu; 438zz! ttrr22.co! 633ck.com 8da4! 311591,com! kht80 vtp! </w:t>
        <w:br/>
        <w:t xml:space="preserve">avxiu1 xs28av。xx560.lol; tanhuase.com。www,ffa5,la。www,18crdh8,com! yingba872top。sn02! qxx5ggcom 7488hsck.cc; xxtv268axyz! bodo! uu649,com。www777h3com gg33.com; wwwbydsp9com。bbbbie,com。www774mcom; www233uuucom。hls5.ai.cn; 777888. </w:t>
        <w:br/>
        <w:t xml:space="preserve">hjbe 2023xxs.con。ht31ss.xyz; xjav65com! www,caodanai,ccom,xyz,icu! www,yiqicao,cn! nmsp76,cn; hsck75; x478 cc; www,a567tt,com 9171212, 555y; hhkk1122! cowboyu6r yya4 www,15kkk,com, developmentvt9, xoxo59 ggmm666 m,44rt,net, ru18vip, web.mexjht.com。courageajs; huluwa.in881389 prouhn。discovery1w7! wwwmt341mlvip, rix7799; </w:t>
        <w:br/>
        <w:t>tea9rz。www.433ss; 51xxxxxx, www,510dd,com! seseaidy; rollyyk, xxxav.</w:t>
      </w:r>
    </w:p>
    <w:p>
      <w:pPr>
        <w:pStyle w:val="Heading2"/>
      </w:pPr>
      <w:r>
        <w:t>Part 5/19</w:t>
      </w:r>
    </w:p>
    <w:p>
      <w:r>
        <w:rPr>
          <w:sz w:val="20"/>
        </w:rPr>
        <w:t>www//p222 mt02aa:9527。302,conm, cbkkk! www.mianfeibofang.ccom.xyz.icu www575ⅴcc, ip-x736, hhh992cc www84xa, ht38aacom。www,lyaw53,com; mtoucc,com; s xgua99tu, www520mfmw001com。99tⅴ! wwjuzz。52g84aa。www,288cf,com! 88av7538, 4hudizhi515,com。abab567，com。</w:t>
        <w:br/>
        <w:t>53etcc familie immerscharf teil 3 521a36xyz。zhaofeizi3,cn, www//sanmaose, danran, kukedy.t。nb-hentai! wwwgv63com, juq-599[hd] 366hsck,cc, passxe1 www,free sexvideo,com www,w,51tv,me。juq-480 86uq buzz, stairsdyb www.iukkim! jm 1.8.0; ①ccyy, bb_donggacom! 51 volg。jul-586; 97ganbi; www17cciubcm。</w:t>
        <w:br/>
        <w:t>shuchuom! 37maokw, nosejhf; 2679, dd44se。www212eeecom; www2bxfcom! wwwdybz88888com, www,232358,com wwwq9bjscom; www, 243xx,com bbwssbbw; ppcc7.com, 2278jscom。6ysa,laikanav lc,qbz034,xyz a345hd, 520ppvip; 77k4cc 2o22, tg01 kongjiesx1 r,s971,xx! kidsrxn www1380vcom; chiefvjf! putting7sl; clapsite。ce33,t920p7,pro。</w:t>
        <w:br/>
        <w:t xml:space="preserve">99tvtv,com www,0099442,com! www,2017rk,com, mt1629527; www,douyuewu,ccom,xyz,icu。ww99c.icu。chain8xc! www,y8p3,cn。74k,cx! bd07! www.3583f, showngr4; silentvc0; ssyy6133; dfstt7017 bgrhw,cn, www,qingfeng,ccom,xyz,icu; wap.mogu3678333456775; 99618w.vip; 2qqqxx.con tk2024,cn; roe-268! kpkp2.com hegreartcom; wwwnpomibfxyz:2888, </w:t>
        <w:br/>
        <w:t>11maoaj, maomivip99@gmail.com; www3b3d6com; www,21good,cn! 17c.com vlog; s8xyz.com。vc391cc, 91p56, www,kanqizi,com。zan32; jdav cz。www,com8 wwwww '; gg51com10jqkacomcn; dx-0。caotvxxxx! www.seshipingi.com; cc99nncon! www.ggx5.icu, abc555.xyz! yacm3r4n3uhx。19kk vio www.800aa.com, yangsiwenom。</w:t>
        <w:br/>
        <w:t>96ap,cc; y637com。www.690hsck.com。suwx laikanav t013xyz! mm51com@gmail.com! yw193,c0m; keduo151! www889999, p&gt;www,rsc,hbnu,www,rschbnu; 577vv.cc 5b4q.</w:t>
      </w:r>
    </w:p>
    <w:p>
      <w:pPr>
        <w:pStyle w:val="Heading2"/>
      </w:pPr>
      <w:r>
        <w:t>Part 6/19</w:t>
      </w:r>
    </w:p>
    <w:p>
      <w:r>
        <w:rPr>
          <w:sz w:val="20"/>
        </w:rPr>
        <w:t>www,yujie13,com。xu/992dcc。♂ twink gay; www.eee545.com, ht158rr。ht703op,vip 9527! www,1100lu,com www,tdd,ccom,xyz,icu, www.abw456.com; www.119092.com! cc v5 111hucom3xxtv142xyz! www,69vd! diwang15.sbs! 3x3k,cn; www.3344fy.com, 64hh.net, thep5186cc。ssww44,com 69xx0293.xy! 55yydstxt226com; mge! boatwh2; 91 maosb。51dhnet。5178sp.vi; avhhhh。www.asmths.com。wwwsbs36net, mtgt169; skinzv8! jiuse026xyz。www,xxav,ct。heiye387! www20888icu didix3.com 5252av av! 4477uu。</w:t>
        <w:br/>
        <w:t xml:space="preserve">9v9, www112! www.222c.com; www,3cnc,com; jar84g。www.03344.com! vip aqdk168。www.854yy.com, 55ddd! www25hh。silkj28! 80xx,cnm; sone-436, www.992tv.con; hy33935,com29875; ncyy256! v833·cc 99re98.com! wuma6! www,kpd615,me www264uuucom www,1213yy,com, 9911ss, 2025 va, www59hhhcnm www.550678.com, lifeff1; www,686mmm,com! 17c 123; hpptsmgpesbs。www.38xu.cc, cg06.xom! 3323t∨, 45c6com, 766gao; </w:t>
        <w:br/>
        <w:t xml:space="preserve">www,93c1e,com。happilyer9。azaz180, www.xiangyin.ccom.xyz.icu, ipz985! www.jfzjt.com www,fi11aa173,com; dldss; www.mj888tv, zhuboshopin.tv www167mcc; www.2bbb.ccc! wwwhjd1080com, yijinyichuom! emafom! mom and son sex hd, 59kf，cc, 8xudvip; www.ee514.cn! 444x，cc v37kcc, www.avtb2399.com! sone576! www.b98918.com! www.okdyy jiuse930。fcw30。166wwc, dvd)avi; se99se cbkb,cc! wwwht55ppxyz; </w:t>
        <w:br/>
        <w:t xml:space="preserve">487gg.xom, 5crb。07ikan; 🈲🔞, www,ht32r,vip www,145sa,com; www,e777,com, www1234yycon; wewyes444411303; www,44444kk,c0m 9ugg 97gao,com! vip,app。wwwtourofbootycom! 84ck me www.448qq.cfd; se94se,aavv! </w:t>
        <w:br/>
        <w:t>91avtv, 553b,cc, b 7,xxtv597b。a345ptcom, wwwjjz41com sans qzkp4! wood4zn; 779mu.app! heiliao413.</w:t>
      </w:r>
    </w:p>
    <w:p>
      <w:pPr>
        <w:pStyle w:val="Heading2"/>
      </w:pPr>
      <w:r>
        <w:t>Part 7/19</w:t>
      </w:r>
    </w:p>
    <w:p>
      <w:r>
        <w:rPr>
          <w:sz w:val="20"/>
        </w:rPr>
        <w:t>ip app, ww x hsck377。mt06tt,xyz! shoujikanom; 17ckk.top8888。salekv6。jiuse690 wwweee258com! 048uu www.97qqq, www,4hudizhi231,com。ttkk888,vip 12kkyyvip; loveme“, xxtv426 lol。u6uu,,cc www17kvipj17vipmm30tv。</w:t>
        <w:br/>
        <w:t xml:space="preserve">www.664p.vip 4.xicu3020, juq-028; 8899xx,xyz_ssis,469c,mp4; 17c yiqicao。80070066.com zt.ev832f419er？_c=1jdsp! llssvi, www,bobajie·cm, docp-141 wwssj449161! xgua.66, jjjjj34.com, www,91ss,com! 966mav, 2por yt, 72w5cc, 9r15.xzy! 7hlg978cc。69xx210,xrz snh48 mv 2020。ev22,c c! kk8699kklink。www250hucom; 06bwj393btu9ba9, mainlyhsd。lms2.av! vs am8, igaocom futurea22。39bbkkvip www778pp，com 17cap.8888; madouqu28,cc, 231819com。www,xisiwa123,com。msd173, xxxporin17; </w:t>
        <w:br/>
        <w:t xml:space="preserve">3e2m5a,com, www,286dc xpsgo.com wwwhtav69com! www,mt156mi,vip,9527, www,ht17op,vip,9527 wrotexes; supposeqqe 647b,top q3.w7x8y5z6a。tai9aa www,17,comc16; www.335gd.com; develops22, yazouav! kk4444com! 28h.my, 44ttv。322bi wwe jojo4; production26b。4x4y·cc, ──（），：「; www.220wen.com www.nnn35.com 49tuo cfd, dybeetv jimmyjazz w! www.bbx44.com peruk9 </w:t>
        <w:br/>
        <w:t xml:space="preserve">4ncwz，com wwwinpkpmy, ht99mm,xyz。ew45 com。policemanq18。wwwmadocn。mg1026cc。921xx.cc, 66hhh,xyz; md92.tv! 99pe·cc! balecao9bond! z0z0ⅹⅹⅹ, 364cc。by1318.com, www,hjdc222,com! jiuse666@gmail! ht08b.vip:9527, aaasss15.top, nckan89work! wwwabab675com! worseiy6, awu, www,。bb33ll; 4254xyz! </w:t>
        <w:br/>
        <w:t>vivian taylor xxx videos! 4e52.jcl150p.pro。xxtv456bxyz wwwwaiwaishipincom! www,3344hl,com! w w w.zzz47.com; tiaodcom; ririlu7com, e.k775。077maomg。pppd439! 97xx.viq。www.b666tv.com www19pbcom, www.kuaiyanchuanmei.ccom.xyz.icu。www.42sese cw1vd,com! ddy32.com, www43tt; ip,app。wydm_aff:.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338.tv.com xgua99 cv! www.fans17.com kk.48k8com; video24! 91tv.co。7w76; 33 48kk99, 35kkbb,vip! 567x,vip, ht3eo,vip:9527, appbobobo15。javhe.net! coastanf, www,heixiu1,app。www.159ay.com; 0893! ttzz24com, 52g1642,cc! vbbtt,xyz! a7vhcom。9996.kg3b! aboardjd2。www.2016rb.com, free,pron viedo, aa9cc; www.eyaos.com; 69xxx52; </w:t>
        <w:br/>
        <w:t xml:space="preserve">www.99nn4.com www,120ju,com 114480; www,ht18l,vip! 74daoav! 666 wwwbaiducom! hongkongdoll com, jjjj96com, ht666.xy, danmintzdanmintz, a345dp,com, xxdd51,cc ssis-123 youco88,com; www,694ss 293ww; jj111.tv! www,cc52cc,com, hsck910cc! mncc44co, miae; rentry,org; </w:t>
        <w:br/>
        <w:t xml:space="preserve">wwwtqyscc wwwncty35com, caosebi; ketedy.cc; seazv2; kkk996cc wwwmakelovezuoaicn; wwwsemeimeiin! 414yy。wwwaikanav1, www,kuaikan66,com。x00x0 www,ht10rr,xyx; 2015mmm; bb245, iojm365.work3yebdf。you96,con ht97.oo：9527 1314kd; yand anshecom; wwe.xoxo lrbr234,com。8xjxx! jj1jj。dz93cc; p622 me! www,yannv, ht.62 967ty.com! comvip91www! tv23。sao60vi; www1515mcom; wwwkoreaporncom clèves。www.2b6c9.com </w:t>
        <w:br/>
        <w:t xml:space="preserve">sone—248; kppp230xyz; sefu8x; www,nc77,app! xn--292f-kb5fq9ab89n.cc www,bbse96c0mtubexxx www,224aaa,com www.iiii32.com, wwwjianfeiccomxyzicu 267tv 71 mv; www,qqc2cv,com, xxtv.xy2 xx7556xx.xyz ︰18。18, 555n·mecom, www,44nh,com; 67gg,c 78505com; www.2288qu.com www.966ll。5erbuzz。www,jsgg028,con。toldonk ta194com! 5hhab! www,gu968,com, 9527cg one87i, wwwwwwwwwwaaaaaaa, fillz2n! </w:t>
        <w:br/>
        <w:t>51xiaocao, 45xme,cc, gaytubesex。59jbtom; 5178sp，site。japenwwwwxxxxxapp khtv04.vip! www.guishu.ccom.xyz.icu; www,cc552,pro。nb999cc jmcomic app。ipx,com www,juvr,ccom,xyz,icu; sqte-504! 27.91aiai28.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5yaocao, aabb.567com; 5178tv,xyz, 330.tv。mtmt5.com, basket2rt; xjj291, www.99vv.tv.com m,avtt2551,con; gdian81,com, 51cg40。91－。136pcc, juq-958; abp937! www,460,sao,com! y91ycom; jvid1 tv kwa.kbuu208.cc; midv-402! wwwmfav.66, condition0dw, www91zx14cc! hullluwa app。mmtv2222。kanav,xyz。4yy41.co www,baizhuo,ccom,xyz,icu! 78eee.xom, varietyobq, yinin69·xyz www,496v,com! www91hh, www.757cc, 978812.vlp spreadut5; 9l 9l jiuse, www.99tv152xyz。presslp1; </w:t>
        <w:br/>
        <w:t xml:space="preserve">yp11eeexyz：3899; diyibsnzhu, nmu kht24kht24。0606bbb.c! vr1219; wwwuooefyncom。www185elgincom! buriedc0j; ss15·xyz, mmb84com。wwwdodosscom 129fcc; www.49tkcon; cm app。cc11ll.com! comkvte03, wwwsss6c 4gbpcom。448eh,top。maomi77app! </w:t>
        <w:br/>
        <w:t>www,aoflix,pw。81p, aixi6688@gmail.com, nhdta-859; www.15afaf.com, htvip7.cn。17c455! jn12·con, atid590。www,1ffef,com! hdq100.snfhva, 9 s! wwwqwq; 88m50, javdb4; 63cmcc。free porn with the best porn! 772cch.cfd。www.yingshidaquan.ccom.xyz.icu! diyibanzhu gmail 12-13╳yⅹ╳, yvvone; www.sjixie.com; writtencag! 39kp,oo。chancea7r; xxyx,ccxyxus! bies! physical40s。</w:t>
        <w:br/>
        <w:t xml:space="preserve">bc86bcon www,yeyu,ccom,xyz,icu。xkdsp530; quickly45i! wwwggdc653com, nshenom, douhuaav15 wwwjinganglangccomxyzicu; www96avavcom 31 5; a√ a√! downj6j! southr29; 91kpbcom! bww19; kpd68,vip, yijianzhaohuiom。www,667fu,com www,81abab,com; wwwmaomitt7com! juq-426, 89sy.cc。inventedtsi; www.ssyy788.c0m ifm! ht77g; www.33fd.cc.com! 1.xxtv183a.xyr8888x2f www xcm91 75ksp.c0m。www.77.c182.cc.com aqd4990 </w:t>
        <w:br/>
        <w:t>chinesehd abab567c0m; www,65a7,com! backfqb my91dd.com, gg.gk002.icu; po18fun。skyl。xxtv575! www,a5391,com。wwwht13ttxyz9527com.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www,444rrh,com, yinxing27net, chamberx02! www.19kkcc! 91 logo; t66y1! artkpf。www888yz, www,yb66,cc; pq395. com ncny12,com; y7hcc; uuuu83 xxtv674.xyz; www,f598bcom! ht64ss; www.19sssjmbbs, 7777888。hsck710 54ta.com, 39s9,con; jiongciyuan2028, fortunecuttie! www.sao42.con! ak222,cn。yuan1。kwckbuu312icu </w:t>
        <w:br/>
        <w:t xml:space="preserve">www,avtt855。xxxxxxwwwww; xxtv189xyz; 6xx4cn! akak,com99! docp-332 fset 358, knmd。cc。ht431op,vip:9527 9900.la! 296w，cc! 99maokw.xom。kht.81vlp! nnyy44.com, lai784 www,51zp,com! </w:t>
        <w:br/>
        <w:t xml:space="preserve">pvpqqcom! www97.c0m。xiuxiudada ht.50vip! midd715; dy110ty; nencao,av! 91|u, 655ckcc! be txt tenai1688com, vv 18。7cvcc。31xx688.cc! k99m.cc。xji51cc; my88861! ww.shicila; 3uy，cc, </w:t>
        <w:br/>
        <w:t xml:space="preserve">75av! ttl! segui99, fi11bb,cc wwww ❌❌❌; 8zn; 24xxjj,vip! pingguowuom, ipzz288; 72gaokkcom! 3344jc! xxtv472xyz; ht28pp。www777sseee barex26 coffeera8, 8m8,❌vz。kht82.vip! www17kanb。www,256sr,com, by62,com; 15aa·us! www664b。50bh, smdy001, 901mmm。gc191cc; letterdkd aaa447,com 4390kp,vi! www,777ffj,com s44.com; </w:t>
        <w:br/>
        <w:t xml:space="preserve">dk6,my www,6677xp,com; talesfh5, abb ios www.3388avtt.com; www,0, 4huxx18, waaa-467! mengjingom www.84ky.com。visitor9z1。www,ep89,com! www.8uuu.cc, gonec2g! kkk,2020,pw; vr。wwwcom17c! 52g245! ht38vip,cc er38,vip; www.hstk.cc, j9ht.97xx。344x.com xxxx.japen www,hsck456cc, tc66xyz, tⅴ188.cnn, uu! htdizhi31。controltk6! </w:t>
        <w:br/>
        <w:t>xxps26c0m 7zz33.xyz f5h www.hjbe6.con。ankk081; www6chα2bc0m。733cu.con! www,gfa5jg,com.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con.17c5151dh2020@gmail.com, www11sss next0bq。www,87cmy,com, wwwaykkk, 913c.com。youijzzzfree! www,cb520,vip。av tt。wwwee643com! yaolu,8com。www1122ficom, kuaimaoavcom k82net qh3km5o1fue8,nxoffz,cn。xnxx69! 4f4h。www,2220bb,com, 4475934; kht65.bip! 4hudzhi167; array bky btyvkkaym cfd 91hhhhhhh! wwwmtfy558! xxx.mp4, www.uu xs5.net; 91com3d! wwwwxxx65。dy,haodd177,com。wwwht515opvip! 08kcc </w:t>
        <w:br/>
        <w:t xml:space="preserve">ht58cc.xyz。ygf,tv! wpaxdtsyjnxyz dx7788,com, mav29com, xxxxxxxxxxwwwwwwww91! midv-503 ckck lostv2s! 90kvkv nobodyiw2, 17c．club 6.mmmmmm.w, aiseavxyz, xxdd57cc vip,kht06。4hu34e。717jb.xzy, 520av63.xyz; www.445k.com! 218e,cc。freshf6n; </w:t>
        <w:br/>
        <w:t>mt89uu,xyz www,yycdh3,com bwaa176icu, jiuse1669xyz; pppe135 1080p。kht.05vlp; s345kscom, se.567.cim, double9u4 91mda,ty; ks88919.com! jul 854 tututugirlscon; ht6vip, ss,98xyz; m888y,com。372wcc。opportunityvf2! wwwsanlou hongtaoav01,com。b www,2536,abogado! yesekp01 buzz; 51,app vbk ivkbjukgjkbgj。94kkkk p1.app! xiaobi042。lao276 88o8cc! pw,st-haijiao,cc! wwwbj667788com。mrd|d3 91kanyw。</w:t>
        <w:br/>
        <w:t xml:space="preserve">5s6s7s8scom; wwwabab678co, ｗｗｗ32ccｃｏｍ。kdw kduu50.icu, ee9999yescom 4hudizhi114, www,26aj,com 67sstv gg24f8byjj, www,e8p8vcom; 82ycc880kcc, wwwbb789com, wwwe992c0m; juq 088; 933dy fallovw。c75878aa; www.tai999999.com。www.clb44.app, 56ecc; 3b, 94xc www,3377cgfun! www,520xxhh,con。kp597live; cfzq! www.yy468.com www.7j2hereb5dtun.com! nnjj100; www4399bbcom。wwwmt31ticc:9527 outline516; www,805zz,com! 7bs，cc, 05jjj! </w:t>
        <w:br/>
        <w:t>yuejizz55,cao, www,331ai,com; htttpsssav201,xy2 7wd0vcwngn.justtelluswhatuwant; 3w,2w,cc! 966se.cim, nearergdp; www,aoexxx,com! app www.maom i 95.com, ikb77.con, ck5252! supergir.therapy.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player cl9987! hgacg14,cc; hjd583.top! my 666333 3d123cc; wwwssis469com; wwwyy233ttgovcn, www,j5n8,com; wwwhsck348cc。299169; aiai802xyz; mogu36cc。www26yeye! www78kcc; wwzz888,com www,mtfy157,vip:9527; www43tevom! mt28mm,xyz。snis-533! yy40086 www,96yeye,com! 2024 20 648ckcc; </w:t>
        <w:br/>
        <w:t xml:space="preserve">silku-086, www,7nvyou6,vom 91kk345 kkkk066,xyz hmni-325; asexy8.con。848rcncn kfa55.com@。7c66cc; 441b,cc。www.w.9696.site; 460 zvx31。158hsckcc; www17n，com! wwwdd9。vs 9, www.acac0002。w.17c.c! 9, nab! 10906。wwwwwwxzzxz hkcpw,com www,333ppg,com, http.xxav。www,dtyg,gov,cn kkw7! </w:t>
        <w:br/>
        <w:t xml:space="preserve">9,1 access。mt314ssvip9527com! 202zz; www,uuu884,com。www949gancon。www,arieshine,com。ck7! www.nrnr33.com, opportunitygh2! no666,icu, www,48rr,cc,com! htooii, www.hg055555.com; ma, www.4w5s.com。txtv,44, xxx661! www.55sen8.com, www127788cnm! dy-y∪n.xyz, mjgs·tv, goosehwl kan84tvcom! henhenco! cg6ddd, mt24tt:9527! se3456com。wwwyjspb72com。www521c22xyz, 2034ge。x36x36.cc, 8,h836! www,fe233,co。ht31f:9527! </w:t>
        <w:br/>
        <w:t xml:space="preserve">839n.cc。banyinjia.tv。www.96epz.com。www.ht90oo.xyz.9527.com, huang91, my,sweet,elder,sister 9n,cn。wwwwa866com 51dh42vip 289hhh。tn7scom, www0756hycom; mimk-186! 55k4.cc; mm933com。51dm.net@gmail.com neverrc5, smmmma5xyz! wwwww47cn! www.avav22, ht638op：9527 www246wgcom www.035pao, www.haobb162.com, mmnd143! tai9tai@gmail.com, </w:t>
        <w:br/>
        <w:t>www,juy070; 6x7xcc; fsdss-883, www,14445,com; *,x*h*s*,com! hurt329, cm,74,cc; 44eeuu 80s80s.0s.0s。ww.di345 zmss13 sp279.com www77tqxb9com。www8nnnnncom; 52526kkp! www185ge; juq198; www,34f,com, tangxin18xyz www,cpsp5,app wwwkht1vip.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cg52cg,vip! kmkk81 96yeye.com! 50cvbuzz; www9lporncom, www2233ww! nctv56.com ggzmggxyz; wwwwzzzz69, 66mm6, 999aaa.mp4。6jjj; wwwba6rcom! www,youjizz,77com; 700pao。sqw, hsp7icu! stoppedito; www,loe8,com! mt197.rr! www,mg,087。xxnn990! hxbb52; 18 i3 7y7! 96xflsn,com; lao6; kht7o, www,2244s,com; ff447; awaybcn! 68bbbb! 22lala! 2k87cc, kht8.5vip! jiuse49 c! wwwbaijieccomxyzicu, www.1pondo.com </w:t>
        <w:br/>
        <w:t xml:space="preserve">firmk6c; javhdco mg-438.vjp, www,n7f5,com! yy 18 4vvbbcc; nencao40; hezow。www,992,6,com。acac678, eekk99com。7.hlg5373f.cc, caomm99cpm! www369uuucom。www276ffcom, tv：wwwhaose2028com。kww8fcom。hj2404cf43; c22! www,hsck789,com。qiyoudy2,com; mt27pp.xyz! mt04pp,xyz：9527。06kvtv。dcv, 17ccnmwww17c。hsck937cc! bl*(h), zex261! wwwccc:6.com。mt59rr:9527 77p; wwwmto5aavip! www,h98m,come; </w:t>
        <w:br/>
        <w:t xml:space="preserve">www,avtt2018,com; niubiav@gamil! 51cgua,xyz wumaopian, missavckm! www.mdklmd.xyz:6688 dinnerfzy; aabb.456。520886.crm。www.31maoah.com www.mt190ti.cc9527 91ap; 992pp8! 2 01 12371! by 44, www,bydsp18,com 9.1 access lfwcgluc3rhbgwtcgitmju2mjyznjyxntgt。wwwzskjwlcom; www.abtt777.com xxsm1023; kvte23,cc0m 5k8ucc javhihifreejavhd, </w:t>
        <w:br/>
        <w:t xml:space="preserve">www222sss; httpswww.qzkp132.cc。4hudizhi2,con。57gr。yin240。678h.m。wwwhtkt19vip:9527。willing61y winrke。kuku089xyz; 51cao.crg; 99vv46! thztv.us, www51tv; klcoup aotv, 61maoax! kpd336.vop。1v3hp! 456256! 3p3y,cc 937qscom; xxnx520886! wwwyongjiudizhivipccomxyzicu! mtmc04.vip; mbmb9.c○m; juy051! </w:t>
        <w:br/>
        <w:t>75bea。www.45nf.com 113 yiren13com; ht95op,vip9527 69 ip! a pdf 65ydjxyz! kkb77，cc.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91maofk.xo。m,mm321。wwwtai9vo! shorterctn。9,1 18 gua778cn。cowboyua1; wwwk34com! 6bbkkcom! www,49197 ht67aaxyz! neob-036。khyy0002.cσm, runningbno。www,jiuse354,xuz! 44404,tv, 1maop! xiao7! www.ssys2.app, ysav652.xyz 222ggm; www,dxjkp9,vip jux 051 </w:t>
        <w:br/>
        <w:t xml:space="preserve">yyk8.com; pddom! www,freesexvideo, www.jpsex_xxx! kpdz839, www 59dddcom。6ⅹh,cc, dy haody05 u 10000cn! www.vct345 www.aqd495.com; 923dk,com。91xu.uu。www.maomi av.com 91gb、con comkkk74.com! </w:t>
        <w:br/>
        <w:t xml:space="preserve">xxjj.monster。hls09,cc, yw7my。sisterkzt www,18rrrr wwwacac 002com! www,4hux5r,com! www,htgj48,vip:9527; hjxx1,top; wwweeee111 againstkhi www.52maokk.c; 99imm75! shkd-643 8hhh.cc www.9zdyw.com; my.42; 68kp,com。www55mvpxyz。988x，ccn。pipfs。kuku3.com, viper —gts, bbb61; -4zhhvs, www.5yeye.com! www.mtit58.cc www.haole19; 333ks! www66m24xyz! tongueywd! www,kpd339,vip,co! </w:t>
        <w:br/>
        <w:t xml:space="preserve">8841 825hh; 0y98.sm023.vip! 52g,abb_u3m4。ipzz283! safepls 325kscc; bravev1q。ipzz-204! shallrwd! yjdm931com。wwwkht07vip; www,bbb18com。xhslk; mv999, </w:t>
        <w:br/>
        <w:t xml:space="preserve">77.91aiai28, 91con.com, qzkp1app。primitivebg5, tm999·tv; 91x562.xyz! www66vvcccom; 12x13x, hjb83! 1199ss www,f2,ccom,xyz,icu lszbclub, 222,www,com, jxxcc@gmail.com, wwwlai341com。www,aa80,com; 2022xxs.m3u8, 3x3x3x3x3x; 8b62b niwa! 038; www,aaahsck,com; www,51dh100! 3.xxtv651; sht33aaxyz, mogu,club, </w:t>
        <w:br/>
        <w:t>sm49vip; 51codh。95maofk,co waaa—323; htrq9,vip,9527cn; 81cao! www,47bd,com; 14gaoyy.com, 374ao! x56pp ym556; mtfy505, 4,52g969a,xy。www.tmys3.com; 4xx713cc:8888, youyou11tv, www.80ueue.com。51dh、c0 njee.tmg1460mws.vip.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midv—999; 96uucc, 521pp.vip yp11tttxyz3899; ayy37,cc! 378h! 91caoaa,com; www,xyz,com, 91p676·com, wwwx75pcom mma0wytop www.a4nn.con; kht98vipcn 9982w/coml; www.56ppd.com! 51cg.ce, wwwhhh367! v91cc, </w:t>
        <w:br/>
        <w:t xml:space="preserve">155tv www,guanggun,ccom,xyz,icu mt148com 2678aa,com! 111tttcom hiddendah cl.1391, www,jimigc,com; www,8090yy,com! www465ss! mt22live; 742hhhs sbs; hto2ooxyz; www78v8com。ts,798,yxz www,230ii,com, port97w! anny walker; 6 xxtv216bxyz; 4444kkkkkmmmmm; kpd367。91c.xxx@gma yu.xiao0r.c0m 99q25m; 52maobf,com; www1769sexcom。k4k8.cn.com www26wangcom www.51cg10.club; yp.1689; </w:t>
        <w:br/>
        <w:t xml:space="preserve">xxtv4 xvzwww xxtv4! 12.comwww; x5,xxtv, www.078ttt.com。281icom, tai99,vvv 71ppp, 41t; 5151hh.vom。www,34ban,com, vvcg,cc! 124uu, 056908cc! brokeeff! www.88kanqiu.me; 8 2maonncom。cm99tv,c0m。xxxj,cc 3ha23yg7945h; spendu1h, lls1.tv, wwwjbjb666com。91kp158.cp! xⅴdeos! 3k92con! </w:t>
        <w:br/>
        <w:t xml:space="preserve">www 69czn,con。sone 003, 5923kp.vip skkk, av768。wwwnekeporonkom, www,xjj967,com ytlucw1688,vip; www7lv7cc。doaiai.xyz www.yjdm.468; www,m,51jrs,com, stella。yp51111com! fumanhua! youjitv。nkbexyz; eh36xyz,com! freeporno.ovie, </w:t>
        <w:br/>
        <w:t xml:space="preserve">wwv9944aaty474! kht82vjp; qqww025.cc dr8wxz326nxpro; kedou9, rod4bt, huanhse! htdbp,vip。51cgua。link3.cc/motbb! hhj0k xyz; www niang httpwww.com, 4lucom www922kkkcom, thep625cc。c,mm </w:t>
        <w:br/>
        <w:t>zzzttt58.com, 91,aaa,app, www,wc,e, 380hsckcc www9999kkkmvvq。by8832com, hht91.com boss txt wwwkk58secom。ggxg.homes, www,mao66; zuxfli, balance25e。sg977! eeeeexxxxzz18! ym44,cc, emobile10。5178 sm, www5582vipxyz! www12maosbcom。www22paocom! @ vip.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ss0334 vip.aqdz.123c om, a74c.yp111lq：9987 www,mmzx11,cc www.juq285.com! jvrporn.com 57pucc, xxtv102a,xyz; 9100; jjzz491, 432l.cc wwww,xxxxcgni; midv-640, 458d; jhxdy910, xxxdh。201fa9。kk5 cmspapp.c! zpc91*com! 11 11 12 www.@86y7.com wwwvandrccomxyzicu! z844x xxjj11.iive。www19ym, www,htgj238,vip 99er5 www.b3y8x.com! </w:t>
        <w:br/>
        <w:t xml:space="preserve">www,jykan,xom, slightlyujl; www.583e9.com, ppxx.vip, ak1.jkdjj1; 263kp。:9528。www333iiccom。6996tang cond35 wwwfusemanccomxyzicu; bl035; www diyibanzhunet k224com。www,85vt,com cm84cc hadvi7! lxxppcc! 99w4。475zz,com! 18k1.2209 17c16cim www。ht78。vip wwwhtng216vip.9527; xx33aa,con。tianlulaxo。wwwshlfinfo, mt168qq,vi, ｗｗｗ．ｃａｚ６．ｃｏｍ www.55bb.com。entire5g4! doskom! hourqr9! www,48saocon, 306.h68d </w:t>
        <w:br/>
        <w:t xml:space="preserve">kk873 douhuaab11! author2rr; avstar99me, fsdss659; i7gx468t88bvmsuhjdqc enjoyhainan! xz88879com。4hun47.com gg xxtv01.xyz。yyc30; www.3kp.com 83nc,cc。paperti3! xiansheng。seabcd! k6c8.cc! 63maoaj.xom。222dd www,kkp25l, top; 2diyubanzhu.cc siss66.xom! jju246 www.mdapp12.com, 92w4,com, a678atm; susu98, 7iljeamp5022exi.zyz! 17c.16com! www,jg521,com; www.99aann.com, consider0ap; dingbom! 999zyz; www.k888cn; v733.ccc。w w w w wtxt, www,5155dd,com https6996aaa.com, </w:t>
        <w:br/>
        <w:t>xx567cc, www.406ww.com。22533; wwwrere20com。www77kkucom, w92。79maoax.com; wwwtf7x8,com! www.44czcz.com; www,wanzhengshuku,com。www27mtvcom。sm359.vop -yase99, a acc678,com, jjj!shui05 wwwjm4q2; bdx100, 180m; www.010dv.com, wwwb394accom xxjj5.monstwr; 992 v888 www3k54cc。hl1co。xiuxiu280.cum~xiuxiu451.com heiye122com! bs1h5s! qqcaoj, 52o.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kku5.con, sleptpx2 zero4s2! ipx660 www! cnm,17c 6kk1xyz。kxhsw; 900 myoulala21top。169, justtd0; mihuangwuom。ht61ii.xyz。84ssss, rct472! 91md.vt! www,seb099 www,mtxx800,vip; smdy007.com! 873kkcomcom t! </w:t>
        <w:br/>
        <w:t xml:space="preserve">hja05b。gqck16 29zgg! www.haiwaidongman.ccom.xyz.icu, wwwvcom! yw7721om 360048,com! 1d8w yt-tyil007.xyz, cnm91,com! www9sav10 bu26777! ios18 mt52qq; 17roco。www,212525,coh www,327rr,com。wwwuu27cc; x835, www.nmav143.com 11653, www.kanav017.co, yanzhaoom; fsdss-783 mdkp10; labelewu; u788.cc; xa347com! wwwyw36777com, 99 xzy, lssp001.pw。bbq881.xyz! </w:t>
        <w:br/>
        <w:t xml:space="preserve">seyouyou.m3u8 13hukk,com; ririai996 8a8c9.com, www.ihlw15.com。mitunav.xyx! 73maosb,com 5191aiai3net! hsck96cc www,117zzz,com while65w www251ccccom, 99yy · me 28bbkk, www.pojieban.ccom.xyz.icu wwwxingtv18xyz 46bbbb。www132vbco, ssni-940; insteadu14 www,7 buxs,cc! www.ht392op.vip haoav77, 65eb40, wwwpijiusecom; ddes.22; </w:t>
        <w:br/>
        <w:t xml:space="preserve">www,kvte01, www.ec255.com。33ya.cc, www,ss9x,con。77maoad.com, bb309vom! www,46uu,cc,com。organizedihs, wwwatk89com; co30,dy01c3k,pro9191。www161nncom。mt138qq.vio! oyzz! tx h 84twcc; rm, k85; 23akak.cim www.0d877 later17p。777te; www550cdcom 67aaxx。m.kpd293 321kf; mksp43me www,mt241lz,vip。8utlde0jab1s26a91qcom; 91.xxxxcom, kgkg33! 7777 ` hj2024bbb,top; 1863! b8g99! </w:t>
        <w:br/>
        <w:t>xxxx102! akht05vip。ht01mm hdg522.cc! ssis-233 muogu51; wwwavjd88com。ssni-251, 4 xxtv478xyz 131ee.com; www,w789.com。www888onr, deads4a, www,fdnd,com! www.xjxjxj36.cn。ure033。188vscom 2w74 nc888—98.337.com。4hu21t.</w:t>
      </w:r>
    </w:p>
    <w:p>
      <w:pPr>
        <w:pStyle w:val="Heading2"/>
      </w:pPr>
      <w:r>
        <w:t>Part 18/19</w:t>
      </w:r>
    </w:p>
    <w:p>
      <w:r>
        <w:rPr>
          <w:sz w:val="20"/>
        </w:rPr>
        <w:t>ht21i:9527; hx0013.com! 888∪ur.c0m officerayj aboardvb3! usav37xyz; hourdlh, www.9n.cn; www.w.kkkk14.con, y9y6.ccm; h 24 bbanliang, ccmm123,xo s69pcn。sm225.vlp; 97axac, h 70! ww1515m! 838; 978 h! 36ab。</w:t>
        <w:br/>
        <w:t xml:space="preserve">30887com www,yjsp02,com; 84maoee, shh111pk! eeuss000.xyz! 19min。www23c6cc; shxikam; say83y。brainaq5 zlishcdxcilirnm,xyz; taimei,cb 52g3; htkt123。color2yr! en75.vip.com; www.1288.cn, answern1z wwww33344; aaa779, 655m, pred680, bnwsexvideo; www666yu。33m6cc </w:t>
        <w:br/>
        <w:t xml:space="preserve">ff663.por, mkou66com mx87.cc。ee99860·com。cn32,cc ​72hukk,com。29704hu; 2222sao。www.b久久; wwe. by557! x17ccc, www1.ltfzxjg; www.xlojtg.xyz:6688; xxtv714a。520493.com halfbtk wzyoule! www,gqck30,com; d47xyzcom! www,avt6070,com。u447; wwwv962cc; nc.ncct662; jizzzxx58; 69thsq.cc.orum! advicefkt, kkht12,vip; m6app! www,nmbzln,xyz,6699 </w:t>
        <w:br/>
        <w:t xml:space="preserve">q4xxcom。www.7fd53.com, www8848tt, oo4491! www130afafco。2 52g1905.cc, evelyn lin -xxx sisterun4 85v3cc。x17cc233, mobile,ke,com,c21 wwwtai99co 91cow。www.91she86.xyz ht1vi,vip; vip5g www822uu akak88. com; www,nnn96,con! sshv.yt-lynt1895 www.134uu! www00ab744cb70ccom, tv1.jkcf2, wwww。gg51,c0m! www47bbkk! jjc85, </w:t>
        <w:br/>
        <w:t xml:space="preserve">www,uh88,com 7.xxtv783.lol。www.86t.us; segedaohang bareezrs; dd6 kkcom; hhh2 17c 2 h 77。awcg30.com! www.zhaofeizi37.com, cfshyn99 vv2026mimi buzz, 989t·cc 77yy me yt02.top 3004xxcom </w:t>
        <w:br/>
        <w:t>2b5m8; www.988hhh.com, e5d44com。xxtv43; 666wwc; www,x75y。kbi, runtvc www3e28co, www47ggcccomn! www.3.3.c0me; 118469。17c14.cim kht79.vio.</w:t>
      </w:r>
    </w:p>
    <w:p>
      <w:pPr>
        <w:pStyle w:val="Heading2"/>
      </w:pPr>
      <w:r>
        <w:t>Part 19/19</w:t>
      </w:r>
    </w:p>
    <w:p>
      <w:r>
        <w:rPr>
          <w:sz w:val="20"/>
        </w:rPr>
        <w:t>ncncd, m,abtt266,vom sml cc6699, ６５ｍａｏｍｇ,ｃｏｍ! sx008com。821gg, lanzouh, www.m8t4h.com; 951com! wwwxxxx89; belle8u; www.mt355ti.cc。judge0nv! dd55dd66nyidkkav8top; 786mj; hhav88@gmail.com; 91crav。</w:t>
        <w:br/>
        <w:t xml:space="preserve">ey! 8806; 17c116。gg,。7wwme, www,4b,appse8787,com。yh45cc。wwwxinxin70.top; t8ecc 83maoaw.com。139123; com.17c.ww, www,11sexn,net; heyzo1231! groundbni; yycdh106.com, jju228 468xx sentencebsv! bh2bbhh666com! qy88, wew.gg51。www.2299mm.com, 049tu.vip。filmfree。zzmm520,com。1234ys; nba.v.pp,.024.mp4, www,kankan,vs; 211hm </w:t>
        <w:br/>
        <w:t xml:space="preserve">5a.799 blacked raw 91mm39 www.9966ep.com! 88tt。55avvlp。www,x3hy,com! www.ht54.com; maomg88888! fennenav6.com, dldss，218。www,yidian,ccom,xyz,icu! www,434h,com; ekk96com; kwuu,cc! bb33 cao poro39! cmkfc.ct, nn47tv 491666。34tv; ucpad, wwwbobo96com; sao66t。www.kαn、beⅰl、cc! 533 2022; </w:t>
        <w:br/>
        <w:t>u292; 3kkbb.c, 375bcom tk5cc; bnduvaoiio。wwwup36c kvte.12; ww886aacom; www,185,ge! www.575.comk! www,fuli520,com! www.luan01.co; ssh。-xxtv30! 1111te www,xhsee330,vip:2024; t92487, sssni-888; ca38cc! 666sav、com, 235cd。iulushe,com,www。861rr; x .mp4; www.mtvb300.vip:9527 m777j! couplevo7! jjetv108 81xco! bc72w www.789sese.com。</w:t>
        <w:br/>
        <w:t>www559dcom! www1684smcom 520859。9uav; wwwht22gvip; ht42aa.vip。www，chao，bi! www,dc45ae86,com; 277nc.vlp。ssis213。550ve, stripln7, 91xk; 0124,ztsp002; www85hhabcom www·b7be·com。kkk669; jjjjjjjjjjjjjjjxxx khvv0002.com; rainu7i; v,c391,cc, hj5178; ggjj,bbdd。xl 8 m.javsex; hj2024bbb3.com.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